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02E6" w:rsidRDefault="003802E6">
      <w:pPr>
        <w:autoSpaceDE w:val="0"/>
        <w:autoSpaceDN w:val="0"/>
        <w:spacing w:after="78" w:line="220" w:lineRule="exact"/>
      </w:pPr>
    </w:p>
    <w:p w:rsidR="003802E6" w:rsidRPr="00CF5003" w:rsidRDefault="00025169">
      <w:pPr>
        <w:autoSpaceDE w:val="0"/>
        <w:autoSpaceDN w:val="0"/>
        <w:spacing w:after="0" w:line="230" w:lineRule="auto"/>
        <w:ind w:left="1494"/>
        <w:rPr>
          <w:lang w:val="ru-RU"/>
        </w:rPr>
      </w:pPr>
      <w:r w:rsidRPr="00CF5003">
        <w:rPr>
          <w:rFonts w:ascii="Times New Roman" w:eastAsia="Times New Roman" w:hAnsi="Times New Roman"/>
          <w:b/>
          <w:color w:val="000000"/>
          <w:sz w:val="24"/>
          <w:lang w:val="ru-RU"/>
        </w:rPr>
        <w:t>МИНИСТЕРСТВО ПРОСВЕЩЕНИЯ РОССИЙСКОЙ ФЕДЕРАЦИИ</w:t>
      </w:r>
    </w:p>
    <w:p w:rsidR="003802E6" w:rsidRPr="00CF5003" w:rsidRDefault="00025169">
      <w:pPr>
        <w:autoSpaceDE w:val="0"/>
        <w:autoSpaceDN w:val="0"/>
        <w:spacing w:before="670" w:after="0" w:line="230" w:lineRule="auto"/>
        <w:ind w:right="2416"/>
        <w:jc w:val="right"/>
        <w:rPr>
          <w:lang w:val="ru-RU"/>
        </w:rPr>
      </w:pPr>
      <w:r w:rsidRPr="00CF5003">
        <w:rPr>
          <w:rFonts w:ascii="Times New Roman" w:eastAsia="Times New Roman" w:hAnsi="Times New Roman"/>
          <w:color w:val="000000"/>
          <w:sz w:val="24"/>
          <w:lang w:val="ru-RU"/>
        </w:rPr>
        <w:t>Министерство образования Белгородской области</w:t>
      </w:r>
    </w:p>
    <w:p w:rsidR="003802E6" w:rsidRPr="00CF5003" w:rsidRDefault="00025169">
      <w:pPr>
        <w:tabs>
          <w:tab w:val="left" w:pos="3138"/>
        </w:tabs>
        <w:autoSpaceDE w:val="0"/>
        <w:autoSpaceDN w:val="0"/>
        <w:spacing w:before="670" w:after="0" w:line="262" w:lineRule="auto"/>
        <w:ind w:left="324"/>
        <w:rPr>
          <w:lang w:val="ru-RU"/>
        </w:rPr>
      </w:pPr>
      <w:r w:rsidRPr="00CF5003">
        <w:rPr>
          <w:rFonts w:ascii="Times New Roman" w:eastAsia="Times New Roman" w:hAnsi="Times New Roman"/>
          <w:color w:val="000000"/>
          <w:sz w:val="24"/>
          <w:lang w:val="ru-RU"/>
        </w:rPr>
        <w:t xml:space="preserve">УПРАВЛЕНИЕ ОБРАЗОВАНИЯ АДМИНИСТРАЦИИ СТАРООСКОЛЬСКОГО ГОРОДСКОГО </w:t>
      </w:r>
      <w:r w:rsidRPr="00CF5003">
        <w:rPr>
          <w:lang w:val="ru-RU"/>
        </w:rPr>
        <w:tab/>
      </w:r>
      <w:r w:rsidRPr="00CF5003">
        <w:rPr>
          <w:rFonts w:ascii="Times New Roman" w:eastAsia="Times New Roman" w:hAnsi="Times New Roman"/>
          <w:color w:val="000000"/>
          <w:sz w:val="24"/>
          <w:lang w:val="ru-RU"/>
        </w:rPr>
        <w:t>ОКРУГА БЕЛГОРОДСКОЙ ОБЛАСТИ</w:t>
      </w:r>
    </w:p>
    <w:p w:rsidR="003802E6" w:rsidRPr="00CF5003" w:rsidRDefault="00025169">
      <w:pPr>
        <w:autoSpaceDE w:val="0"/>
        <w:autoSpaceDN w:val="0"/>
        <w:spacing w:before="672" w:after="1376" w:line="230" w:lineRule="auto"/>
        <w:ind w:right="3020"/>
        <w:jc w:val="right"/>
        <w:rPr>
          <w:lang w:val="ru-RU"/>
        </w:rPr>
      </w:pPr>
      <w:r w:rsidRPr="00CF5003">
        <w:rPr>
          <w:rFonts w:ascii="Times New Roman" w:eastAsia="Times New Roman" w:hAnsi="Times New Roman"/>
          <w:color w:val="000000"/>
          <w:sz w:val="24"/>
          <w:lang w:val="ru-RU"/>
        </w:rPr>
        <w:t>МБОУ "Роговатовская СОШ с УИОП"</w:t>
      </w:r>
    </w:p>
    <w:tbl>
      <w:tblPr>
        <w:tblW w:w="0" w:type="auto"/>
        <w:tblLayout w:type="fixed"/>
        <w:tblLook w:val="04A0" w:firstRow="1" w:lastRow="0" w:firstColumn="1" w:lastColumn="0" w:noHBand="0" w:noVBand="1"/>
      </w:tblPr>
      <w:tblGrid>
        <w:gridCol w:w="3022"/>
        <w:gridCol w:w="3640"/>
        <w:gridCol w:w="3420"/>
      </w:tblGrid>
      <w:tr w:rsidR="003802E6">
        <w:trPr>
          <w:trHeight w:hRule="exact" w:val="276"/>
        </w:trPr>
        <w:tc>
          <w:tcPr>
            <w:tcW w:w="3022" w:type="dxa"/>
            <w:tcMar>
              <w:left w:w="0" w:type="dxa"/>
              <w:right w:w="0" w:type="dxa"/>
            </w:tcMar>
          </w:tcPr>
          <w:p w:rsidR="003802E6" w:rsidRDefault="00025169">
            <w:pPr>
              <w:autoSpaceDE w:val="0"/>
              <w:autoSpaceDN w:val="0"/>
              <w:spacing w:before="50" w:after="0" w:line="230" w:lineRule="auto"/>
            </w:pPr>
            <w:r>
              <w:rPr>
                <w:rFonts w:ascii="Times New Roman" w:eastAsia="Times New Roman" w:hAnsi="Times New Roman"/>
                <w:color w:val="000000"/>
                <w:w w:val="102"/>
                <w:sz w:val="20"/>
              </w:rPr>
              <w:t>РАССМОТРЕНО</w:t>
            </w:r>
          </w:p>
        </w:tc>
        <w:tc>
          <w:tcPr>
            <w:tcW w:w="3640" w:type="dxa"/>
            <w:tcMar>
              <w:left w:w="0" w:type="dxa"/>
              <w:right w:w="0" w:type="dxa"/>
            </w:tcMar>
          </w:tcPr>
          <w:p w:rsidR="003802E6" w:rsidRDefault="00025169">
            <w:pPr>
              <w:autoSpaceDE w:val="0"/>
              <w:autoSpaceDN w:val="0"/>
              <w:spacing w:before="50" w:after="0" w:line="230" w:lineRule="auto"/>
              <w:ind w:left="496"/>
            </w:pPr>
            <w:r>
              <w:rPr>
                <w:rFonts w:ascii="Times New Roman" w:eastAsia="Times New Roman" w:hAnsi="Times New Roman"/>
                <w:color w:val="000000"/>
                <w:w w:val="102"/>
                <w:sz w:val="20"/>
              </w:rPr>
              <w:t>СОГЛАСОВАНО</w:t>
            </w:r>
          </w:p>
        </w:tc>
        <w:tc>
          <w:tcPr>
            <w:tcW w:w="3420" w:type="dxa"/>
            <w:tcMar>
              <w:left w:w="0" w:type="dxa"/>
              <w:right w:w="0" w:type="dxa"/>
            </w:tcMar>
          </w:tcPr>
          <w:p w:rsidR="003802E6" w:rsidRDefault="00025169">
            <w:pPr>
              <w:autoSpaceDE w:val="0"/>
              <w:autoSpaceDN w:val="0"/>
              <w:spacing w:before="50" w:after="0" w:line="230" w:lineRule="auto"/>
              <w:ind w:left="372"/>
            </w:pPr>
            <w:r>
              <w:rPr>
                <w:rFonts w:ascii="Times New Roman" w:eastAsia="Times New Roman" w:hAnsi="Times New Roman"/>
                <w:color w:val="000000"/>
                <w:w w:val="102"/>
                <w:sz w:val="20"/>
              </w:rPr>
              <w:t>УТВЕРЖДЕНО</w:t>
            </w:r>
          </w:p>
        </w:tc>
      </w:tr>
      <w:tr w:rsidR="003802E6">
        <w:trPr>
          <w:trHeight w:hRule="exact" w:val="202"/>
        </w:trPr>
        <w:tc>
          <w:tcPr>
            <w:tcW w:w="3022" w:type="dxa"/>
            <w:tcMar>
              <w:left w:w="0" w:type="dxa"/>
              <w:right w:w="0" w:type="dxa"/>
            </w:tcMar>
          </w:tcPr>
          <w:p w:rsidR="003802E6" w:rsidRDefault="00025169">
            <w:pPr>
              <w:autoSpaceDE w:val="0"/>
              <w:autoSpaceDN w:val="0"/>
              <w:spacing w:after="0" w:line="230" w:lineRule="auto"/>
            </w:pPr>
            <w:r>
              <w:rPr>
                <w:rFonts w:ascii="Times New Roman" w:eastAsia="Times New Roman" w:hAnsi="Times New Roman"/>
                <w:color w:val="000000"/>
                <w:w w:val="102"/>
                <w:sz w:val="20"/>
              </w:rPr>
              <w:t>методическим объединением</w:t>
            </w:r>
          </w:p>
        </w:tc>
        <w:tc>
          <w:tcPr>
            <w:tcW w:w="3640" w:type="dxa"/>
            <w:tcMar>
              <w:left w:w="0" w:type="dxa"/>
              <w:right w:w="0" w:type="dxa"/>
            </w:tcMar>
          </w:tcPr>
          <w:p w:rsidR="003802E6" w:rsidRDefault="00025169">
            <w:pPr>
              <w:autoSpaceDE w:val="0"/>
              <w:autoSpaceDN w:val="0"/>
              <w:spacing w:after="0" w:line="230" w:lineRule="auto"/>
              <w:ind w:left="496"/>
            </w:pPr>
            <w:r>
              <w:rPr>
                <w:rFonts w:ascii="Times New Roman" w:eastAsia="Times New Roman" w:hAnsi="Times New Roman"/>
                <w:color w:val="000000"/>
                <w:w w:val="102"/>
                <w:sz w:val="20"/>
              </w:rPr>
              <w:t>Заместитель директора</w:t>
            </w:r>
          </w:p>
        </w:tc>
        <w:tc>
          <w:tcPr>
            <w:tcW w:w="3420" w:type="dxa"/>
            <w:tcMar>
              <w:left w:w="0" w:type="dxa"/>
              <w:right w:w="0" w:type="dxa"/>
            </w:tcMar>
          </w:tcPr>
          <w:p w:rsidR="003802E6" w:rsidRDefault="00025169">
            <w:pPr>
              <w:autoSpaceDE w:val="0"/>
              <w:autoSpaceDN w:val="0"/>
              <w:spacing w:after="0" w:line="230" w:lineRule="auto"/>
              <w:ind w:left="372"/>
            </w:pPr>
            <w:r>
              <w:rPr>
                <w:rFonts w:ascii="Times New Roman" w:eastAsia="Times New Roman" w:hAnsi="Times New Roman"/>
                <w:color w:val="000000"/>
                <w:w w:val="102"/>
                <w:sz w:val="20"/>
              </w:rPr>
              <w:t>Директор</w:t>
            </w:r>
          </w:p>
        </w:tc>
      </w:tr>
      <w:tr w:rsidR="003802E6">
        <w:trPr>
          <w:trHeight w:hRule="exact" w:val="204"/>
        </w:trPr>
        <w:tc>
          <w:tcPr>
            <w:tcW w:w="3022" w:type="dxa"/>
            <w:tcMar>
              <w:left w:w="0" w:type="dxa"/>
              <w:right w:w="0" w:type="dxa"/>
            </w:tcMar>
          </w:tcPr>
          <w:p w:rsidR="003802E6" w:rsidRDefault="00025169">
            <w:pPr>
              <w:autoSpaceDE w:val="0"/>
              <w:autoSpaceDN w:val="0"/>
              <w:spacing w:after="0" w:line="230" w:lineRule="auto"/>
            </w:pPr>
            <w:r>
              <w:rPr>
                <w:rFonts w:ascii="Times New Roman" w:eastAsia="Times New Roman" w:hAnsi="Times New Roman"/>
                <w:color w:val="000000"/>
                <w:w w:val="102"/>
                <w:sz w:val="20"/>
              </w:rPr>
              <w:t>учителей естественно-</w:t>
            </w:r>
          </w:p>
        </w:tc>
        <w:tc>
          <w:tcPr>
            <w:tcW w:w="3640" w:type="dxa"/>
            <w:vMerge w:val="restart"/>
            <w:tcMar>
              <w:left w:w="0" w:type="dxa"/>
              <w:right w:w="0" w:type="dxa"/>
            </w:tcMar>
          </w:tcPr>
          <w:p w:rsidR="003802E6" w:rsidRDefault="00025169">
            <w:pPr>
              <w:autoSpaceDE w:val="0"/>
              <w:autoSpaceDN w:val="0"/>
              <w:spacing w:before="194" w:after="0" w:line="230" w:lineRule="auto"/>
              <w:ind w:left="496"/>
            </w:pPr>
            <w:r>
              <w:rPr>
                <w:rFonts w:ascii="Times New Roman" w:eastAsia="Times New Roman" w:hAnsi="Times New Roman"/>
                <w:color w:val="000000"/>
                <w:w w:val="102"/>
                <w:sz w:val="20"/>
              </w:rPr>
              <w:t>______________Прасолова В.В.</w:t>
            </w:r>
          </w:p>
        </w:tc>
        <w:tc>
          <w:tcPr>
            <w:tcW w:w="3420" w:type="dxa"/>
            <w:vMerge w:val="restart"/>
            <w:tcMar>
              <w:left w:w="0" w:type="dxa"/>
              <w:right w:w="0" w:type="dxa"/>
            </w:tcMar>
          </w:tcPr>
          <w:p w:rsidR="003802E6" w:rsidRDefault="00025169">
            <w:pPr>
              <w:autoSpaceDE w:val="0"/>
              <w:autoSpaceDN w:val="0"/>
              <w:spacing w:before="194" w:after="0" w:line="230" w:lineRule="auto"/>
              <w:ind w:left="372"/>
            </w:pPr>
            <w:r>
              <w:rPr>
                <w:rFonts w:ascii="Times New Roman" w:eastAsia="Times New Roman" w:hAnsi="Times New Roman"/>
                <w:color w:val="000000"/>
                <w:w w:val="102"/>
                <w:sz w:val="20"/>
              </w:rPr>
              <w:t>______________Масалытин В.Д.</w:t>
            </w:r>
          </w:p>
        </w:tc>
      </w:tr>
      <w:tr w:rsidR="003802E6">
        <w:trPr>
          <w:trHeight w:hRule="exact" w:val="276"/>
        </w:trPr>
        <w:tc>
          <w:tcPr>
            <w:tcW w:w="3022" w:type="dxa"/>
            <w:tcMar>
              <w:left w:w="0" w:type="dxa"/>
              <w:right w:w="0" w:type="dxa"/>
            </w:tcMar>
          </w:tcPr>
          <w:p w:rsidR="003802E6" w:rsidRDefault="00025169">
            <w:pPr>
              <w:autoSpaceDE w:val="0"/>
              <w:autoSpaceDN w:val="0"/>
              <w:spacing w:after="0" w:line="230" w:lineRule="auto"/>
            </w:pPr>
            <w:r>
              <w:rPr>
                <w:rFonts w:ascii="Times New Roman" w:eastAsia="Times New Roman" w:hAnsi="Times New Roman"/>
                <w:color w:val="000000"/>
                <w:w w:val="102"/>
                <w:sz w:val="20"/>
              </w:rPr>
              <w:t>математического цикла</w:t>
            </w:r>
          </w:p>
        </w:tc>
        <w:tc>
          <w:tcPr>
            <w:tcW w:w="3433" w:type="dxa"/>
            <w:vMerge/>
          </w:tcPr>
          <w:p w:rsidR="003802E6" w:rsidRDefault="003802E6"/>
        </w:tc>
        <w:tc>
          <w:tcPr>
            <w:tcW w:w="3433" w:type="dxa"/>
            <w:vMerge/>
          </w:tcPr>
          <w:p w:rsidR="003802E6" w:rsidRDefault="003802E6"/>
        </w:tc>
      </w:tr>
    </w:tbl>
    <w:p w:rsidR="003802E6" w:rsidRDefault="003802E6">
      <w:pPr>
        <w:autoSpaceDE w:val="0"/>
        <w:autoSpaceDN w:val="0"/>
        <w:spacing w:after="0" w:line="62" w:lineRule="exact"/>
      </w:pPr>
    </w:p>
    <w:tbl>
      <w:tblPr>
        <w:tblW w:w="0" w:type="auto"/>
        <w:tblLayout w:type="fixed"/>
        <w:tblLook w:val="04A0" w:firstRow="1" w:lastRow="0" w:firstColumn="1" w:lastColumn="0" w:noHBand="0" w:noVBand="1"/>
      </w:tblPr>
      <w:tblGrid>
        <w:gridCol w:w="3182"/>
        <w:gridCol w:w="2860"/>
        <w:gridCol w:w="3340"/>
      </w:tblGrid>
      <w:tr w:rsidR="003802E6">
        <w:trPr>
          <w:trHeight w:hRule="exact" w:val="478"/>
        </w:trPr>
        <w:tc>
          <w:tcPr>
            <w:tcW w:w="3182" w:type="dxa"/>
            <w:tcMar>
              <w:left w:w="0" w:type="dxa"/>
              <w:right w:w="0" w:type="dxa"/>
            </w:tcMar>
          </w:tcPr>
          <w:p w:rsidR="003802E6" w:rsidRDefault="00025169">
            <w:pPr>
              <w:autoSpaceDE w:val="0"/>
              <w:autoSpaceDN w:val="0"/>
              <w:spacing w:before="252" w:after="0" w:line="230" w:lineRule="auto"/>
            </w:pPr>
            <w:r>
              <w:rPr>
                <w:rFonts w:ascii="Times New Roman" w:eastAsia="Times New Roman" w:hAnsi="Times New Roman"/>
                <w:color w:val="000000"/>
                <w:w w:val="102"/>
                <w:sz w:val="20"/>
              </w:rPr>
              <w:t>Руководитель МО</w:t>
            </w:r>
          </w:p>
        </w:tc>
        <w:tc>
          <w:tcPr>
            <w:tcW w:w="2860" w:type="dxa"/>
            <w:tcMar>
              <w:left w:w="0" w:type="dxa"/>
              <w:right w:w="0" w:type="dxa"/>
            </w:tcMar>
          </w:tcPr>
          <w:p w:rsidR="003802E6" w:rsidRDefault="00025169">
            <w:pPr>
              <w:autoSpaceDE w:val="0"/>
              <w:autoSpaceDN w:val="0"/>
              <w:spacing w:before="60" w:after="0" w:line="230" w:lineRule="auto"/>
              <w:ind w:left="336"/>
            </w:pPr>
            <w:r>
              <w:rPr>
                <w:rFonts w:ascii="Times New Roman" w:eastAsia="Times New Roman" w:hAnsi="Times New Roman"/>
                <w:color w:val="000000"/>
                <w:w w:val="102"/>
                <w:sz w:val="20"/>
              </w:rPr>
              <w:t>Протокол №</w:t>
            </w:r>
          </w:p>
        </w:tc>
        <w:tc>
          <w:tcPr>
            <w:tcW w:w="3340" w:type="dxa"/>
            <w:tcMar>
              <w:left w:w="0" w:type="dxa"/>
              <w:right w:w="0" w:type="dxa"/>
            </w:tcMar>
          </w:tcPr>
          <w:p w:rsidR="003802E6" w:rsidRDefault="00025169">
            <w:pPr>
              <w:autoSpaceDE w:val="0"/>
              <w:autoSpaceDN w:val="0"/>
              <w:spacing w:before="60" w:after="0" w:line="230" w:lineRule="auto"/>
              <w:ind w:right="1280"/>
              <w:jc w:val="right"/>
            </w:pPr>
            <w:r>
              <w:rPr>
                <w:rFonts w:ascii="Times New Roman" w:eastAsia="Times New Roman" w:hAnsi="Times New Roman"/>
                <w:color w:val="000000"/>
                <w:w w:val="102"/>
                <w:sz w:val="20"/>
              </w:rPr>
              <w:t>Приказ №95</w:t>
            </w:r>
          </w:p>
        </w:tc>
      </w:tr>
      <w:tr w:rsidR="003802E6">
        <w:trPr>
          <w:trHeight w:hRule="exact" w:val="480"/>
        </w:trPr>
        <w:tc>
          <w:tcPr>
            <w:tcW w:w="3182" w:type="dxa"/>
            <w:tcMar>
              <w:left w:w="0" w:type="dxa"/>
              <w:right w:w="0" w:type="dxa"/>
            </w:tcMar>
          </w:tcPr>
          <w:p w:rsidR="003802E6" w:rsidRDefault="00025169">
            <w:pPr>
              <w:autoSpaceDE w:val="0"/>
              <w:autoSpaceDN w:val="0"/>
              <w:spacing w:before="194" w:after="0" w:line="230" w:lineRule="auto"/>
            </w:pPr>
            <w:r>
              <w:rPr>
                <w:rFonts w:ascii="Times New Roman" w:eastAsia="Times New Roman" w:hAnsi="Times New Roman"/>
                <w:color w:val="000000"/>
                <w:w w:val="102"/>
                <w:sz w:val="20"/>
              </w:rPr>
              <w:t>______________Рыбникова М.Н.</w:t>
            </w:r>
          </w:p>
        </w:tc>
        <w:tc>
          <w:tcPr>
            <w:tcW w:w="2860" w:type="dxa"/>
            <w:tcMar>
              <w:left w:w="0" w:type="dxa"/>
              <w:right w:w="0" w:type="dxa"/>
            </w:tcMar>
          </w:tcPr>
          <w:p w:rsidR="003802E6" w:rsidRDefault="00025169">
            <w:pPr>
              <w:autoSpaceDE w:val="0"/>
              <w:autoSpaceDN w:val="0"/>
              <w:spacing w:after="0" w:line="230" w:lineRule="auto"/>
              <w:ind w:left="336"/>
            </w:pPr>
            <w:r>
              <w:rPr>
                <w:rFonts w:ascii="Times New Roman" w:eastAsia="Times New Roman" w:hAnsi="Times New Roman"/>
                <w:color w:val="000000"/>
                <w:w w:val="102"/>
                <w:sz w:val="20"/>
              </w:rPr>
              <w:t>от "22" 06  2022 г.</w:t>
            </w:r>
          </w:p>
        </w:tc>
        <w:tc>
          <w:tcPr>
            <w:tcW w:w="3340" w:type="dxa"/>
            <w:tcMar>
              <w:left w:w="0" w:type="dxa"/>
              <w:right w:w="0" w:type="dxa"/>
            </w:tcMar>
          </w:tcPr>
          <w:p w:rsidR="003802E6" w:rsidRDefault="00025169">
            <w:pPr>
              <w:autoSpaceDE w:val="0"/>
              <w:autoSpaceDN w:val="0"/>
              <w:spacing w:after="0" w:line="230" w:lineRule="auto"/>
              <w:ind w:right="890"/>
              <w:jc w:val="right"/>
            </w:pPr>
            <w:r>
              <w:rPr>
                <w:rFonts w:ascii="Times New Roman" w:eastAsia="Times New Roman" w:hAnsi="Times New Roman"/>
                <w:color w:val="000000"/>
                <w:w w:val="102"/>
                <w:sz w:val="20"/>
              </w:rPr>
              <w:t>от "22" 06</w:t>
            </w:r>
            <w:r w:rsidR="00DC3CBC">
              <w:rPr>
                <w:rFonts w:ascii="Times New Roman" w:eastAsia="Times New Roman" w:hAnsi="Times New Roman"/>
                <w:color w:val="000000"/>
                <w:w w:val="102"/>
                <w:sz w:val="20"/>
                <w:lang w:val="ru-RU"/>
              </w:rPr>
              <w:t>.</w:t>
            </w:r>
            <w:bookmarkStart w:id="0" w:name="_GoBack"/>
            <w:bookmarkEnd w:id="0"/>
            <w:r>
              <w:rPr>
                <w:rFonts w:ascii="Times New Roman" w:eastAsia="Times New Roman" w:hAnsi="Times New Roman"/>
                <w:color w:val="000000"/>
                <w:w w:val="102"/>
                <w:sz w:val="20"/>
              </w:rPr>
              <w:t>2022 г.</w:t>
            </w:r>
          </w:p>
        </w:tc>
      </w:tr>
    </w:tbl>
    <w:p w:rsidR="003802E6" w:rsidRDefault="00025169">
      <w:pPr>
        <w:autoSpaceDE w:val="0"/>
        <w:autoSpaceDN w:val="0"/>
        <w:spacing w:before="122" w:after="0" w:line="230" w:lineRule="auto"/>
      </w:pPr>
      <w:r>
        <w:rPr>
          <w:rFonts w:ascii="Times New Roman" w:eastAsia="Times New Roman" w:hAnsi="Times New Roman"/>
          <w:color w:val="000000"/>
          <w:w w:val="102"/>
          <w:sz w:val="20"/>
        </w:rPr>
        <w:t>Протокол №6</w:t>
      </w:r>
    </w:p>
    <w:p w:rsidR="003802E6" w:rsidRDefault="00025169">
      <w:pPr>
        <w:autoSpaceDE w:val="0"/>
        <w:autoSpaceDN w:val="0"/>
        <w:spacing w:before="182" w:after="0" w:line="230" w:lineRule="auto"/>
      </w:pPr>
      <w:proofErr w:type="spellStart"/>
      <w:r>
        <w:rPr>
          <w:rFonts w:ascii="Times New Roman" w:eastAsia="Times New Roman" w:hAnsi="Times New Roman"/>
          <w:color w:val="000000"/>
          <w:w w:val="102"/>
          <w:sz w:val="20"/>
        </w:rPr>
        <w:t>от</w:t>
      </w:r>
      <w:proofErr w:type="spellEnd"/>
      <w:r>
        <w:rPr>
          <w:rFonts w:ascii="Times New Roman" w:eastAsia="Times New Roman" w:hAnsi="Times New Roman"/>
          <w:color w:val="000000"/>
          <w:w w:val="102"/>
          <w:sz w:val="20"/>
        </w:rPr>
        <w:t xml:space="preserve"> "22" 06</w:t>
      </w:r>
      <w:r w:rsidR="00DC3CBC">
        <w:rPr>
          <w:rFonts w:ascii="Times New Roman" w:eastAsia="Times New Roman" w:hAnsi="Times New Roman"/>
          <w:color w:val="000000"/>
          <w:w w:val="102"/>
          <w:sz w:val="20"/>
          <w:lang w:val="ru-RU"/>
        </w:rPr>
        <w:t>.</w:t>
      </w:r>
      <w:r>
        <w:rPr>
          <w:rFonts w:ascii="Times New Roman" w:eastAsia="Times New Roman" w:hAnsi="Times New Roman"/>
          <w:color w:val="000000"/>
          <w:w w:val="102"/>
          <w:sz w:val="20"/>
        </w:rPr>
        <w:t>2022 г.</w:t>
      </w:r>
    </w:p>
    <w:p w:rsidR="003802E6" w:rsidRPr="00DC3CBC" w:rsidRDefault="00025169">
      <w:pPr>
        <w:autoSpaceDE w:val="0"/>
        <w:autoSpaceDN w:val="0"/>
        <w:spacing w:before="1038" w:after="0" w:line="262" w:lineRule="auto"/>
        <w:ind w:left="3744" w:right="3600"/>
        <w:jc w:val="center"/>
        <w:rPr>
          <w:lang w:val="ru-RU"/>
        </w:rPr>
      </w:pPr>
      <w:r w:rsidRPr="00DC3CBC">
        <w:rPr>
          <w:rFonts w:ascii="Times New Roman" w:eastAsia="Times New Roman" w:hAnsi="Times New Roman"/>
          <w:b/>
          <w:color w:val="000000"/>
          <w:sz w:val="24"/>
          <w:lang w:val="ru-RU"/>
        </w:rPr>
        <w:t xml:space="preserve">РАБОЧАЯ ПРОГРАММА </w:t>
      </w:r>
      <w:r w:rsidRPr="00DC3CBC">
        <w:rPr>
          <w:lang w:val="ru-RU"/>
        </w:rPr>
        <w:br/>
      </w:r>
      <w:r w:rsidRPr="00DC3CBC">
        <w:rPr>
          <w:rFonts w:ascii="Times New Roman" w:eastAsia="Times New Roman" w:hAnsi="Times New Roman"/>
          <w:b/>
          <w:color w:val="000000"/>
          <w:sz w:val="24"/>
          <w:lang w:val="ru-RU"/>
        </w:rPr>
        <w:t>(</w:t>
      </w:r>
      <w:r>
        <w:rPr>
          <w:rFonts w:ascii="Times New Roman" w:eastAsia="Times New Roman" w:hAnsi="Times New Roman"/>
          <w:b/>
          <w:color w:val="000000"/>
          <w:sz w:val="24"/>
        </w:rPr>
        <w:t>ID</w:t>
      </w:r>
      <w:r w:rsidRPr="00DC3CBC">
        <w:rPr>
          <w:rFonts w:ascii="Times New Roman" w:eastAsia="Times New Roman" w:hAnsi="Times New Roman"/>
          <w:b/>
          <w:color w:val="000000"/>
          <w:sz w:val="24"/>
          <w:lang w:val="ru-RU"/>
        </w:rPr>
        <w:t xml:space="preserve"> 903125)</w:t>
      </w:r>
    </w:p>
    <w:p w:rsidR="003802E6" w:rsidRPr="00DC3CBC" w:rsidRDefault="00025169">
      <w:pPr>
        <w:autoSpaceDE w:val="0"/>
        <w:autoSpaceDN w:val="0"/>
        <w:spacing w:before="166" w:after="0" w:line="262" w:lineRule="auto"/>
        <w:ind w:left="4320" w:right="3888"/>
        <w:jc w:val="center"/>
        <w:rPr>
          <w:lang w:val="ru-RU"/>
        </w:rPr>
      </w:pPr>
      <w:r w:rsidRPr="00DC3CBC">
        <w:rPr>
          <w:rFonts w:ascii="Times New Roman" w:eastAsia="Times New Roman" w:hAnsi="Times New Roman"/>
          <w:color w:val="000000"/>
          <w:sz w:val="24"/>
          <w:lang w:val="ru-RU"/>
        </w:rPr>
        <w:t>учебного предмета</w:t>
      </w:r>
      <w:r w:rsidRPr="00DC3CBC">
        <w:rPr>
          <w:lang w:val="ru-RU"/>
        </w:rPr>
        <w:br/>
      </w:r>
      <w:r w:rsidRPr="00DC3CBC">
        <w:rPr>
          <w:rFonts w:ascii="Times New Roman" w:eastAsia="Times New Roman" w:hAnsi="Times New Roman"/>
          <w:color w:val="000000"/>
          <w:sz w:val="24"/>
          <w:lang w:val="ru-RU"/>
        </w:rPr>
        <w:t>«Математика»</w:t>
      </w:r>
    </w:p>
    <w:p w:rsidR="00CF5003" w:rsidRDefault="00025169" w:rsidP="00CF5003">
      <w:pPr>
        <w:autoSpaceDE w:val="0"/>
        <w:autoSpaceDN w:val="0"/>
        <w:spacing w:before="672" w:after="0" w:line="262" w:lineRule="auto"/>
        <w:ind w:left="2880" w:right="2592"/>
        <w:jc w:val="center"/>
        <w:rPr>
          <w:rFonts w:ascii="Times New Roman" w:eastAsia="Times New Roman" w:hAnsi="Times New Roman"/>
          <w:color w:val="000000"/>
          <w:sz w:val="24"/>
          <w:lang w:val="ru-RU"/>
        </w:rPr>
      </w:pPr>
      <w:r w:rsidRPr="00CF5003">
        <w:rPr>
          <w:rFonts w:ascii="Times New Roman" w:eastAsia="Times New Roman" w:hAnsi="Times New Roman"/>
          <w:color w:val="000000"/>
          <w:sz w:val="24"/>
          <w:lang w:val="ru-RU"/>
        </w:rPr>
        <w:t xml:space="preserve">для  5 класса основного общего образования </w:t>
      </w:r>
      <w:r w:rsidRPr="00CF5003">
        <w:rPr>
          <w:lang w:val="ru-RU"/>
        </w:rPr>
        <w:br/>
      </w:r>
      <w:r w:rsidRPr="00CF5003">
        <w:rPr>
          <w:rFonts w:ascii="Times New Roman" w:eastAsia="Times New Roman" w:hAnsi="Times New Roman"/>
          <w:color w:val="000000"/>
          <w:sz w:val="24"/>
          <w:lang w:val="ru-RU"/>
        </w:rPr>
        <w:t>на 2022 - 2023  учебный год</w:t>
      </w:r>
    </w:p>
    <w:p w:rsidR="003802E6" w:rsidRPr="00CF5003" w:rsidRDefault="00025169" w:rsidP="00CF5003">
      <w:pPr>
        <w:autoSpaceDE w:val="0"/>
        <w:autoSpaceDN w:val="0"/>
        <w:spacing w:before="672" w:after="0" w:line="262" w:lineRule="auto"/>
        <w:ind w:left="3969" w:right="2592"/>
        <w:jc w:val="both"/>
        <w:rPr>
          <w:lang w:val="ru-RU"/>
        </w:rPr>
      </w:pPr>
      <w:r w:rsidRPr="00CF5003">
        <w:rPr>
          <w:rFonts w:ascii="Times New Roman" w:eastAsia="Times New Roman" w:hAnsi="Times New Roman"/>
          <w:color w:val="000000"/>
          <w:sz w:val="24"/>
          <w:lang w:val="ru-RU"/>
        </w:rPr>
        <w:t xml:space="preserve">Составитель: Серикова Людмила Андреевна </w:t>
      </w:r>
      <w:r w:rsidRPr="00CF5003">
        <w:rPr>
          <w:lang w:val="ru-RU"/>
        </w:rPr>
        <w:br/>
      </w:r>
      <w:r w:rsidRPr="00CF5003">
        <w:rPr>
          <w:rFonts w:ascii="Times New Roman" w:eastAsia="Times New Roman" w:hAnsi="Times New Roman"/>
          <w:color w:val="000000"/>
          <w:sz w:val="24"/>
          <w:lang w:val="ru-RU"/>
        </w:rPr>
        <w:t>учитель математики</w:t>
      </w:r>
    </w:p>
    <w:p w:rsidR="003802E6" w:rsidRPr="00CF5003" w:rsidRDefault="00025169">
      <w:pPr>
        <w:autoSpaceDE w:val="0"/>
        <w:autoSpaceDN w:val="0"/>
        <w:spacing w:after="0" w:line="230" w:lineRule="auto"/>
        <w:ind w:right="3672"/>
        <w:jc w:val="right"/>
        <w:rPr>
          <w:lang w:val="ru-RU"/>
        </w:rPr>
      </w:pPr>
      <w:proofErr w:type="spellStart"/>
      <w:r w:rsidRPr="00CF5003">
        <w:rPr>
          <w:rFonts w:ascii="Times New Roman" w:eastAsia="Times New Roman" w:hAnsi="Times New Roman"/>
          <w:color w:val="000000"/>
          <w:sz w:val="24"/>
          <w:lang w:val="ru-RU"/>
        </w:rPr>
        <w:t>Роговатое</w:t>
      </w:r>
      <w:proofErr w:type="spellEnd"/>
      <w:r w:rsidRPr="00CF5003">
        <w:rPr>
          <w:rFonts w:ascii="Times New Roman" w:eastAsia="Times New Roman" w:hAnsi="Times New Roman"/>
          <w:color w:val="000000"/>
          <w:sz w:val="24"/>
          <w:lang w:val="ru-RU"/>
        </w:rPr>
        <w:t xml:space="preserve"> 202</w:t>
      </w:r>
      <w:r w:rsidR="00CF5003">
        <w:rPr>
          <w:rFonts w:ascii="Times New Roman" w:eastAsia="Times New Roman" w:hAnsi="Times New Roman"/>
          <w:color w:val="000000"/>
          <w:sz w:val="24"/>
          <w:lang w:val="ru-RU"/>
        </w:rPr>
        <w:t>2</w:t>
      </w:r>
    </w:p>
    <w:p w:rsidR="003802E6" w:rsidRPr="00CF5003" w:rsidRDefault="003802E6">
      <w:pPr>
        <w:autoSpaceDE w:val="0"/>
        <w:autoSpaceDN w:val="0"/>
        <w:spacing w:after="78" w:line="220" w:lineRule="exact"/>
        <w:rPr>
          <w:lang w:val="ru-RU"/>
        </w:rPr>
      </w:pPr>
    </w:p>
    <w:p w:rsidR="00CF5003" w:rsidRDefault="00CF5003">
      <w:pPr>
        <w:rPr>
          <w:rFonts w:ascii="Times New Roman" w:eastAsia="Times New Roman" w:hAnsi="Times New Roman"/>
          <w:b/>
          <w:color w:val="000000"/>
          <w:sz w:val="24"/>
          <w:lang w:val="ru-RU"/>
        </w:rPr>
      </w:pPr>
      <w:r>
        <w:rPr>
          <w:rFonts w:ascii="Times New Roman" w:eastAsia="Times New Roman" w:hAnsi="Times New Roman"/>
          <w:b/>
          <w:color w:val="000000"/>
          <w:sz w:val="24"/>
          <w:lang w:val="ru-RU"/>
        </w:rPr>
        <w:br w:type="page"/>
      </w:r>
    </w:p>
    <w:p w:rsidR="003802E6" w:rsidRPr="00CF5003" w:rsidRDefault="00025169">
      <w:pPr>
        <w:autoSpaceDE w:val="0"/>
        <w:autoSpaceDN w:val="0"/>
        <w:spacing w:after="0" w:line="230" w:lineRule="auto"/>
        <w:rPr>
          <w:lang w:val="ru-RU"/>
        </w:rPr>
      </w:pPr>
      <w:r w:rsidRPr="00CF5003">
        <w:rPr>
          <w:rFonts w:ascii="Times New Roman" w:eastAsia="Times New Roman" w:hAnsi="Times New Roman"/>
          <w:b/>
          <w:color w:val="000000"/>
          <w:sz w:val="24"/>
          <w:lang w:val="ru-RU"/>
        </w:rPr>
        <w:lastRenderedPageBreak/>
        <w:t>ПОЯСНИТЕЛЬНАЯ ЗАПИСКА</w:t>
      </w:r>
    </w:p>
    <w:p w:rsidR="003802E6" w:rsidRPr="00CF5003" w:rsidRDefault="00025169">
      <w:pPr>
        <w:autoSpaceDE w:val="0"/>
        <w:autoSpaceDN w:val="0"/>
        <w:spacing w:before="346" w:after="0" w:line="230" w:lineRule="auto"/>
        <w:rPr>
          <w:lang w:val="ru-RU"/>
        </w:rPr>
      </w:pPr>
      <w:r w:rsidRPr="00CF5003">
        <w:rPr>
          <w:rFonts w:ascii="Times New Roman" w:eastAsia="Times New Roman" w:hAnsi="Times New Roman"/>
          <w:b/>
          <w:color w:val="000000"/>
          <w:sz w:val="24"/>
          <w:lang w:val="ru-RU"/>
        </w:rPr>
        <w:t xml:space="preserve">ОБЩАЯ ХАРАКТЕРИСТИКА УЧЕБНОГО ПРЕДМЕТА "МАТЕМАТИКА" </w:t>
      </w:r>
    </w:p>
    <w:p w:rsidR="003802E6" w:rsidRPr="00CF5003" w:rsidRDefault="00025169">
      <w:pPr>
        <w:autoSpaceDE w:val="0"/>
        <w:autoSpaceDN w:val="0"/>
        <w:spacing w:before="166" w:after="0" w:line="288" w:lineRule="auto"/>
        <w:ind w:firstLine="180"/>
        <w:rPr>
          <w:lang w:val="ru-RU"/>
        </w:rPr>
      </w:pPr>
      <w:r w:rsidRPr="00CF5003">
        <w:rPr>
          <w:rFonts w:ascii="Times New Roman" w:eastAsia="Times New Roman" w:hAnsi="Times New Roman"/>
          <w:color w:val="000000"/>
          <w:sz w:val="24"/>
          <w:lang w:val="ru-RU"/>
        </w:rPr>
        <w:t xml:space="preserve">Рабочая программа по математике для обучающихся 5 классов разработана на основе Федерального государственного образовательного стандарта основного общего образования с учётом и </w:t>
      </w:r>
      <w:r w:rsidRPr="00CF5003">
        <w:rPr>
          <w:lang w:val="ru-RU"/>
        </w:rPr>
        <w:br/>
      </w:r>
      <w:r w:rsidRPr="00CF5003">
        <w:rPr>
          <w:rFonts w:ascii="Times New Roman" w:eastAsia="Times New Roman" w:hAnsi="Times New Roman"/>
          <w:color w:val="000000"/>
          <w:sz w:val="24"/>
          <w:lang w:val="ru-RU"/>
        </w:rPr>
        <w:t xml:space="preserve">современных мировых требований, предъявляемых к математическому образованию, и традиций российского образования, которые обеспечивают овладение ключевыми компетенциями, </w:t>
      </w:r>
      <w:r w:rsidRPr="00CF5003">
        <w:rPr>
          <w:lang w:val="ru-RU"/>
        </w:rPr>
        <w:br/>
      </w:r>
      <w:r w:rsidRPr="00CF5003">
        <w:rPr>
          <w:rFonts w:ascii="Times New Roman" w:eastAsia="Times New Roman" w:hAnsi="Times New Roman"/>
          <w:color w:val="000000"/>
          <w:sz w:val="24"/>
          <w:lang w:val="ru-RU"/>
        </w:rPr>
        <w:t xml:space="preserve">составляющими основу для непрерывного образования и саморазвития, а также целостность общекультурного, личностного и познавательного развития обучающихся. В рабочей программе учтены идеи и положения Концепции развития математического образования в Российской </w:t>
      </w:r>
      <w:r w:rsidRPr="00CF5003">
        <w:rPr>
          <w:lang w:val="ru-RU"/>
        </w:rPr>
        <w:br/>
      </w:r>
      <w:r w:rsidRPr="00CF5003">
        <w:rPr>
          <w:rFonts w:ascii="Times New Roman" w:eastAsia="Times New Roman" w:hAnsi="Times New Roman"/>
          <w:color w:val="000000"/>
          <w:sz w:val="24"/>
          <w:lang w:val="ru-RU"/>
        </w:rPr>
        <w:t xml:space="preserve">Федерации. В эпоху цифровой трансформации всех сфер человеческой деятельности невозможно стать образованным современным человеком без базовой математической подготовки. Уже в школе математика служит опорным предметом для изучения смежных дисциплин, а после школы реальной необходимостью становится непрерывное образование, что требует полноценной базовой </w:t>
      </w:r>
      <w:r w:rsidRPr="00CF5003">
        <w:rPr>
          <w:lang w:val="ru-RU"/>
        </w:rPr>
        <w:br/>
      </w:r>
      <w:r w:rsidRPr="00CF5003">
        <w:rPr>
          <w:rFonts w:ascii="Times New Roman" w:eastAsia="Times New Roman" w:hAnsi="Times New Roman"/>
          <w:color w:val="000000"/>
          <w:sz w:val="24"/>
          <w:lang w:val="ru-RU"/>
        </w:rPr>
        <w:t>общеобразовательной подготовки, в том числе и математической.</w:t>
      </w:r>
    </w:p>
    <w:p w:rsidR="003802E6" w:rsidRPr="00CF5003" w:rsidRDefault="00025169">
      <w:pPr>
        <w:autoSpaceDE w:val="0"/>
        <w:autoSpaceDN w:val="0"/>
        <w:spacing w:before="70" w:after="0"/>
        <w:ind w:right="144" w:firstLine="180"/>
        <w:rPr>
          <w:lang w:val="ru-RU"/>
        </w:rPr>
      </w:pPr>
      <w:r w:rsidRPr="00CF5003">
        <w:rPr>
          <w:rFonts w:ascii="Times New Roman" w:eastAsia="Times New Roman" w:hAnsi="Times New Roman"/>
          <w:color w:val="000000"/>
          <w:sz w:val="24"/>
          <w:lang w:val="ru-RU"/>
        </w:rPr>
        <w:t>Это обусловлено тем, что в наши дни растёт число профессий, связанных с непосредственным применением математики: и в сфере экономики, и в бизнесе, и в технологических областях, и даже в гуманитарных сферах. Таким образом, круг школьников, для которых математика может стать значимым предметом, расширяется.</w:t>
      </w:r>
    </w:p>
    <w:p w:rsidR="003802E6" w:rsidRPr="00CF5003" w:rsidRDefault="00025169">
      <w:pPr>
        <w:autoSpaceDE w:val="0"/>
        <w:autoSpaceDN w:val="0"/>
        <w:spacing w:before="70" w:after="0" w:line="286" w:lineRule="auto"/>
        <w:ind w:firstLine="180"/>
        <w:rPr>
          <w:lang w:val="ru-RU"/>
        </w:rPr>
      </w:pPr>
      <w:r w:rsidRPr="00CF5003">
        <w:rPr>
          <w:rFonts w:ascii="Times New Roman" w:eastAsia="Times New Roman" w:hAnsi="Times New Roman"/>
          <w:color w:val="000000"/>
          <w:sz w:val="24"/>
          <w:lang w:val="ru-RU"/>
        </w:rPr>
        <w:t xml:space="preserve">Практическая полезность математики обусловлена тем, что её предметом являются </w:t>
      </w:r>
      <w:r w:rsidRPr="00CF5003">
        <w:rPr>
          <w:lang w:val="ru-RU"/>
        </w:rPr>
        <w:br/>
      </w:r>
      <w:r w:rsidRPr="00CF5003">
        <w:rPr>
          <w:rFonts w:ascii="Times New Roman" w:eastAsia="Times New Roman" w:hAnsi="Times New Roman"/>
          <w:color w:val="000000"/>
          <w:sz w:val="24"/>
          <w:lang w:val="ru-RU"/>
        </w:rPr>
        <w:t xml:space="preserve">фундаментальные структуры нашего мира: пространственные формы и количественные отношения от простейших, усваиваемых в непосредственном опыте, до достаточно сложных, необходимых для развития научных и прикладных идей. Без конкретных математических знаний затруднено понимание принципов устройства и использования современной техники, восприятие и интерпретация </w:t>
      </w:r>
      <w:r w:rsidRPr="00CF5003">
        <w:rPr>
          <w:lang w:val="ru-RU"/>
        </w:rPr>
        <w:br/>
      </w:r>
      <w:r w:rsidRPr="00CF5003">
        <w:rPr>
          <w:rFonts w:ascii="Times New Roman" w:eastAsia="Times New Roman" w:hAnsi="Times New Roman"/>
          <w:color w:val="000000"/>
          <w:sz w:val="24"/>
          <w:lang w:val="ru-RU"/>
        </w:rPr>
        <w:t xml:space="preserve">разнообразной социальной, экономической, политической информации, малоэффективна </w:t>
      </w:r>
      <w:r w:rsidRPr="00CF5003">
        <w:rPr>
          <w:lang w:val="ru-RU"/>
        </w:rPr>
        <w:br/>
      </w:r>
      <w:r w:rsidRPr="00CF5003">
        <w:rPr>
          <w:rFonts w:ascii="Times New Roman" w:eastAsia="Times New Roman" w:hAnsi="Times New Roman"/>
          <w:color w:val="000000"/>
          <w:sz w:val="24"/>
          <w:lang w:val="ru-RU"/>
        </w:rPr>
        <w:t>повседневная практическая деятельность. Каждому человеку в своей жизни приходится выполнять расчёты и составлять алгоритмы, находить и применять формулы, владеть практическими приёмами геометрических измерений и построений, читать информацию, представленную в виде таблиц, диаграмм и графиков, жить в условиях неопределённости и понимать вероятностный характер случайных событий.</w:t>
      </w:r>
    </w:p>
    <w:p w:rsidR="003802E6" w:rsidRPr="00CF5003" w:rsidRDefault="00025169">
      <w:pPr>
        <w:autoSpaceDE w:val="0"/>
        <w:autoSpaceDN w:val="0"/>
        <w:spacing w:before="70" w:after="0" w:line="288" w:lineRule="auto"/>
        <w:ind w:firstLine="180"/>
        <w:rPr>
          <w:lang w:val="ru-RU"/>
        </w:rPr>
      </w:pPr>
      <w:r w:rsidRPr="00CF5003">
        <w:rPr>
          <w:rFonts w:ascii="Times New Roman" w:eastAsia="Times New Roman" w:hAnsi="Times New Roman"/>
          <w:color w:val="000000"/>
          <w:sz w:val="24"/>
          <w:lang w:val="ru-RU"/>
        </w:rPr>
        <w:t>Одновременно с расширением сфер применения математики в современном обществе всё более важным становится математический стиль мышления, проявляющийся в определённых умственных навыках. В процессе изучения математики в арсенал приёмов и методов мышления человека естественным образом включаются индукция и дедукция, обобщение и конкретизация, анализ и синтез, классификация и систематизация, абстрагирование и аналогия. Объекты математических умозаключений, правила их конструирования раскрывают механизм логических построений, способствуют выработке умения формулировать, обосновывать и доказывать суждения, тем самым развивают логическое мышление. Ведущая роль принадлежит математике и в формировании алгоритмической компоненты мышления и воспитании умений действовать по заданным алгоритмам, совершенствовать известные и конструировать новые. В процессе решения задач — основой учебной деятельности на уроках математики — развиваются также творческая и прикладная стороны мышления.</w:t>
      </w:r>
    </w:p>
    <w:p w:rsidR="003802E6" w:rsidRPr="00CF5003" w:rsidRDefault="00025169">
      <w:pPr>
        <w:autoSpaceDE w:val="0"/>
        <w:autoSpaceDN w:val="0"/>
        <w:spacing w:before="70" w:after="0" w:line="271" w:lineRule="auto"/>
        <w:ind w:firstLine="180"/>
        <w:rPr>
          <w:lang w:val="ru-RU"/>
        </w:rPr>
      </w:pPr>
      <w:r w:rsidRPr="00CF5003">
        <w:rPr>
          <w:rFonts w:ascii="Times New Roman" w:eastAsia="Times New Roman" w:hAnsi="Times New Roman"/>
          <w:color w:val="000000"/>
          <w:sz w:val="24"/>
          <w:lang w:val="ru-RU"/>
        </w:rPr>
        <w:t>Обучение математике даёт возможность развивать у обучающихся точную, рациональную и информативную речь, умение отбирать наиболее подходящие языковые, символические, графические средства для выражения суждений и наглядного их представления.</w:t>
      </w:r>
    </w:p>
    <w:p w:rsidR="003802E6" w:rsidRPr="00CF5003" w:rsidRDefault="00025169">
      <w:pPr>
        <w:autoSpaceDE w:val="0"/>
        <w:autoSpaceDN w:val="0"/>
        <w:spacing w:before="70" w:after="0" w:line="230" w:lineRule="auto"/>
        <w:ind w:left="180"/>
        <w:rPr>
          <w:lang w:val="ru-RU"/>
        </w:rPr>
      </w:pPr>
      <w:r w:rsidRPr="00CF5003">
        <w:rPr>
          <w:rFonts w:ascii="Times New Roman" w:eastAsia="Times New Roman" w:hAnsi="Times New Roman"/>
          <w:color w:val="000000"/>
          <w:sz w:val="24"/>
          <w:lang w:val="ru-RU"/>
        </w:rPr>
        <w:t>Необходимым компонентом общей культуры в современном толковании является общее знакомство</w:t>
      </w:r>
    </w:p>
    <w:p w:rsidR="003802E6" w:rsidRPr="00CF5003" w:rsidRDefault="003802E6">
      <w:pPr>
        <w:rPr>
          <w:lang w:val="ru-RU"/>
        </w:rPr>
        <w:sectPr w:rsidR="003802E6" w:rsidRPr="00CF5003">
          <w:pgSz w:w="11900" w:h="16840"/>
          <w:pgMar w:top="298" w:right="650" w:bottom="410" w:left="666" w:header="720" w:footer="720" w:gutter="0"/>
          <w:cols w:space="720" w:equalWidth="0">
            <w:col w:w="10584" w:space="0"/>
          </w:cols>
          <w:docGrid w:linePitch="360"/>
        </w:sectPr>
      </w:pPr>
    </w:p>
    <w:p w:rsidR="003802E6" w:rsidRPr="00CF5003" w:rsidRDefault="003802E6">
      <w:pPr>
        <w:autoSpaceDE w:val="0"/>
        <w:autoSpaceDN w:val="0"/>
        <w:spacing w:after="66" w:line="220" w:lineRule="exact"/>
        <w:rPr>
          <w:lang w:val="ru-RU"/>
        </w:rPr>
      </w:pPr>
    </w:p>
    <w:p w:rsidR="003802E6" w:rsidRPr="00CF5003" w:rsidRDefault="00025169">
      <w:pPr>
        <w:autoSpaceDE w:val="0"/>
        <w:autoSpaceDN w:val="0"/>
        <w:spacing w:after="0"/>
        <w:rPr>
          <w:lang w:val="ru-RU"/>
        </w:rPr>
      </w:pPr>
      <w:r w:rsidRPr="00CF5003">
        <w:rPr>
          <w:rFonts w:ascii="Times New Roman" w:eastAsia="Times New Roman" w:hAnsi="Times New Roman"/>
          <w:color w:val="000000"/>
          <w:sz w:val="24"/>
          <w:lang w:val="ru-RU"/>
        </w:rPr>
        <w:t>с методами познания действительности, представление о предмете и методах математики, их отличий от методов других естественных и гуманитарных наук, об особенностях применения математики для решения научных и прикладных задач. Таким образом, математическое образование вносит свой вклад в формирование общей культуры человека.</w:t>
      </w:r>
    </w:p>
    <w:p w:rsidR="003802E6" w:rsidRPr="00CF5003" w:rsidRDefault="00025169">
      <w:pPr>
        <w:autoSpaceDE w:val="0"/>
        <w:autoSpaceDN w:val="0"/>
        <w:spacing w:before="70" w:after="0" w:line="271" w:lineRule="auto"/>
        <w:ind w:right="432" w:firstLine="180"/>
        <w:rPr>
          <w:lang w:val="ru-RU"/>
        </w:rPr>
      </w:pPr>
      <w:r w:rsidRPr="00CF5003">
        <w:rPr>
          <w:rFonts w:ascii="Times New Roman" w:eastAsia="Times New Roman" w:hAnsi="Times New Roman"/>
          <w:color w:val="000000"/>
          <w:sz w:val="24"/>
          <w:lang w:val="ru-RU"/>
        </w:rPr>
        <w:t>Изучение математики также способствует эстетическому воспитанию человека, пониманию красоты и изящества математических рассуждений, восприятию геометрических форм, усвоению идеи симметрии.</w:t>
      </w:r>
    </w:p>
    <w:p w:rsidR="003802E6" w:rsidRPr="00CF5003" w:rsidRDefault="00025169">
      <w:pPr>
        <w:autoSpaceDE w:val="0"/>
        <w:autoSpaceDN w:val="0"/>
        <w:spacing w:before="262" w:after="0" w:line="230" w:lineRule="auto"/>
        <w:rPr>
          <w:lang w:val="ru-RU"/>
        </w:rPr>
      </w:pPr>
      <w:r w:rsidRPr="00CF5003">
        <w:rPr>
          <w:rFonts w:ascii="Times New Roman" w:eastAsia="Times New Roman" w:hAnsi="Times New Roman"/>
          <w:b/>
          <w:color w:val="000000"/>
          <w:sz w:val="24"/>
          <w:lang w:val="ru-RU"/>
        </w:rPr>
        <w:t>ЦЕЛИ ИЗУЧЕНИЯ УЧЕБНОГО КУРСА</w:t>
      </w:r>
    </w:p>
    <w:p w:rsidR="003802E6" w:rsidRPr="00CF5003" w:rsidRDefault="00025169">
      <w:pPr>
        <w:autoSpaceDE w:val="0"/>
        <w:autoSpaceDN w:val="0"/>
        <w:spacing w:before="166" w:after="0" w:line="230" w:lineRule="auto"/>
        <w:ind w:left="180"/>
        <w:rPr>
          <w:lang w:val="ru-RU"/>
        </w:rPr>
      </w:pPr>
      <w:r w:rsidRPr="00CF5003">
        <w:rPr>
          <w:rFonts w:ascii="Times New Roman" w:eastAsia="Times New Roman" w:hAnsi="Times New Roman"/>
          <w:color w:val="000000"/>
          <w:sz w:val="24"/>
          <w:lang w:val="ru-RU"/>
        </w:rPr>
        <w:t>Приоритетными целями обучения математике в 5 классе являются:</w:t>
      </w:r>
    </w:p>
    <w:p w:rsidR="003802E6" w:rsidRPr="00CF5003" w:rsidRDefault="00025169">
      <w:pPr>
        <w:autoSpaceDE w:val="0"/>
        <w:autoSpaceDN w:val="0"/>
        <w:spacing w:before="180" w:after="0" w:line="271" w:lineRule="auto"/>
        <w:ind w:left="420" w:right="144"/>
        <w:rPr>
          <w:lang w:val="ru-RU"/>
        </w:rPr>
      </w:pPr>
      <w:r w:rsidRPr="00CF5003">
        <w:rPr>
          <w:rFonts w:ascii="Times New Roman" w:eastAsia="Times New Roman" w:hAnsi="Times New Roman"/>
          <w:color w:val="000000"/>
          <w:sz w:val="24"/>
          <w:lang w:val="ru-RU"/>
        </w:rPr>
        <w:t xml:space="preserve">—  продолжение формирования основных математических понятий (число, величина, </w:t>
      </w:r>
      <w:r w:rsidRPr="00CF5003">
        <w:rPr>
          <w:lang w:val="ru-RU"/>
        </w:rPr>
        <w:br/>
      </w:r>
      <w:r w:rsidRPr="00CF5003">
        <w:rPr>
          <w:rFonts w:ascii="Times New Roman" w:eastAsia="Times New Roman" w:hAnsi="Times New Roman"/>
          <w:color w:val="000000"/>
          <w:sz w:val="24"/>
          <w:lang w:val="ru-RU"/>
        </w:rPr>
        <w:t xml:space="preserve">геометрическая фигура), обеспечивающих преемственность и перспективность математического образования обучающихся; </w:t>
      </w:r>
    </w:p>
    <w:p w:rsidR="003802E6" w:rsidRPr="00CF5003" w:rsidRDefault="00025169">
      <w:pPr>
        <w:autoSpaceDE w:val="0"/>
        <w:autoSpaceDN w:val="0"/>
        <w:spacing w:before="190" w:after="0" w:line="262" w:lineRule="auto"/>
        <w:ind w:left="420" w:right="720"/>
        <w:rPr>
          <w:lang w:val="ru-RU"/>
        </w:rPr>
      </w:pPr>
      <w:r w:rsidRPr="00CF5003">
        <w:rPr>
          <w:rFonts w:ascii="Times New Roman" w:eastAsia="Times New Roman" w:hAnsi="Times New Roman"/>
          <w:color w:val="000000"/>
          <w:sz w:val="24"/>
          <w:lang w:val="ru-RU"/>
        </w:rPr>
        <w:t xml:space="preserve">—  развитие интеллектуальных и творческих способностей обучающихся, познавательной активности, исследовательских умений, интереса к изучению математики; </w:t>
      </w:r>
    </w:p>
    <w:p w:rsidR="003802E6" w:rsidRPr="00CF5003" w:rsidRDefault="00025169">
      <w:pPr>
        <w:autoSpaceDE w:val="0"/>
        <w:autoSpaceDN w:val="0"/>
        <w:spacing w:before="190" w:after="0" w:line="262" w:lineRule="auto"/>
        <w:ind w:left="420"/>
        <w:rPr>
          <w:lang w:val="ru-RU"/>
        </w:rPr>
      </w:pPr>
      <w:r w:rsidRPr="00CF5003">
        <w:rPr>
          <w:rFonts w:ascii="Times New Roman" w:eastAsia="Times New Roman" w:hAnsi="Times New Roman"/>
          <w:color w:val="000000"/>
          <w:sz w:val="24"/>
          <w:lang w:val="ru-RU"/>
        </w:rPr>
        <w:t xml:space="preserve">—  подведение обучающихся на доступном для них уровне к осознанию взаимосвязи математики и окружающего мира; </w:t>
      </w:r>
    </w:p>
    <w:p w:rsidR="003802E6" w:rsidRPr="00CF5003" w:rsidRDefault="00025169">
      <w:pPr>
        <w:autoSpaceDE w:val="0"/>
        <w:autoSpaceDN w:val="0"/>
        <w:spacing w:before="190" w:after="0"/>
        <w:ind w:left="420" w:right="432"/>
        <w:rPr>
          <w:lang w:val="ru-RU"/>
        </w:rPr>
      </w:pPr>
      <w:r w:rsidRPr="00CF5003">
        <w:rPr>
          <w:rFonts w:ascii="Times New Roman" w:eastAsia="Times New Roman" w:hAnsi="Times New Roman"/>
          <w:color w:val="000000"/>
          <w:sz w:val="24"/>
          <w:lang w:val="ru-RU"/>
        </w:rPr>
        <w:t>—  формирование функциональной математической грамотности: умения распознавать математические объекты в реальных жизненных ситуациях, применять освоенные умения для решения практико-ориентированных задач, интерпретировать полученные результаты и оценивать их на соответствие практической ситуации.</w:t>
      </w:r>
    </w:p>
    <w:p w:rsidR="003802E6" w:rsidRPr="00CF5003" w:rsidRDefault="00025169">
      <w:pPr>
        <w:autoSpaceDE w:val="0"/>
        <w:autoSpaceDN w:val="0"/>
        <w:spacing w:before="178" w:after="0"/>
        <w:ind w:right="432" w:firstLine="180"/>
        <w:rPr>
          <w:lang w:val="ru-RU"/>
        </w:rPr>
      </w:pPr>
      <w:r w:rsidRPr="00CF5003">
        <w:rPr>
          <w:rFonts w:ascii="Times New Roman" w:eastAsia="Times New Roman" w:hAnsi="Times New Roman"/>
          <w:color w:val="000000"/>
          <w:sz w:val="24"/>
          <w:lang w:val="ru-RU"/>
        </w:rPr>
        <w:t>Основные линии содержания курса математики в 5 классе — арифметическая и геометрическая, которые развиваются параллельно, каждая в соответствии с собственной логикой, однако, не независимо одна от другой, а в тесном контакте и взаимодействии. Также в курсе происходит знакомство с элементами алгебры и описательной статистики.</w:t>
      </w:r>
    </w:p>
    <w:p w:rsidR="003802E6" w:rsidRPr="00CF5003" w:rsidRDefault="00025169">
      <w:pPr>
        <w:autoSpaceDE w:val="0"/>
        <w:autoSpaceDN w:val="0"/>
        <w:spacing w:before="70" w:after="0" w:line="281" w:lineRule="auto"/>
        <w:ind w:right="144" w:firstLine="180"/>
        <w:rPr>
          <w:lang w:val="ru-RU"/>
        </w:rPr>
      </w:pPr>
      <w:r w:rsidRPr="00CF5003">
        <w:rPr>
          <w:rFonts w:ascii="Times New Roman" w:eastAsia="Times New Roman" w:hAnsi="Times New Roman"/>
          <w:color w:val="000000"/>
          <w:sz w:val="24"/>
          <w:lang w:val="ru-RU"/>
        </w:rPr>
        <w:t xml:space="preserve">Изучение арифметического материала начинается со систематизации и развития знаний о натуральных числах, полученных в начальной школе. При этом совершенствование вычислительной техники и формирование новых теоретических знаний сочетается с развитием вычислительной культуры, в частности с обучением простейшим приёмам прикидки и оценки результатов </w:t>
      </w:r>
      <w:r w:rsidRPr="00CF5003">
        <w:rPr>
          <w:lang w:val="ru-RU"/>
        </w:rPr>
        <w:br/>
      </w:r>
      <w:r w:rsidRPr="00CF5003">
        <w:rPr>
          <w:rFonts w:ascii="Times New Roman" w:eastAsia="Times New Roman" w:hAnsi="Times New Roman"/>
          <w:color w:val="000000"/>
          <w:sz w:val="24"/>
          <w:lang w:val="ru-RU"/>
        </w:rPr>
        <w:t xml:space="preserve">вычислений. </w:t>
      </w:r>
    </w:p>
    <w:p w:rsidR="003802E6" w:rsidRPr="00CF5003" w:rsidRDefault="00025169">
      <w:pPr>
        <w:autoSpaceDE w:val="0"/>
        <w:autoSpaceDN w:val="0"/>
        <w:spacing w:before="72" w:after="0" w:line="286" w:lineRule="auto"/>
        <w:ind w:firstLine="180"/>
        <w:rPr>
          <w:lang w:val="ru-RU"/>
        </w:rPr>
      </w:pPr>
      <w:r w:rsidRPr="00CF5003">
        <w:rPr>
          <w:rFonts w:ascii="Times New Roman" w:eastAsia="Times New Roman" w:hAnsi="Times New Roman"/>
          <w:color w:val="000000"/>
          <w:sz w:val="24"/>
          <w:lang w:val="ru-RU"/>
        </w:rPr>
        <w:t xml:space="preserve">Другой крупный блок в содержании арифметической линии — это дроби. Начало изучения обыкновенных и десятичных дробей отнесено к 5 классу. Это первый этап в освоении дробей, когда происходит знакомство с основными идеями, понятиями темы. При этом рассмотрение </w:t>
      </w:r>
      <w:r w:rsidRPr="00CF5003">
        <w:rPr>
          <w:lang w:val="ru-RU"/>
        </w:rPr>
        <w:br/>
      </w:r>
      <w:r w:rsidRPr="00CF5003">
        <w:rPr>
          <w:rFonts w:ascii="Times New Roman" w:eastAsia="Times New Roman" w:hAnsi="Times New Roman"/>
          <w:color w:val="000000"/>
          <w:sz w:val="24"/>
          <w:lang w:val="ru-RU"/>
        </w:rPr>
        <w:t xml:space="preserve">обыкновенных дробей в полном объёме предшествует изучению десятичных дробей, что </w:t>
      </w:r>
      <w:r w:rsidRPr="00CF5003">
        <w:rPr>
          <w:lang w:val="ru-RU"/>
        </w:rPr>
        <w:br/>
      </w:r>
      <w:r w:rsidRPr="00CF5003">
        <w:rPr>
          <w:rFonts w:ascii="Times New Roman" w:eastAsia="Times New Roman" w:hAnsi="Times New Roman"/>
          <w:color w:val="000000"/>
          <w:sz w:val="24"/>
          <w:lang w:val="ru-RU"/>
        </w:rPr>
        <w:t xml:space="preserve">целесообразно с точки зрения логики изложения числовой линии, когда правила действий с </w:t>
      </w:r>
      <w:r w:rsidRPr="00CF5003">
        <w:rPr>
          <w:lang w:val="ru-RU"/>
        </w:rPr>
        <w:br/>
      </w:r>
      <w:r w:rsidRPr="00CF5003">
        <w:rPr>
          <w:rFonts w:ascii="Times New Roman" w:eastAsia="Times New Roman" w:hAnsi="Times New Roman"/>
          <w:color w:val="000000"/>
          <w:sz w:val="24"/>
          <w:lang w:val="ru-RU"/>
        </w:rPr>
        <w:t>десятичными дробями можно обосновать уже известными алгоритмами выполнения действий с обыкновенными дробями.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w:t>
      </w:r>
    </w:p>
    <w:p w:rsidR="003802E6" w:rsidRPr="00CF5003" w:rsidRDefault="00025169">
      <w:pPr>
        <w:autoSpaceDE w:val="0"/>
        <w:autoSpaceDN w:val="0"/>
        <w:spacing w:before="70" w:after="0" w:line="230" w:lineRule="auto"/>
        <w:ind w:left="180"/>
        <w:rPr>
          <w:lang w:val="ru-RU"/>
        </w:rPr>
      </w:pPr>
      <w:r w:rsidRPr="00CF5003">
        <w:rPr>
          <w:rFonts w:ascii="Times New Roman" w:eastAsia="Times New Roman" w:hAnsi="Times New Roman"/>
          <w:color w:val="000000"/>
          <w:sz w:val="24"/>
          <w:lang w:val="ru-RU"/>
        </w:rPr>
        <w:t>При обучении решению текстовых задач в 5 классе используются арифметические приёмы решения.</w:t>
      </w:r>
    </w:p>
    <w:p w:rsidR="003802E6" w:rsidRPr="00CF5003" w:rsidRDefault="00025169">
      <w:pPr>
        <w:autoSpaceDE w:val="0"/>
        <w:autoSpaceDN w:val="0"/>
        <w:spacing w:before="70" w:after="0" w:line="281" w:lineRule="auto"/>
        <w:rPr>
          <w:lang w:val="ru-RU"/>
        </w:rPr>
      </w:pPr>
      <w:r w:rsidRPr="00CF5003">
        <w:rPr>
          <w:rFonts w:ascii="Times New Roman" w:eastAsia="Times New Roman" w:hAnsi="Times New Roman"/>
          <w:color w:val="000000"/>
          <w:sz w:val="24"/>
          <w:lang w:val="ru-RU"/>
        </w:rPr>
        <w:t>Текстовые задачи, решаемые при отработке вычислительных навыков в 5 классе, рассматриваются задачи следующих видов: задачи на движение, на части, на покупки, на работу и производительность, на проценты, на отношения и пропорции. Кроме того, обучающиеся знакомятся с приёмами решения задач перебором возможных вариантов, учатся работать с информацией, представленной в форме таблиц или диаграмм.</w:t>
      </w:r>
    </w:p>
    <w:p w:rsidR="003802E6" w:rsidRPr="00CF5003" w:rsidRDefault="003802E6">
      <w:pPr>
        <w:rPr>
          <w:lang w:val="ru-RU"/>
        </w:rPr>
        <w:sectPr w:rsidR="003802E6" w:rsidRPr="00CF5003">
          <w:pgSz w:w="11900" w:h="16840"/>
          <w:pgMar w:top="286" w:right="666" w:bottom="342" w:left="666" w:header="720" w:footer="720" w:gutter="0"/>
          <w:cols w:space="720" w:equalWidth="0">
            <w:col w:w="10568" w:space="0"/>
          </w:cols>
          <w:docGrid w:linePitch="360"/>
        </w:sectPr>
      </w:pPr>
    </w:p>
    <w:p w:rsidR="003802E6" w:rsidRPr="00CF5003" w:rsidRDefault="003802E6">
      <w:pPr>
        <w:autoSpaceDE w:val="0"/>
        <w:autoSpaceDN w:val="0"/>
        <w:spacing w:after="78" w:line="220" w:lineRule="exact"/>
        <w:rPr>
          <w:lang w:val="ru-RU"/>
        </w:rPr>
      </w:pPr>
    </w:p>
    <w:p w:rsidR="003802E6" w:rsidRPr="00CF5003" w:rsidRDefault="00025169">
      <w:pPr>
        <w:autoSpaceDE w:val="0"/>
        <w:autoSpaceDN w:val="0"/>
        <w:spacing w:after="0" w:line="281" w:lineRule="auto"/>
        <w:ind w:firstLine="180"/>
        <w:rPr>
          <w:lang w:val="ru-RU"/>
        </w:rPr>
      </w:pPr>
      <w:r w:rsidRPr="00CF5003">
        <w:rPr>
          <w:rFonts w:ascii="Times New Roman" w:eastAsia="Times New Roman" w:hAnsi="Times New Roman"/>
          <w:color w:val="000000"/>
          <w:sz w:val="24"/>
          <w:lang w:val="ru-RU"/>
        </w:rPr>
        <w:t>В Примерной рабочей программе предусмотрено формирование пропедевтических алгебраических представлений. Буква как символ некоторого числа в зависимости от математического контекста вводится постепенно. Буквенная символика широко используется прежде всего для записи общих утверждений и предложений, формул, в частности для вычисления геометрических величин, в качестве «заместителя» числа.</w:t>
      </w:r>
    </w:p>
    <w:p w:rsidR="003802E6" w:rsidRPr="00CF5003" w:rsidRDefault="00025169">
      <w:pPr>
        <w:autoSpaceDE w:val="0"/>
        <w:autoSpaceDN w:val="0"/>
        <w:spacing w:before="70" w:after="0" w:line="286" w:lineRule="auto"/>
        <w:ind w:firstLine="180"/>
        <w:rPr>
          <w:lang w:val="ru-RU"/>
        </w:rPr>
      </w:pPr>
      <w:r w:rsidRPr="00CF5003">
        <w:rPr>
          <w:rFonts w:ascii="Times New Roman" w:eastAsia="Times New Roman" w:hAnsi="Times New Roman"/>
          <w:color w:val="000000"/>
          <w:sz w:val="24"/>
          <w:lang w:val="ru-RU"/>
        </w:rPr>
        <w:t xml:space="preserve">В курсе «Математики» 5 класса представлена наглядная геометрия, направленная на развитие образного мышления, пространственного воображения, изобразительных умений. Это важный этап в изучении геометрии, который осуществляется на наглядно-практическом уровне, опирается на наглядно-образное мышление обучающихся. Большая роль отводится практической деятельности, опыту, эксперименту, моделированию. Обучающиеся знакомятся с геометрическими фигурами на плоскости и в пространстве, с их простейшими конфигурациями, учатся изображать их на </w:t>
      </w:r>
      <w:r w:rsidRPr="00CF5003">
        <w:rPr>
          <w:lang w:val="ru-RU"/>
        </w:rPr>
        <w:br/>
      </w:r>
      <w:r w:rsidRPr="00CF5003">
        <w:rPr>
          <w:rFonts w:ascii="Times New Roman" w:eastAsia="Times New Roman" w:hAnsi="Times New Roman"/>
          <w:color w:val="000000"/>
          <w:sz w:val="24"/>
          <w:lang w:val="ru-RU"/>
        </w:rPr>
        <w:t>нелинованной и клетчатой бумаге, рассматривают их простейшие свойства. В процессе изучения наглядной геометрии знания, полученные обучающимися в начальной школе, систематизируются и расширяются.</w:t>
      </w:r>
    </w:p>
    <w:p w:rsidR="003802E6" w:rsidRPr="00CF5003" w:rsidRDefault="00025169">
      <w:pPr>
        <w:autoSpaceDE w:val="0"/>
        <w:autoSpaceDN w:val="0"/>
        <w:spacing w:before="262" w:after="0" w:line="230" w:lineRule="auto"/>
        <w:rPr>
          <w:lang w:val="ru-RU"/>
        </w:rPr>
      </w:pPr>
      <w:r w:rsidRPr="00CF5003">
        <w:rPr>
          <w:rFonts w:ascii="Times New Roman" w:eastAsia="Times New Roman" w:hAnsi="Times New Roman"/>
          <w:b/>
          <w:color w:val="000000"/>
          <w:sz w:val="24"/>
          <w:lang w:val="ru-RU"/>
        </w:rPr>
        <w:t>МЕСТО УЧЕБНОГО КУРСА В УЧЕБНОМ ПЛАНЕ</w:t>
      </w:r>
    </w:p>
    <w:p w:rsidR="003802E6" w:rsidRPr="00CF5003" w:rsidRDefault="00025169">
      <w:pPr>
        <w:autoSpaceDE w:val="0"/>
        <w:autoSpaceDN w:val="0"/>
        <w:spacing w:before="166" w:after="0"/>
        <w:ind w:firstLine="180"/>
        <w:rPr>
          <w:lang w:val="ru-RU"/>
        </w:rPr>
      </w:pPr>
      <w:r w:rsidRPr="00CF5003">
        <w:rPr>
          <w:rFonts w:ascii="Times New Roman" w:eastAsia="Times New Roman" w:hAnsi="Times New Roman"/>
          <w:color w:val="000000"/>
          <w:sz w:val="24"/>
          <w:lang w:val="ru-RU"/>
        </w:rPr>
        <w:t xml:space="preserve">Согласно учебному плану в 5 классе изучается интегрированный предмет «Математика», который включает арифметический материал и наглядную геометрию, а также пропедевтические сведения из алгебры. Учебный план на изучение математики в 5 классе отводит не менее 5 учебных часов в неделю, </w:t>
      </w:r>
      <w:proofErr w:type="gramStart"/>
      <w:r w:rsidRPr="00CF5003">
        <w:rPr>
          <w:rFonts w:ascii="Times New Roman" w:eastAsia="Times New Roman" w:hAnsi="Times New Roman"/>
          <w:color w:val="000000"/>
          <w:sz w:val="24"/>
          <w:lang w:val="ru-RU"/>
        </w:rPr>
        <w:t>всего  170</w:t>
      </w:r>
      <w:proofErr w:type="gramEnd"/>
      <w:r w:rsidRPr="00CF5003">
        <w:rPr>
          <w:rFonts w:ascii="Times New Roman" w:eastAsia="Times New Roman" w:hAnsi="Times New Roman"/>
          <w:color w:val="000000"/>
          <w:sz w:val="24"/>
          <w:lang w:val="ru-RU"/>
        </w:rPr>
        <w:t xml:space="preserve"> учебных часов.</w:t>
      </w:r>
    </w:p>
    <w:p w:rsidR="003802E6" w:rsidRPr="00CF5003" w:rsidRDefault="003802E6">
      <w:pPr>
        <w:rPr>
          <w:lang w:val="ru-RU"/>
        </w:rPr>
        <w:sectPr w:rsidR="003802E6" w:rsidRPr="00CF5003">
          <w:pgSz w:w="11900" w:h="16840"/>
          <w:pgMar w:top="298" w:right="796" w:bottom="1440" w:left="666" w:header="720" w:footer="720" w:gutter="0"/>
          <w:cols w:space="720" w:equalWidth="0">
            <w:col w:w="10438" w:space="0"/>
          </w:cols>
          <w:docGrid w:linePitch="360"/>
        </w:sectPr>
      </w:pPr>
    </w:p>
    <w:p w:rsidR="003802E6" w:rsidRPr="00CF5003" w:rsidRDefault="003802E6">
      <w:pPr>
        <w:autoSpaceDE w:val="0"/>
        <w:autoSpaceDN w:val="0"/>
        <w:spacing w:after="216" w:line="220" w:lineRule="exact"/>
        <w:rPr>
          <w:lang w:val="ru-RU"/>
        </w:rPr>
      </w:pPr>
    </w:p>
    <w:p w:rsidR="003802E6" w:rsidRPr="00CF5003" w:rsidRDefault="00025169">
      <w:pPr>
        <w:autoSpaceDE w:val="0"/>
        <w:autoSpaceDN w:val="0"/>
        <w:spacing w:after="0" w:line="230" w:lineRule="auto"/>
        <w:rPr>
          <w:lang w:val="ru-RU"/>
        </w:rPr>
      </w:pPr>
      <w:r w:rsidRPr="00CF5003">
        <w:rPr>
          <w:rFonts w:ascii="Times New Roman" w:eastAsia="Times New Roman" w:hAnsi="Times New Roman"/>
          <w:b/>
          <w:color w:val="000000"/>
          <w:sz w:val="24"/>
          <w:lang w:val="ru-RU"/>
        </w:rPr>
        <w:t>СОДЕРЖАНИЕ УЧЕБНОГО КУРСА "МАТЕМАТИКА"</w:t>
      </w:r>
    </w:p>
    <w:p w:rsidR="003802E6" w:rsidRPr="00CF5003" w:rsidRDefault="00025169">
      <w:pPr>
        <w:autoSpaceDE w:val="0"/>
        <w:autoSpaceDN w:val="0"/>
        <w:spacing w:before="346" w:after="0" w:line="230" w:lineRule="auto"/>
        <w:rPr>
          <w:lang w:val="ru-RU"/>
        </w:rPr>
      </w:pPr>
      <w:r w:rsidRPr="00CF5003">
        <w:rPr>
          <w:rFonts w:ascii="Times New Roman" w:eastAsia="Times New Roman" w:hAnsi="Times New Roman"/>
          <w:b/>
          <w:color w:val="000000"/>
          <w:sz w:val="24"/>
          <w:lang w:val="ru-RU"/>
        </w:rPr>
        <w:t>Натуральные числа и нуль</w:t>
      </w:r>
    </w:p>
    <w:p w:rsidR="003802E6" w:rsidRPr="00CF5003" w:rsidRDefault="00025169">
      <w:pPr>
        <w:autoSpaceDE w:val="0"/>
        <w:autoSpaceDN w:val="0"/>
        <w:spacing w:before="166" w:after="0" w:line="281" w:lineRule="auto"/>
        <w:ind w:firstLine="180"/>
        <w:rPr>
          <w:lang w:val="ru-RU"/>
        </w:rPr>
      </w:pPr>
      <w:r w:rsidRPr="00CF5003">
        <w:rPr>
          <w:rFonts w:ascii="Times New Roman" w:eastAsia="Times New Roman" w:hAnsi="Times New Roman"/>
          <w:color w:val="000000"/>
          <w:sz w:val="24"/>
          <w:lang w:val="ru-RU"/>
        </w:rPr>
        <w:t>Натуральное число. Ряд натуральных чисел. Число 0. Изображение натуральных чисел точками на координатной (числовой) прямой. Позиционная система счисления. Римская нумерация как пример непозиционной системы счисления. Десятичная система счисления. Сравнение натуральных чисел, сравнение натуральных чисел с нулём. Способы сравнения. Округление натуральных чисел. Сложение натуральных чисел; свойство нуля при сложении. Вычитание как действие, обратное сложению.</w:t>
      </w:r>
    </w:p>
    <w:p w:rsidR="003802E6" w:rsidRPr="00CF5003" w:rsidRDefault="00025169">
      <w:pPr>
        <w:autoSpaceDE w:val="0"/>
        <w:autoSpaceDN w:val="0"/>
        <w:spacing w:before="70" w:after="0" w:line="283" w:lineRule="auto"/>
        <w:ind w:right="144"/>
        <w:rPr>
          <w:lang w:val="ru-RU"/>
        </w:rPr>
      </w:pPr>
      <w:r w:rsidRPr="00CF5003">
        <w:rPr>
          <w:rFonts w:ascii="Times New Roman" w:eastAsia="Times New Roman" w:hAnsi="Times New Roman"/>
          <w:color w:val="000000"/>
          <w:sz w:val="24"/>
          <w:lang w:val="ru-RU"/>
        </w:rPr>
        <w:t xml:space="preserve">Умножение натуральных чисел; свойства нуля и единицы при умножении. Деление как действие, обратное умножению. Компоненты действий, связь между ними. Проверка результата </w:t>
      </w:r>
      <w:r w:rsidRPr="00CF5003">
        <w:rPr>
          <w:lang w:val="ru-RU"/>
        </w:rPr>
        <w:br/>
      </w:r>
      <w:r w:rsidRPr="00CF5003">
        <w:rPr>
          <w:rFonts w:ascii="Times New Roman" w:eastAsia="Times New Roman" w:hAnsi="Times New Roman"/>
          <w:color w:val="000000"/>
          <w:sz w:val="24"/>
          <w:lang w:val="ru-RU"/>
        </w:rPr>
        <w:t>арифметического действия. Переместительное и сочетательное свойства (законы) сложения и умножения, распределительное свойство (закон) умножения. Использование букв для обозначения неизвестного компонента и записи свойств арифметических действий. Делители и кратные числа, разложение на множители. Простые и составные числа. Признаки делимости на 2, 5, 10, 3, 9. Деление с остатком. Степень с натуральным показателем. Запись числа в виде суммы разрядных слагаемых.</w:t>
      </w:r>
    </w:p>
    <w:p w:rsidR="003802E6" w:rsidRPr="00CF5003" w:rsidRDefault="00025169">
      <w:pPr>
        <w:autoSpaceDE w:val="0"/>
        <w:autoSpaceDN w:val="0"/>
        <w:spacing w:before="70" w:after="0" w:line="230" w:lineRule="auto"/>
        <w:rPr>
          <w:lang w:val="ru-RU"/>
        </w:rPr>
      </w:pPr>
      <w:r w:rsidRPr="00CF5003">
        <w:rPr>
          <w:rFonts w:ascii="Times New Roman" w:eastAsia="Times New Roman" w:hAnsi="Times New Roman"/>
          <w:color w:val="000000"/>
          <w:sz w:val="24"/>
          <w:lang w:val="ru-RU"/>
        </w:rPr>
        <w:t>Числовое выражение. Вычисление значений числовых выражений; порядок выполнения действий.</w:t>
      </w:r>
    </w:p>
    <w:p w:rsidR="003802E6" w:rsidRPr="00CF5003" w:rsidRDefault="00025169">
      <w:pPr>
        <w:autoSpaceDE w:val="0"/>
        <w:autoSpaceDN w:val="0"/>
        <w:spacing w:before="70" w:after="0" w:line="262" w:lineRule="auto"/>
        <w:ind w:right="144"/>
        <w:rPr>
          <w:lang w:val="ru-RU"/>
        </w:rPr>
      </w:pPr>
      <w:r w:rsidRPr="00CF5003">
        <w:rPr>
          <w:rFonts w:ascii="Times New Roman" w:eastAsia="Times New Roman" w:hAnsi="Times New Roman"/>
          <w:color w:val="000000"/>
          <w:sz w:val="24"/>
          <w:lang w:val="ru-RU"/>
        </w:rPr>
        <w:t>Использование при вычислениях переместительного и сочетательного свойств (законов) сложения и умножения, распределительного свойства умножения.</w:t>
      </w:r>
    </w:p>
    <w:p w:rsidR="003802E6" w:rsidRPr="00CF5003" w:rsidRDefault="00025169">
      <w:pPr>
        <w:autoSpaceDE w:val="0"/>
        <w:autoSpaceDN w:val="0"/>
        <w:spacing w:before="262" w:after="0" w:line="230" w:lineRule="auto"/>
        <w:rPr>
          <w:lang w:val="ru-RU"/>
        </w:rPr>
      </w:pPr>
      <w:r w:rsidRPr="00CF5003">
        <w:rPr>
          <w:rFonts w:ascii="Times New Roman" w:eastAsia="Times New Roman" w:hAnsi="Times New Roman"/>
          <w:b/>
          <w:color w:val="000000"/>
          <w:sz w:val="24"/>
          <w:lang w:val="ru-RU"/>
        </w:rPr>
        <w:t>Дроби</w:t>
      </w:r>
    </w:p>
    <w:p w:rsidR="003802E6" w:rsidRPr="00CF5003" w:rsidRDefault="00025169">
      <w:pPr>
        <w:autoSpaceDE w:val="0"/>
        <w:autoSpaceDN w:val="0"/>
        <w:spacing w:before="166" w:after="0" w:line="286" w:lineRule="auto"/>
        <w:ind w:firstLine="180"/>
        <w:rPr>
          <w:lang w:val="ru-RU"/>
        </w:rPr>
      </w:pPr>
      <w:r w:rsidRPr="00CF5003">
        <w:rPr>
          <w:rFonts w:ascii="Times New Roman" w:eastAsia="Times New Roman" w:hAnsi="Times New Roman"/>
          <w:color w:val="000000"/>
          <w:sz w:val="24"/>
          <w:lang w:val="ru-RU"/>
        </w:rPr>
        <w:t>Представление о дроби как способе записи части величины. Обыкновенные дроби. Правильные и неправильные дроби. Смешанная дробь; представление смешанной дроби в виде неправильной дроби и выделение целой части числа из неправильной дроби. Изображение дробей точками на числовой прямой. Основное свойство дроби. Сокращение дробей. Приведение дроби к новому знаменателю. Сравнение дробей. Сложение и вычитание дробей. Умножение и деление дробей; взаимно-обратные дроби. Нахождение части целого и целого по его части. Десятичная запись дробей. Представление десятичной дроби в виде обыкновенной. Изображение десятичных дробей точками на числовой прямой. Сравнение десятичных дробей. Арифметические действия с десятичными дробями. Округление десятичных дробей.</w:t>
      </w:r>
    </w:p>
    <w:p w:rsidR="003802E6" w:rsidRPr="00CF5003" w:rsidRDefault="00025169">
      <w:pPr>
        <w:autoSpaceDE w:val="0"/>
        <w:autoSpaceDN w:val="0"/>
        <w:spacing w:before="262" w:after="0" w:line="230" w:lineRule="auto"/>
        <w:rPr>
          <w:lang w:val="ru-RU"/>
        </w:rPr>
      </w:pPr>
      <w:r w:rsidRPr="00CF5003">
        <w:rPr>
          <w:rFonts w:ascii="Times New Roman" w:eastAsia="Times New Roman" w:hAnsi="Times New Roman"/>
          <w:b/>
          <w:color w:val="000000"/>
          <w:sz w:val="24"/>
          <w:lang w:val="ru-RU"/>
        </w:rPr>
        <w:t>Решение текстовых задач</w:t>
      </w:r>
    </w:p>
    <w:p w:rsidR="003802E6" w:rsidRPr="00CF5003" w:rsidRDefault="00025169">
      <w:pPr>
        <w:autoSpaceDE w:val="0"/>
        <w:autoSpaceDN w:val="0"/>
        <w:spacing w:before="168" w:after="0"/>
        <w:ind w:right="432" w:firstLine="180"/>
        <w:rPr>
          <w:lang w:val="ru-RU"/>
        </w:rPr>
      </w:pPr>
      <w:r w:rsidRPr="00CF5003">
        <w:rPr>
          <w:rFonts w:ascii="Times New Roman" w:eastAsia="Times New Roman" w:hAnsi="Times New Roman"/>
          <w:color w:val="000000"/>
          <w:sz w:val="24"/>
          <w:lang w:val="ru-RU"/>
        </w:rPr>
        <w:t>Решение текстовых задач арифметическим способом. Решение логических задач. Решение задач перебором всех возможных вариантов. Использование при решении задач таблиц и схем. Решение задач, содержащих зависимости, связывающие величины: скорость, время, расстояние; цена, количество, стоимость. Единицы измерения: массы, объёма, цены; расстояния, времени, скорости.</w:t>
      </w:r>
    </w:p>
    <w:p w:rsidR="003802E6" w:rsidRPr="00CF5003" w:rsidRDefault="00025169">
      <w:pPr>
        <w:autoSpaceDE w:val="0"/>
        <w:autoSpaceDN w:val="0"/>
        <w:spacing w:before="70" w:after="0" w:line="262" w:lineRule="auto"/>
        <w:ind w:right="1296"/>
        <w:rPr>
          <w:lang w:val="ru-RU"/>
        </w:rPr>
      </w:pPr>
      <w:r w:rsidRPr="00CF5003">
        <w:rPr>
          <w:rFonts w:ascii="Times New Roman" w:eastAsia="Times New Roman" w:hAnsi="Times New Roman"/>
          <w:color w:val="000000"/>
          <w:sz w:val="24"/>
          <w:lang w:val="ru-RU"/>
        </w:rPr>
        <w:t>Связь между единицами измерения каждой величины. Решение основных задач на дроби. Представление данных в виде таблиц, столбчатых диаграмм.</w:t>
      </w:r>
    </w:p>
    <w:p w:rsidR="003802E6" w:rsidRPr="00CF5003" w:rsidRDefault="00025169">
      <w:pPr>
        <w:autoSpaceDE w:val="0"/>
        <w:autoSpaceDN w:val="0"/>
        <w:spacing w:before="262" w:after="0" w:line="230" w:lineRule="auto"/>
        <w:rPr>
          <w:lang w:val="ru-RU"/>
        </w:rPr>
      </w:pPr>
      <w:r w:rsidRPr="00CF5003">
        <w:rPr>
          <w:rFonts w:ascii="Times New Roman" w:eastAsia="Times New Roman" w:hAnsi="Times New Roman"/>
          <w:b/>
          <w:color w:val="000000"/>
          <w:sz w:val="24"/>
          <w:lang w:val="ru-RU"/>
        </w:rPr>
        <w:t>Наглядная геометрия</w:t>
      </w:r>
    </w:p>
    <w:p w:rsidR="003802E6" w:rsidRPr="00CF5003" w:rsidRDefault="00025169">
      <w:pPr>
        <w:autoSpaceDE w:val="0"/>
        <w:autoSpaceDN w:val="0"/>
        <w:spacing w:before="166" w:after="0" w:line="283" w:lineRule="auto"/>
        <w:ind w:right="144" w:firstLine="180"/>
        <w:rPr>
          <w:lang w:val="ru-RU"/>
        </w:rPr>
      </w:pPr>
      <w:r w:rsidRPr="00CF5003">
        <w:rPr>
          <w:rFonts w:ascii="Times New Roman" w:eastAsia="Times New Roman" w:hAnsi="Times New Roman"/>
          <w:color w:val="000000"/>
          <w:sz w:val="24"/>
          <w:lang w:val="ru-RU"/>
        </w:rPr>
        <w:t>Наглядные представления о фигурах на плоскости: точка, прямая, отрезок, луч, угол, ломаная, многоугольник, окружность, круг. Угол. Прямой, острый, тупой и развёрнутый углы. Длина отрезка, метрические единицы длины. Длина ломаной, периметр многоугольника. Измерение и построение углов с помощью транспортира. Наглядные представления о фигурах на плоскости: многоугольник; прямоугольник, квадрат; треугольник, о равенстве фигур. Изображение фигур, в том числе на клетчатой бумаге. Построение конфигураций из частей прямой, окружности на нелинованной и клетчатой бумаге. Использование свойств сторон и углов прямоугольника, квадрата. Площадь</w:t>
      </w:r>
    </w:p>
    <w:p w:rsidR="003802E6" w:rsidRPr="00CF5003" w:rsidRDefault="003802E6">
      <w:pPr>
        <w:rPr>
          <w:lang w:val="ru-RU"/>
        </w:rPr>
        <w:sectPr w:rsidR="003802E6" w:rsidRPr="00CF5003">
          <w:pgSz w:w="11900" w:h="16840"/>
          <w:pgMar w:top="436" w:right="622" w:bottom="342" w:left="666" w:header="720" w:footer="720" w:gutter="0"/>
          <w:cols w:space="720" w:equalWidth="0">
            <w:col w:w="10612" w:space="0"/>
          </w:cols>
          <w:docGrid w:linePitch="360"/>
        </w:sectPr>
      </w:pPr>
    </w:p>
    <w:p w:rsidR="003802E6" w:rsidRPr="00CF5003" w:rsidRDefault="003802E6">
      <w:pPr>
        <w:autoSpaceDE w:val="0"/>
        <w:autoSpaceDN w:val="0"/>
        <w:spacing w:after="66" w:line="220" w:lineRule="exact"/>
        <w:rPr>
          <w:lang w:val="ru-RU"/>
        </w:rPr>
      </w:pPr>
    </w:p>
    <w:p w:rsidR="003802E6" w:rsidRPr="00CF5003" w:rsidRDefault="00025169">
      <w:pPr>
        <w:autoSpaceDE w:val="0"/>
        <w:autoSpaceDN w:val="0"/>
        <w:spacing w:after="0" w:line="281" w:lineRule="auto"/>
        <w:rPr>
          <w:lang w:val="ru-RU"/>
        </w:rPr>
      </w:pPr>
      <w:r w:rsidRPr="00CF5003">
        <w:rPr>
          <w:rFonts w:ascii="Times New Roman" w:eastAsia="Times New Roman" w:hAnsi="Times New Roman"/>
          <w:color w:val="000000"/>
          <w:sz w:val="24"/>
          <w:lang w:val="ru-RU"/>
        </w:rPr>
        <w:t>прямоугольника и многоугольников, составленных из прямоугольников, в том числе фигур, изображённых на клетчатой бумаге. Единицы измерения площади. Наглядные представления о пространственных фигурах: прямоугольный параллелепипед, куб, многогранники. Изображение простейших многогранников. Развёртки куба и параллелепипеда. Создание моделей многогранников (из бумаги, проволоки, пластилина и др.). Объём прямоугольного параллелепипеда, куба. Единицы измерения объёма.</w:t>
      </w:r>
    </w:p>
    <w:p w:rsidR="003802E6" w:rsidRPr="00CF5003" w:rsidRDefault="003802E6">
      <w:pPr>
        <w:rPr>
          <w:lang w:val="ru-RU"/>
        </w:rPr>
        <w:sectPr w:rsidR="003802E6" w:rsidRPr="00CF5003">
          <w:pgSz w:w="11900" w:h="16840"/>
          <w:pgMar w:top="286" w:right="814" w:bottom="1440" w:left="666" w:header="720" w:footer="720" w:gutter="0"/>
          <w:cols w:space="720" w:equalWidth="0">
            <w:col w:w="10420" w:space="0"/>
          </w:cols>
          <w:docGrid w:linePitch="360"/>
        </w:sectPr>
      </w:pPr>
    </w:p>
    <w:p w:rsidR="003802E6" w:rsidRPr="00CF5003" w:rsidRDefault="003802E6">
      <w:pPr>
        <w:autoSpaceDE w:val="0"/>
        <w:autoSpaceDN w:val="0"/>
        <w:spacing w:after="78" w:line="220" w:lineRule="exact"/>
        <w:rPr>
          <w:lang w:val="ru-RU"/>
        </w:rPr>
      </w:pPr>
    </w:p>
    <w:p w:rsidR="003802E6" w:rsidRPr="00CF5003" w:rsidRDefault="00025169">
      <w:pPr>
        <w:autoSpaceDE w:val="0"/>
        <w:autoSpaceDN w:val="0"/>
        <w:spacing w:after="0" w:line="230" w:lineRule="auto"/>
        <w:rPr>
          <w:lang w:val="ru-RU"/>
        </w:rPr>
      </w:pPr>
      <w:r w:rsidRPr="00CF5003">
        <w:rPr>
          <w:rFonts w:ascii="Times New Roman" w:eastAsia="Times New Roman" w:hAnsi="Times New Roman"/>
          <w:b/>
          <w:color w:val="000000"/>
          <w:sz w:val="24"/>
          <w:lang w:val="ru-RU"/>
        </w:rPr>
        <w:t xml:space="preserve">ПЛАНИРУЕМЫЕ ОБРАЗОВАТЕЛЬНЫЕ РЕЗУЛЬТАТЫ </w:t>
      </w:r>
    </w:p>
    <w:p w:rsidR="003802E6" w:rsidRPr="00CF5003" w:rsidRDefault="00025169">
      <w:pPr>
        <w:autoSpaceDE w:val="0"/>
        <w:autoSpaceDN w:val="0"/>
        <w:spacing w:before="346" w:after="0" w:line="230" w:lineRule="auto"/>
        <w:rPr>
          <w:lang w:val="ru-RU"/>
        </w:rPr>
      </w:pPr>
      <w:r w:rsidRPr="00CF5003">
        <w:rPr>
          <w:rFonts w:ascii="Times New Roman" w:eastAsia="Times New Roman" w:hAnsi="Times New Roman"/>
          <w:b/>
          <w:color w:val="000000"/>
          <w:sz w:val="24"/>
          <w:lang w:val="ru-RU"/>
        </w:rPr>
        <w:t>ЛИЧНОСТНЫЕ РЕЗУЛЬТАТЫ</w:t>
      </w:r>
    </w:p>
    <w:p w:rsidR="003802E6" w:rsidRPr="00CF5003" w:rsidRDefault="00025169">
      <w:pPr>
        <w:tabs>
          <w:tab w:val="left" w:pos="180"/>
        </w:tabs>
        <w:autoSpaceDE w:val="0"/>
        <w:autoSpaceDN w:val="0"/>
        <w:spacing w:before="166" w:after="0" w:line="281" w:lineRule="auto"/>
        <w:rPr>
          <w:lang w:val="ru-RU"/>
        </w:rPr>
      </w:pPr>
      <w:r w:rsidRPr="00CF5003">
        <w:rPr>
          <w:lang w:val="ru-RU"/>
        </w:rPr>
        <w:tab/>
      </w:r>
      <w:r w:rsidRPr="00CF5003">
        <w:rPr>
          <w:rFonts w:ascii="Times New Roman" w:eastAsia="Times New Roman" w:hAnsi="Times New Roman"/>
          <w:color w:val="000000"/>
          <w:sz w:val="24"/>
          <w:lang w:val="ru-RU"/>
        </w:rPr>
        <w:t xml:space="preserve">Личностные результаты освоения программы учебного предмета «Математика» характеризуются: </w:t>
      </w:r>
      <w:r w:rsidRPr="00CF5003">
        <w:rPr>
          <w:lang w:val="ru-RU"/>
        </w:rPr>
        <w:tab/>
      </w:r>
      <w:r w:rsidRPr="00CF5003">
        <w:rPr>
          <w:rFonts w:ascii="Times New Roman" w:eastAsia="Times New Roman" w:hAnsi="Times New Roman"/>
          <w:b/>
          <w:color w:val="000000"/>
          <w:sz w:val="24"/>
          <w:lang w:val="ru-RU"/>
        </w:rPr>
        <w:t xml:space="preserve">Патриотическое воспитание: </w:t>
      </w:r>
      <w:r w:rsidRPr="00CF5003">
        <w:rPr>
          <w:lang w:val="ru-RU"/>
        </w:rPr>
        <w:br/>
      </w:r>
      <w:r w:rsidRPr="00CF5003">
        <w:rPr>
          <w:lang w:val="ru-RU"/>
        </w:rPr>
        <w:tab/>
      </w:r>
      <w:r w:rsidRPr="00CF5003">
        <w:rPr>
          <w:rFonts w:ascii="Times New Roman" w:eastAsia="Times New Roman" w:hAnsi="Times New Roman"/>
          <w:color w:val="000000"/>
          <w:sz w:val="24"/>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3802E6" w:rsidRPr="00CF5003" w:rsidRDefault="00025169">
      <w:pPr>
        <w:tabs>
          <w:tab w:val="left" w:pos="180"/>
        </w:tabs>
        <w:autoSpaceDE w:val="0"/>
        <w:autoSpaceDN w:val="0"/>
        <w:spacing w:before="70" w:after="0" w:line="283" w:lineRule="auto"/>
        <w:ind w:right="288"/>
        <w:rPr>
          <w:lang w:val="ru-RU"/>
        </w:rPr>
      </w:pPr>
      <w:r w:rsidRPr="00CF5003">
        <w:rPr>
          <w:lang w:val="ru-RU"/>
        </w:rPr>
        <w:tab/>
      </w:r>
      <w:r w:rsidRPr="00CF5003">
        <w:rPr>
          <w:rFonts w:ascii="Times New Roman" w:eastAsia="Times New Roman" w:hAnsi="Times New Roman"/>
          <w:b/>
          <w:color w:val="000000"/>
          <w:sz w:val="24"/>
          <w:lang w:val="ru-RU"/>
        </w:rPr>
        <w:t xml:space="preserve">Гражданское и духовно-нравственное воспитание: </w:t>
      </w:r>
      <w:r w:rsidRPr="00CF5003">
        <w:rPr>
          <w:lang w:val="ru-RU"/>
        </w:rPr>
        <w:br/>
      </w:r>
      <w:r w:rsidRPr="00CF5003">
        <w:rPr>
          <w:lang w:val="ru-RU"/>
        </w:rPr>
        <w:tab/>
      </w:r>
      <w:r w:rsidRPr="00CF5003">
        <w:rPr>
          <w:rFonts w:ascii="Times New Roman" w:eastAsia="Times New Roman" w:hAnsi="Times New Roman"/>
          <w:color w:val="000000"/>
          <w:sz w:val="24"/>
          <w:lang w:val="ru-RU"/>
        </w:rPr>
        <w:t xml:space="preserve">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(выборы, опросы и пр.); </w:t>
      </w:r>
      <w:r w:rsidRPr="00CF5003">
        <w:rPr>
          <w:lang w:val="ru-RU"/>
        </w:rPr>
        <w:br/>
      </w:r>
      <w:r w:rsidRPr="00CF5003">
        <w:rPr>
          <w:lang w:val="ru-RU"/>
        </w:rPr>
        <w:tab/>
      </w:r>
      <w:r w:rsidRPr="00CF5003">
        <w:rPr>
          <w:rFonts w:ascii="Times New Roman" w:eastAsia="Times New Roman" w:hAnsi="Times New Roman"/>
          <w:color w:val="000000"/>
          <w:sz w:val="24"/>
          <w:lang w:val="ru-RU"/>
        </w:rPr>
        <w:t>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3802E6" w:rsidRPr="00CF5003" w:rsidRDefault="00025169">
      <w:pPr>
        <w:tabs>
          <w:tab w:val="left" w:pos="180"/>
        </w:tabs>
        <w:autoSpaceDE w:val="0"/>
        <w:autoSpaceDN w:val="0"/>
        <w:spacing w:before="70" w:after="0" w:line="281" w:lineRule="auto"/>
        <w:ind w:right="288"/>
        <w:rPr>
          <w:lang w:val="ru-RU"/>
        </w:rPr>
      </w:pPr>
      <w:r w:rsidRPr="00CF5003">
        <w:rPr>
          <w:lang w:val="ru-RU"/>
        </w:rPr>
        <w:tab/>
      </w:r>
      <w:r w:rsidRPr="00CF5003">
        <w:rPr>
          <w:rFonts w:ascii="Times New Roman" w:eastAsia="Times New Roman" w:hAnsi="Times New Roman"/>
          <w:b/>
          <w:color w:val="000000"/>
          <w:sz w:val="24"/>
          <w:lang w:val="ru-RU"/>
        </w:rPr>
        <w:t xml:space="preserve">Трудовое воспитание: </w:t>
      </w:r>
      <w:r w:rsidRPr="00CF5003">
        <w:rPr>
          <w:lang w:val="ru-RU"/>
        </w:rPr>
        <w:br/>
      </w:r>
      <w:r w:rsidRPr="00CF5003">
        <w:rPr>
          <w:lang w:val="ru-RU"/>
        </w:rPr>
        <w:tab/>
      </w:r>
      <w:r w:rsidRPr="00CF5003">
        <w:rPr>
          <w:rFonts w:ascii="Times New Roman" w:eastAsia="Times New Roman" w:hAnsi="Times New Roman"/>
          <w:color w:val="000000"/>
          <w:sz w:val="24"/>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3802E6" w:rsidRPr="00CF5003" w:rsidRDefault="00025169">
      <w:pPr>
        <w:tabs>
          <w:tab w:val="left" w:pos="180"/>
        </w:tabs>
        <w:autoSpaceDE w:val="0"/>
        <w:autoSpaceDN w:val="0"/>
        <w:spacing w:before="70" w:after="0" w:line="271" w:lineRule="auto"/>
        <w:ind w:right="432"/>
        <w:rPr>
          <w:lang w:val="ru-RU"/>
        </w:rPr>
      </w:pPr>
      <w:r w:rsidRPr="00CF5003">
        <w:rPr>
          <w:lang w:val="ru-RU"/>
        </w:rPr>
        <w:tab/>
      </w:r>
      <w:r w:rsidRPr="00CF5003">
        <w:rPr>
          <w:rFonts w:ascii="Times New Roman" w:eastAsia="Times New Roman" w:hAnsi="Times New Roman"/>
          <w:b/>
          <w:color w:val="000000"/>
          <w:sz w:val="24"/>
          <w:lang w:val="ru-RU"/>
        </w:rPr>
        <w:t>Эстетическое воспитание</w:t>
      </w:r>
      <w:r w:rsidRPr="00CF5003">
        <w:rPr>
          <w:rFonts w:ascii="Times New Roman" w:eastAsia="Times New Roman" w:hAnsi="Times New Roman"/>
          <w:color w:val="000000"/>
          <w:sz w:val="24"/>
          <w:lang w:val="ru-RU"/>
        </w:rPr>
        <w:t xml:space="preserve">: </w:t>
      </w:r>
      <w:r w:rsidRPr="00CF5003">
        <w:rPr>
          <w:lang w:val="ru-RU"/>
        </w:rPr>
        <w:br/>
      </w:r>
      <w:r w:rsidRPr="00CF5003">
        <w:rPr>
          <w:lang w:val="ru-RU"/>
        </w:rPr>
        <w:tab/>
      </w:r>
      <w:r w:rsidRPr="00CF5003">
        <w:rPr>
          <w:rFonts w:ascii="Times New Roman" w:eastAsia="Times New Roman" w:hAnsi="Times New Roman"/>
          <w:color w:val="000000"/>
          <w:sz w:val="24"/>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3802E6" w:rsidRPr="00CF5003" w:rsidRDefault="00025169">
      <w:pPr>
        <w:tabs>
          <w:tab w:val="left" w:pos="180"/>
        </w:tabs>
        <w:autoSpaceDE w:val="0"/>
        <w:autoSpaceDN w:val="0"/>
        <w:spacing w:before="70" w:after="0" w:line="281" w:lineRule="auto"/>
        <w:ind w:right="432"/>
        <w:rPr>
          <w:lang w:val="ru-RU"/>
        </w:rPr>
      </w:pPr>
      <w:r w:rsidRPr="00CF5003">
        <w:rPr>
          <w:lang w:val="ru-RU"/>
        </w:rPr>
        <w:tab/>
      </w:r>
      <w:r w:rsidRPr="00CF5003">
        <w:rPr>
          <w:rFonts w:ascii="Times New Roman" w:eastAsia="Times New Roman" w:hAnsi="Times New Roman"/>
          <w:b/>
          <w:color w:val="000000"/>
          <w:sz w:val="24"/>
          <w:lang w:val="ru-RU"/>
        </w:rPr>
        <w:t xml:space="preserve">Ценности научного познания: </w:t>
      </w:r>
      <w:r w:rsidRPr="00CF5003">
        <w:rPr>
          <w:lang w:val="ru-RU"/>
        </w:rPr>
        <w:br/>
      </w:r>
      <w:r w:rsidRPr="00CF5003">
        <w:rPr>
          <w:lang w:val="ru-RU"/>
        </w:rPr>
        <w:tab/>
      </w:r>
      <w:r w:rsidRPr="00CF5003">
        <w:rPr>
          <w:rFonts w:ascii="Times New Roman" w:eastAsia="Times New Roman" w:hAnsi="Times New Roman"/>
          <w:color w:val="000000"/>
          <w:sz w:val="24"/>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3802E6" w:rsidRPr="00CF5003" w:rsidRDefault="00025169">
      <w:pPr>
        <w:tabs>
          <w:tab w:val="left" w:pos="180"/>
        </w:tabs>
        <w:autoSpaceDE w:val="0"/>
        <w:autoSpaceDN w:val="0"/>
        <w:spacing w:before="70" w:after="0" w:line="281" w:lineRule="auto"/>
        <w:rPr>
          <w:lang w:val="ru-RU"/>
        </w:rPr>
      </w:pPr>
      <w:r w:rsidRPr="00CF5003">
        <w:rPr>
          <w:lang w:val="ru-RU"/>
        </w:rPr>
        <w:tab/>
      </w:r>
      <w:r w:rsidRPr="00CF5003">
        <w:rPr>
          <w:rFonts w:ascii="Times New Roman" w:eastAsia="Times New Roman" w:hAnsi="Times New Roman"/>
          <w:b/>
          <w:color w:val="000000"/>
          <w:sz w:val="24"/>
          <w:lang w:val="ru-RU"/>
        </w:rPr>
        <w:t xml:space="preserve">Физическое воспитание, формирование культуры здоровья и эмоционального благополучия: </w:t>
      </w:r>
      <w:r w:rsidRPr="00CF5003">
        <w:rPr>
          <w:lang w:val="ru-RU"/>
        </w:rPr>
        <w:tab/>
      </w:r>
      <w:r w:rsidRPr="00CF5003">
        <w:rPr>
          <w:rFonts w:ascii="Times New Roman" w:eastAsia="Times New Roman" w:hAnsi="Times New Roman"/>
          <w:color w:val="000000"/>
          <w:sz w:val="24"/>
          <w:lang w:val="ru-RU"/>
        </w:rPr>
        <w:t xml:space="preserve">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w:t>
      </w:r>
      <w:proofErr w:type="spellStart"/>
      <w:r w:rsidRPr="00CF5003">
        <w:rPr>
          <w:rFonts w:ascii="Times New Roman" w:eastAsia="Times New Roman" w:hAnsi="Times New Roman"/>
          <w:color w:val="000000"/>
          <w:sz w:val="24"/>
          <w:lang w:val="ru-RU"/>
        </w:rPr>
        <w:t>сформированностью</w:t>
      </w:r>
      <w:proofErr w:type="spellEnd"/>
      <w:r w:rsidRPr="00CF5003">
        <w:rPr>
          <w:rFonts w:ascii="Times New Roman" w:eastAsia="Times New Roman" w:hAnsi="Times New Roman"/>
          <w:color w:val="000000"/>
          <w:sz w:val="24"/>
          <w:lang w:val="ru-RU"/>
        </w:rPr>
        <w:t xml:space="preserve"> навыка рефлексии, признанием своего права на ошибку и такого же права другого человека.</w:t>
      </w:r>
    </w:p>
    <w:p w:rsidR="003802E6" w:rsidRPr="00CF5003" w:rsidRDefault="00025169">
      <w:pPr>
        <w:tabs>
          <w:tab w:val="left" w:pos="180"/>
        </w:tabs>
        <w:autoSpaceDE w:val="0"/>
        <w:autoSpaceDN w:val="0"/>
        <w:spacing w:before="70" w:after="0"/>
        <w:ind w:right="144"/>
        <w:rPr>
          <w:lang w:val="ru-RU"/>
        </w:rPr>
      </w:pPr>
      <w:r w:rsidRPr="00CF5003">
        <w:rPr>
          <w:lang w:val="ru-RU"/>
        </w:rPr>
        <w:tab/>
      </w:r>
      <w:r w:rsidRPr="00CF5003">
        <w:rPr>
          <w:rFonts w:ascii="Times New Roman" w:eastAsia="Times New Roman" w:hAnsi="Times New Roman"/>
          <w:b/>
          <w:color w:val="000000"/>
          <w:sz w:val="24"/>
          <w:lang w:val="ru-RU"/>
        </w:rPr>
        <w:t xml:space="preserve">Экологическое воспитание: </w:t>
      </w:r>
      <w:r w:rsidRPr="00CF5003">
        <w:rPr>
          <w:lang w:val="ru-RU"/>
        </w:rPr>
        <w:br/>
      </w:r>
      <w:r w:rsidRPr="00CF5003">
        <w:rPr>
          <w:lang w:val="ru-RU"/>
        </w:rPr>
        <w:tab/>
      </w:r>
      <w:r w:rsidRPr="00CF5003">
        <w:rPr>
          <w:rFonts w:ascii="Times New Roman" w:eastAsia="Times New Roman" w:hAnsi="Times New Roman"/>
          <w:color w:val="000000"/>
          <w:sz w:val="24"/>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3802E6" w:rsidRPr="00CF5003" w:rsidRDefault="00025169">
      <w:pPr>
        <w:tabs>
          <w:tab w:val="left" w:pos="180"/>
        </w:tabs>
        <w:autoSpaceDE w:val="0"/>
        <w:autoSpaceDN w:val="0"/>
        <w:spacing w:before="70" w:after="0" w:line="286" w:lineRule="auto"/>
        <w:ind w:right="144"/>
        <w:rPr>
          <w:lang w:val="ru-RU"/>
        </w:rPr>
      </w:pPr>
      <w:r w:rsidRPr="00CF5003">
        <w:rPr>
          <w:lang w:val="ru-RU"/>
        </w:rPr>
        <w:tab/>
      </w:r>
      <w:r w:rsidRPr="00CF5003">
        <w:rPr>
          <w:rFonts w:ascii="Times New Roman" w:eastAsia="Times New Roman" w:hAnsi="Times New Roman"/>
          <w:b/>
          <w:color w:val="000000"/>
          <w:sz w:val="24"/>
          <w:lang w:val="ru-RU"/>
        </w:rPr>
        <w:t xml:space="preserve">Личностные результаты, обеспечивающие адаптацию обучающегося к изменяющимся условиям социальной и природной среды: </w:t>
      </w:r>
      <w:r w:rsidRPr="00CF5003">
        <w:rPr>
          <w:lang w:val="ru-RU"/>
        </w:rPr>
        <w:br/>
      </w:r>
      <w:r w:rsidRPr="00CF5003">
        <w:rPr>
          <w:lang w:val="ru-RU"/>
        </w:rPr>
        <w:tab/>
      </w:r>
      <w:r w:rsidRPr="00CF5003">
        <w:rPr>
          <w:rFonts w:ascii="Times New Roman" w:eastAsia="Times New Roman" w:hAnsi="Times New Roman"/>
          <w:color w:val="000000"/>
          <w:sz w:val="24"/>
          <w:lang w:val="ru-RU"/>
        </w:rPr>
        <w:t xml:space="preserve">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 </w:t>
      </w:r>
      <w:r w:rsidRPr="00CF5003">
        <w:rPr>
          <w:lang w:val="ru-RU"/>
        </w:rPr>
        <w:br/>
      </w:r>
      <w:r w:rsidRPr="00CF5003">
        <w:rPr>
          <w:lang w:val="ru-RU"/>
        </w:rPr>
        <w:tab/>
      </w:r>
      <w:r w:rsidRPr="00CF5003">
        <w:rPr>
          <w:rFonts w:ascii="Times New Roman" w:eastAsia="Times New Roman" w:hAnsi="Times New Roman"/>
          <w:color w:val="000000"/>
          <w:sz w:val="24"/>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3802E6" w:rsidRPr="00CF5003" w:rsidRDefault="003802E6">
      <w:pPr>
        <w:rPr>
          <w:lang w:val="ru-RU"/>
        </w:rPr>
        <w:sectPr w:rsidR="003802E6" w:rsidRPr="00CF5003">
          <w:pgSz w:w="11900" w:h="16840"/>
          <w:pgMar w:top="298" w:right="650" w:bottom="410" w:left="666" w:header="720" w:footer="720" w:gutter="0"/>
          <w:cols w:space="720" w:equalWidth="0">
            <w:col w:w="10584" w:space="0"/>
          </w:cols>
          <w:docGrid w:linePitch="360"/>
        </w:sectPr>
      </w:pPr>
    </w:p>
    <w:p w:rsidR="003802E6" w:rsidRPr="00CF5003" w:rsidRDefault="003802E6">
      <w:pPr>
        <w:autoSpaceDE w:val="0"/>
        <w:autoSpaceDN w:val="0"/>
        <w:spacing w:after="78" w:line="220" w:lineRule="exact"/>
        <w:rPr>
          <w:lang w:val="ru-RU"/>
        </w:rPr>
      </w:pPr>
    </w:p>
    <w:p w:rsidR="003802E6" w:rsidRPr="00CF5003" w:rsidRDefault="00025169">
      <w:pPr>
        <w:autoSpaceDE w:val="0"/>
        <w:autoSpaceDN w:val="0"/>
        <w:spacing w:after="0" w:line="271" w:lineRule="auto"/>
        <w:ind w:firstLine="180"/>
        <w:rPr>
          <w:lang w:val="ru-RU"/>
        </w:rPr>
      </w:pPr>
      <w:r w:rsidRPr="00CF5003">
        <w:rPr>
          <w:rFonts w:ascii="Times New Roman" w:eastAsia="Times New Roman" w:hAnsi="Times New Roman"/>
          <w:color w:val="000000"/>
          <w:sz w:val="24"/>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3802E6" w:rsidRPr="00CF5003" w:rsidRDefault="00025169">
      <w:pPr>
        <w:autoSpaceDE w:val="0"/>
        <w:autoSpaceDN w:val="0"/>
        <w:spacing w:before="262" w:after="0" w:line="230" w:lineRule="auto"/>
        <w:rPr>
          <w:lang w:val="ru-RU"/>
        </w:rPr>
      </w:pPr>
      <w:r w:rsidRPr="00CF5003">
        <w:rPr>
          <w:rFonts w:ascii="Times New Roman" w:eastAsia="Times New Roman" w:hAnsi="Times New Roman"/>
          <w:b/>
          <w:color w:val="000000"/>
          <w:sz w:val="24"/>
          <w:lang w:val="ru-RU"/>
        </w:rPr>
        <w:t>МЕТАПРЕДМЕТНЫЕ РЕЗУЛЬТАТЫ</w:t>
      </w:r>
    </w:p>
    <w:p w:rsidR="003802E6" w:rsidRPr="00CF5003" w:rsidRDefault="00025169">
      <w:pPr>
        <w:autoSpaceDE w:val="0"/>
        <w:autoSpaceDN w:val="0"/>
        <w:spacing w:before="166" w:after="0" w:line="271" w:lineRule="auto"/>
        <w:ind w:right="720" w:firstLine="180"/>
        <w:rPr>
          <w:lang w:val="ru-RU"/>
        </w:rPr>
      </w:pPr>
      <w:proofErr w:type="spellStart"/>
      <w:r w:rsidRPr="00CF5003">
        <w:rPr>
          <w:rFonts w:ascii="Times New Roman" w:eastAsia="Times New Roman" w:hAnsi="Times New Roman"/>
          <w:color w:val="000000"/>
          <w:sz w:val="24"/>
          <w:lang w:val="ru-RU"/>
        </w:rPr>
        <w:t>Метапредметные</w:t>
      </w:r>
      <w:proofErr w:type="spellEnd"/>
      <w:r w:rsidRPr="00CF5003">
        <w:rPr>
          <w:rFonts w:ascii="Times New Roman" w:eastAsia="Times New Roman" w:hAnsi="Times New Roman"/>
          <w:color w:val="000000"/>
          <w:sz w:val="24"/>
          <w:lang w:val="ru-RU"/>
        </w:rPr>
        <w:t xml:space="preserve"> результаты освоения программы учебного предмета «</w:t>
      </w:r>
      <w:proofErr w:type="spellStart"/>
      <w:proofErr w:type="gramStart"/>
      <w:r w:rsidRPr="00CF5003">
        <w:rPr>
          <w:rFonts w:ascii="Times New Roman" w:eastAsia="Times New Roman" w:hAnsi="Times New Roman"/>
          <w:color w:val="000000"/>
          <w:sz w:val="24"/>
          <w:lang w:val="ru-RU"/>
        </w:rPr>
        <w:t>Математика»характеризуются</w:t>
      </w:r>
      <w:proofErr w:type="spellEnd"/>
      <w:proofErr w:type="gramEnd"/>
      <w:r w:rsidRPr="00CF5003">
        <w:rPr>
          <w:rFonts w:ascii="Times New Roman" w:eastAsia="Times New Roman" w:hAnsi="Times New Roman"/>
          <w:color w:val="000000"/>
          <w:sz w:val="24"/>
          <w:lang w:val="ru-RU"/>
        </w:rPr>
        <w:t xml:space="preserve"> овладением </w:t>
      </w:r>
      <w:r w:rsidRPr="00CF5003">
        <w:rPr>
          <w:rFonts w:ascii="Times New Roman" w:eastAsia="Times New Roman" w:hAnsi="Times New Roman"/>
          <w:i/>
          <w:color w:val="000000"/>
          <w:sz w:val="24"/>
          <w:lang w:val="ru-RU"/>
        </w:rPr>
        <w:t xml:space="preserve">универсальными </w:t>
      </w:r>
      <w:r w:rsidRPr="00CF5003">
        <w:rPr>
          <w:rFonts w:ascii="Times New Roman" w:eastAsia="Times New Roman" w:hAnsi="Times New Roman"/>
          <w:b/>
          <w:i/>
          <w:color w:val="000000"/>
          <w:sz w:val="24"/>
          <w:lang w:val="ru-RU"/>
        </w:rPr>
        <w:t xml:space="preserve">познавательными </w:t>
      </w:r>
      <w:r w:rsidRPr="00CF5003">
        <w:rPr>
          <w:rFonts w:ascii="Times New Roman" w:eastAsia="Times New Roman" w:hAnsi="Times New Roman"/>
          <w:i/>
          <w:color w:val="000000"/>
          <w:sz w:val="24"/>
          <w:lang w:val="ru-RU"/>
        </w:rPr>
        <w:t xml:space="preserve">действиями, универсальными </w:t>
      </w:r>
      <w:r w:rsidRPr="00CF5003">
        <w:rPr>
          <w:rFonts w:ascii="Times New Roman" w:eastAsia="Times New Roman" w:hAnsi="Times New Roman"/>
          <w:b/>
          <w:i/>
          <w:color w:val="000000"/>
          <w:sz w:val="24"/>
          <w:lang w:val="ru-RU"/>
        </w:rPr>
        <w:t xml:space="preserve">коммуникативными </w:t>
      </w:r>
      <w:r w:rsidRPr="00CF5003">
        <w:rPr>
          <w:rFonts w:ascii="Times New Roman" w:eastAsia="Times New Roman" w:hAnsi="Times New Roman"/>
          <w:i/>
          <w:color w:val="000000"/>
          <w:sz w:val="24"/>
          <w:lang w:val="ru-RU"/>
        </w:rPr>
        <w:t xml:space="preserve">действиями и универсальными </w:t>
      </w:r>
      <w:r w:rsidRPr="00CF5003">
        <w:rPr>
          <w:rFonts w:ascii="Times New Roman" w:eastAsia="Times New Roman" w:hAnsi="Times New Roman"/>
          <w:b/>
          <w:i/>
          <w:color w:val="000000"/>
          <w:sz w:val="24"/>
          <w:lang w:val="ru-RU"/>
        </w:rPr>
        <w:t xml:space="preserve">регулятивными </w:t>
      </w:r>
      <w:r w:rsidRPr="00CF5003">
        <w:rPr>
          <w:rFonts w:ascii="Times New Roman" w:eastAsia="Times New Roman" w:hAnsi="Times New Roman"/>
          <w:i/>
          <w:color w:val="000000"/>
          <w:sz w:val="24"/>
          <w:lang w:val="ru-RU"/>
        </w:rPr>
        <w:t>действиями.</w:t>
      </w:r>
    </w:p>
    <w:p w:rsidR="003802E6" w:rsidRPr="00CF5003" w:rsidRDefault="00025169">
      <w:pPr>
        <w:autoSpaceDE w:val="0"/>
        <w:autoSpaceDN w:val="0"/>
        <w:spacing w:before="190" w:after="0" w:line="271" w:lineRule="auto"/>
        <w:ind w:right="288" w:firstLine="180"/>
        <w:rPr>
          <w:lang w:val="ru-RU"/>
        </w:rPr>
      </w:pPr>
      <w:r w:rsidRPr="00CF5003">
        <w:rPr>
          <w:rFonts w:ascii="Times New Roman" w:eastAsia="Times New Roman" w:hAnsi="Times New Roman"/>
          <w:i/>
          <w:color w:val="000000"/>
          <w:sz w:val="24"/>
          <w:lang w:val="ru-RU"/>
        </w:rPr>
        <w:t xml:space="preserve">1) Универсальные </w:t>
      </w:r>
      <w:r w:rsidRPr="00CF5003">
        <w:rPr>
          <w:rFonts w:ascii="Times New Roman" w:eastAsia="Times New Roman" w:hAnsi="Times New Roman"/>
          <w:b/>
          <w:i/>
          <w:color w:val="000000"/>
          <w:sz w:val="24"/>
          <w:lang w:val="ru-RU"/>
        </w:rPr>
        <w:t xml:space="preserve">познавательные </w:t>
      </w:r>
      <w:r w:rsidRPr="00CF5003">
        <w:rPr>
          <w:rFonts w:ascii="Times New Roman" w:eastAsia="Times New Roman" w:hAnsi="Times New Roman"/>
          <w:i/>
          <w:color w:val="000000"/>
          <w:sz w:val="24"/>
          <w:lang w:val="ru-RU"/>
        </w:rPr>
        <w:t xml:space="preserve">действия обеспечивают формирование </w:t>
      </w:r>
      <w:proofErr w:type="gramStart"/>
      <w:r w:rsidRPr="00CF5003">
        <w:rPr>
          <w:rFonts w:ascii="Times New Roman" w:eastAsia="Times New Roman" w:hAnsi="Times New Roman"/>
          <w:i/>
          <w:color w:val="000000"/>
          <w:sz w:val="24"/>
          <w:lang w:val="ru-RU"/>
        </w:rPr>
        <w:t>базовых когнитивных процессов</w:t>
      </w:r>
      <w:proofErr w:type="gramEnd"/>
      <w:r w:rsidRPr="00CF5003">
        <w:rPr>
          <w:rFonts w:ascii="Times New Roman" w:eastAsia="Times New Roman" w:hAnsi="Times New Roman"/>
          <w:i/>
          <w:color w:val="000000"/>
          <w:sz w:val="24"/>
          <w:lang w:val="ru-RU"/>
        </w:rPr>
        <w:t xml:space="preserve"> обучающихся (освоение методов познания окружающего мира; применение логических, исследовательских операций, умений работать с информацией).</w:t>
      </w:r>
    </w:p>
    <w:p w:rsidR="003802E6" w:rsidRPr="00CF5003" w:rsidRDefault="00025169">
      <w:pPr>
        <w:autoSpaceDE w:val="0"/>
        <w:autoSpaceDN w:val="0"/>
        <w:spacing w:before="192" w:after="0" w:line="230" w:lineRule="auto"/>
        <w:ind w:left="180"/>
        <w:rPr>
          <w:lang w:val="ru-RU"/>
        </w:rPr>
      </w:pPr>
      <w:r w:rsidRPr="00CF5003">
        <w:rPr>
          <w:rFonts w:ascii="Times New Roman" w:eastAsia="Times New Roman" w:hAnsi="Times New Roman"/>
          <w:b/>
          <w:color w:val="000000"/>
          <w:sz w:val="24"/>
          <w:lang w:val="ru-RU"/>
        </w:rPr>
        <w:t>Базовые логические действия:</w:t>
      </w:r>
    </w:p>
    <w:p w:rsidR="003802E6" w:rsidRPr="00CF5003" w:rsidRDefault="00025169">
      <w:pPr>
        <w:autoSpaceDE w:val="0"/>
        <w:autoSpaceDN w:val="0"/>
        <w:spacing w:before="178" w:after="0" w:line="262" w:lineRule="auto"/>
        <w:ind w:left="420" w:right="576"/>
        <w:rPr>
          <w:lang w:val="ru-RU"/>
        </w:rPr>
      </w:pPr>
      <w:r w:rsidRPr="00CF5003">
        <w:rPr>
          <w:rFonts w:ascii="Times New Roman" w:eastAsia="Times New Roman" w:hAnsi="Times New Roman"/>
          <w:color w:val="000000"/>
          <w:sz w:val="24"/>
          <w:lang w:val="ru-RU"/>
        </w:rPr>
        <w:t xml:space="preserve">—  выявлять и характеризовать существенные признаки математических объектов, понятий, отношений между понятиями; </w:t>
      </w:r>
    </w:p>
    <w:p w:rsidR="003802E6" w:rsidRPr="00CF5003" w:rsidRDefault="00025169">
      <w:pPr>
        <w:autoSpaceDE w:val="0"/>
        <w:autoSpaceDN w:val="0"/>
        <w:spacing w:before="190" w:after="0" w:line="262" w:lineRule="auto"/>
        <w:ind w:left="420" w:right="144"/>
        <w:rPr>
          <w:lang w:val="ru-RU"/>
        </w:rPr>
      </w:pPr>
      <w:r w:rsidRPr="00CF5003">
        <w:rPr>
          <w:rFonts w:ascii="Times New Roman" w:eastAsia="Times New Roman" w:hAnsi="Times New Roman"/>
          <w:color w:val="000000"/>
          <w:sz w:val="24"/>
          <w:lang w:val="ru-RU"/>
        </w:rPr>
        <w:t xml:space="preserve">—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 </w:t>
      </w:r>
    </w:p>
    <w:p w:rsidR="003802E6" w:rsidRPr="00CF5003" w:rsidRDefault="00025169">
      <w:pPr>
        <w:autoSpaceDE w:val="0"/>
        <w:autoSpaceDN w:val="0"/>
        <w:spacing w:before="190" w:after="0" w:line="262" w:lineRule="auto"/>
        <w:ind w:left="420" w:right="1584"/>
        <w:rPr>
          <w:lang w:val="ru-RU"/>
        </w:rPr>
      </w:pPr>
      <w:r w:rsidRPr="00CF5003">
        <w:rPr>
          <w:rFonts w:ascii="Times New Roman" w:eastAsia="Times New Roman" w:hAnsi="Times New Roman"/>
          <w:color w:val="000000"/>
          <w:sz w:val="24"/>
          <w:lang w:val="ru-RU"/>
        </w:rPr>
        <w:t xml:space="preserve">—  воспринимать, формулировать и преобразовывать суждения: утвердительные и отрицательные, единичные, частные и общие; </w:t>
      </w:r>
    </w:p>
    <w:p w:rsidR="003802E6" w:rsidRPr="00CF5003" w:rsidRDefault="00025169">
      <w:pPr>
        <w:autoSpaceDE w:val="0"/>
        <w:autoSpaceDN w:val="0"/>
        <w:spacing w:before="190" w:after="0" w:line="262" w:lineRule="auto"/>
        <w:ind w:left="420" w:right="144"/>
        <w:rPr>
          <w:lang w:val="ru-RU"/>
        </w:rPr>
      </w:pPr>
      <w:r w:rsidRPr="00CF5003">
        <w:rPr>
          <w:rFonts w:ascii="Times New Roman" w:eastAsia="Times New Roman" w:hAnsi="Times New Roman"/>
          <w:color w:val="000000"/>
          <w:sz w:val="24"/>
          <w:lang w:val="ru-RU"/>
        </w:rPr>
        <w:t xml:space="preserve">—  условные; выявлять математические закономерности, взаимосвязи и противоречия в фактах, данных, наблюдениях и утверждениях; </w:t>
      </w:r>
    </w:p>
    <w:p w:rsidR="003802E6" w:rsidRPr="00CF5003" w:rsidRDefault="00025169">
      <w:pPr>
        <w:autoSpaceDE w:val="0"/>
        <w:autoSpaceDN w:val="0"/>
        <w:spacing w:before="190" w:after="0" w:line="230" w:lineRule="auto"/>
        <w:ind w:left="420"/>
        <w:rPr>
          <w:lang w:val="ru-RU"/>
        </w:rPr>
      </w:pPr>
      <w:r w:rsidRPr="00CF5003">
        <w:rPr>
          <w:rFonts w:ascii="Times New Roman" w:eastAsia="Times New Roman" w:hAnsi="Times New Roman"/>
          <w:color w:val="000000"/>
          <w:sz w:val="24"/>
          <w:lang w:val="ru-RU"/>
        </w:rPr>
        <w:t xml:space="preserve">—  предлагать критерии для выявления закономерностей и противоречий; </w:t>
      </w:r>
    </w:p>
    <w:p w:rsidR="003802E6" w:rsidRPr="00CF5003" w:rsidRDefault="00025169">
      <w:pPr>
        <w:autoSpaceDE w:val="0"/>
        <w:autoSpaceDN w:val="0"/>
        <w:spacing w:before="190" w:after="0" w:line="262" w:lineRule="auto"/>
        <w:ind w:left="420" w:right="1584"/>
        <w:rPr>
          <w:lang w:val="ru-RU"/>
        </w:rPr>
      </w:pPr>
      <w:r w:rsidRPr="00CF5003">
        <w:rPr>
          <w:rFonts w:ascii="Times New Roman" w:eastAsia="Times New Roman" w:hAnsi="Times New Roman"/>
          <w:color w:val="000000"/>
          <w:sz w:val="24"/>
          <w:lang w:val="ru-RU"/>
        </w:rPr>
        <w:t xml:space="preserve">—  делать выводы с использованием законов логики, дедуктивных и индуктивных умозаключений, умозаключений по аналогии; </w:t>
      </w:r>
    </w:p>
    <w:p w:rsidR="003802E6" w:rsidRPr="00CF5003" w:rsidRDefault="00025169">
      <w:pPr>
        <w:autoSpaceDE w:val="0"/>
        <w:autoSpaceDN w:val="0"/>
        <w:spacing w:before="190" w:after="0" w:line="271" w:lineRule="auto"/>
        <w:ind w:left="420" w:right="144"/>
        <w:rPr>
          <w:lang w:val="ru-RU"/>
        </w:rPr>
      </w:pPr>
      <w:r w:rsidRPr="00CF5003">
        <w:rPr>
          <w:rFonts w:ascii="Times New Roman" w:eastAsia="Times New Roman" w:hAnsi="Times New Roman"/>
          <w:color w:val="000000"/>
          <w:sz w:val="24"/>
          <w:lang w:val="ru-RU"/>
        </w:rPr>
        <w:t xml:space="preserve">—  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w:t>
      </w:r>
      <w:proofErr w:type="spellStart"/>
      <w:r w:rsidRPr="00CF5003">
        <w:rPr>
          <w:rFonts w:ascii="Times New Roman" w:eastAsia="Times New Roman" w:hAnsi="Times New Roman"/>
          <w:color w:val="000000"/>
          <w:sz w:val="24"/>
          <w:lang w:val="ru-RU"/>
        </w:rPr>
        <w:t>контрпримеры</w:t>
      </w:r>
      <w:proofErr w:type="spellEnd"/>
      <w:r w:rsidRPr="00CF5003">
        <w:rPr>
          <w:rFonts w:ascii="Times New Roman" w:eastAsia="Times New Roman" w:hAnsi="Times New Roman"/>
          <w:color w:val="000000"/>
          <w:sz w:val="24"/>
          <w:lang w:val="ru-RU"/>
        </w:rPr>
        <w:t xml:space="preserve">; </w:t>
      </w:r>
    </w:p>
    <w:p w:rsidR="003802E6" w:rsidRPr="00CF5003" w:rsidRDefault="00025169">
      <w:pPr>
        <w:autoSpaceDE w:val="0"/>
        <w:autoSpaceDN w:val="0"/>
        <w:spacing w:before="190" w:after="0" w:line="271" w:lineRule="auto"/>
        <w:ind w:left="420" w:right="1152"/>
        <w:rPr>
          <w:lang w:val="ru-RU"/>
        </w:rPr>
      </w:pPr>
      <w:r w:rsidRPr="00CF5003">
        <w:rPr>
          <w:rFonts w:ascii="Times New Roman" w:eastAsia="Times New Roman" w:hAnsi="Times New Roman"/>
          <w:color w:val="000000"/>
          <w:sz w:val="24"/>
          <w:lang w:val="ru-RU"/>
        </w:rPr>
        <w:t>—  обосновывать собственные рассуждения;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3802E6" w:rsidRPr="00CF5003" w:rsidRDefault="00025169">
      <w:pPr>
        <w:autoSpaceDE w:val="0"/>
        <w:autoSpaceDN w:val="0"/>
        <w:spacing w:before="180" w:after="0" w:line="230" w:lineRule="auto"/>
        <w:ind w:left="180"/>
        <w:rPr>
          <w:lang w:val="ru-RU"/>
        </w:rPr>
      </w:pPr>
      <w:r w:rsidRPr="00CF5003">
        <w:rPr>
          <w:rFonts w:ascii="Times New Roman" w:eastAsia="Times New Roman" w:hAnsi="Times New Roman"/>
          <w:b/>
          <w:color w:val="000000"/>
          <w:sz w:val="24"/>
          <w:lang w:val="ru-RU"/>
        </w:rPr>
        <w:t>Базовые исследовательские действия:</w:t>
      </w:r>
    </w:p>
    <w:p w:rsidR="003802E6" w:rsidRPr="00CF5003" w:rsidRDefault="00025169">
      <w:pPr>
        <w:autoSpaceDE w:val="0"/>
        <w:autoSpaceDN w:val="0"/>
        <w:spacing w:before="178" w:after="0" w:line="230" w:lineRule="auto"/>
        <w:ind w:left="420"/>
        <w:rPr>
          <w:lang w:val="ru-RU"/>
        </w:rPr>
      </w:pPr>
      <w:r w:rsidRPr="00CF5003">
        <w:rPr>
          <w:rFonts w:ascii="Times New Roman" w:eastAsia="Times New Roman" w:hAnsi="Times New Roman"/>
          <w:color w:val="000000"/>
          <w:sz w:val="24"/>
          <w:lang w:val="ru-RU"/>
        </w:rPr>
        <w:t xml:space="preserve">—  использовать вопросы как исследовательский инструмент познания; </w:t>
      </w:r>
    </w:p>
    <w:p w:rsidR="003802E6" w:rsidRPr="00CF5003" w:rsidRDefault="00025169">
      <w:pPr>
        <w:autoSpaceDE w:val="0"/>
        <w:autoSpaceDN w:val="0"/>
        <w:spacing w:before="190" w:after="0" w:line="262" w:lineRule="auto"/>
        <w:ind w:left="420" w:right="1296"/>
        <w:rPr>
          <w:lang w:val="ru-RU"/>
        </w:rPr>
      </w:pPr>
      <w:r w:rsidRPr="00CF5003">
        <w:rPr>
          <w:rFonts w:ascii="Times New Roman" w:eastAsia="Times New Roman" w:hAnsi="Times New Roman"/>
          <w:color w:val="000000"/>
          <w:sz w:val="24"/>
          <w:lang w:val="ru-RU"/>
        </w:rPr>
        <w:t xml:space="preserve">—  формулировать вопросы, фиксирующие противоречие, проблему, самостоятельно устанавливать искомое и данное, формировать гипотезу, </w:t>
      </w:r>
    </w:p>
    <w:p w:rsidR="003802E6" w:rsidRPr="00CF5003" w:rsidRDefault="00025169">
      <w:pPr>
        <w:autoSpaceDE w:val="0"/>
        <w:autoSpaceDN w:val="0"/>
        <w:spacing w:before="190" w:after="0" w:line="230" w:lineRule="auto"/>
        <w:ind w:left="420"/>
        <w:rPr>
          <w:lang w:val="ru-RU"/>
        </w:rPr>
      </w:pPr>
      <w:r w:rsidRPr="00CF5003">
        <w:rPr>
          <w:rFonts w:ascii="Times New Roman" w:eastAsia="Times New Roman" w:hAnsi="Times New Roman"/>
          <w:color w:val="000000"/>
          <w:sz w:val="24"/>
          <w:lang w:val="ru-RU"/>
        </w:rPr>
        <w:t>—  аргументировать свою позицию, мнение;</w:t>
      </w:r>
    </w:p>
    <w:p w:rsidR="003802E6" w:rsidRPr="00CF5003" w:rsidRDefault="00025169">
      <w:pPr>
        <w:autoSpaceDE w:val="0"/>
        <w:autoSpaceDN w:val="0"/>
        <w:spacing w:before="190" w:after="0" w:line="271" w:lineRule="auto"/>
        <w:ind w:left="420" w:right="288"/>
        <w:rPr>
          <w:lang w:val="ru-RU"/>
        </w:rPr>
      </w:pPr>
      <w:r w:rsidRPr="00CF5003">
        <w:rPr>
          <w:rFonts w:ascii="Times New Roman" w:eastAsia="Times New Roman" w:hAnsi="Times New Roman"/>
          <w:color w:val="000000"/>
          <w:sz w:val="24"/>
          <w:lang w:val="ru-RU"/>
        </w:rPr>
        <w:t xml:space="preserve">—  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 </w:t>
      </w:r>
    </w:p>
    <w:p w:rsidR="003802E6" w:rsidRPr="00CF5003" w:rsidRDefault="00025169">
      <w:pPr>
        <w:autoSpaceDE w:val="0"/>
        <w:autoSpaceDN w:val="0"/>
        <w:spacing w:before="190" w:after="0"/>
        <w:ind w:left="420" w:right="144"/>
        <w:rPr>
          <w:lang w:val="ru-RU"/>
        </w:rPr>
      </w:pPr>
      <w:r w:rsidRPr="00CF5003">
        <w:rPr>
          <w:rFonts w:ascii="Times New Roman" w:eastAsia="Times New Roman" w:hAnsi="Times New Roman"/>
          <w:color w:val="000000"/>
          <w:sz w:val="24"/>
          <w:lang w:val="ru-RU"/>
        </w:rPr>
        <w:t>—  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 прогнозировать возможное развитие процесса, а также выдвигать предположения о его развитии в новых условиях.</w:t>
      </w:r>
    </w:p>
    <w:p w:rsidR="003802E6" w:rsidRPr="00CF5003" w:rsidRDefault="003802E6">
      <w:pPr>
        <w:rPr>
          <w:lang w:val="ru-RU"/>
        </w:rPr>
        <w:sectPr w:rsidR="003802E6" w:rsidRPr="00CF5003">
          <w:pgSz w:w="11900" w:h="16840"/>
          <w:pgMar w:top="298" w:right="668" w:bottom="348" w:left="666" w:header="720" w:footer="720" w:gutter="0"/>
          <w:cols w:space="720" w:equalWidth="0">
            <w:col w:w="10566" w:space="0"/>
          </w:cols>
          <w:docGrid w:linePitch="360"/>
        </w:sectPr>
      </w:pPr>
    </w:p>
    <w:p w:rsidR="003802E6" w:rsidRPr="00CF5003" w:rsidRDefault="003802E6">
      <w:pPr>
        <w:autoSpaceDE w:val="0"/>
        <w:autoSpaceDN w:val="0"/>
        <w:spacing w:after="78" w:line="220" w:lineRule="exact"/>
        <w:rPr>
          <w:lang w:val="ru-RU"/>
        </w:rPr>
      </w:pPr>
    </w:p>
    <w:p w:rsidR="003802E6" w:rsidRPr="00CF5003" w:rsidRDefault="00025169">
      <w:pPr>
        <w:autoSpaceDE w:val="0"/>
        <w:autoSpaceDN w:val="0"/>
        <w:spacing w:after="0" w:line="230" w:lineRule="auto"/>
        <w:ind w:left="180"/>
        <w:rPr>
          <w:lang w:val="ru-RU"/>
        </w:rPr>
      </w:pPr>
      <w:r w:rsidRPr="00CF5003">
        <w:rPr>
          <w:rFonts w:ascii="Times New Roman" w:eastAsia="Times New Roman" w:hAnsi="Times New Roman"/>
          <w:b/>
          <w:color w:val="000000"/>
          <w:sz w:val="24"/>
          <w:lang w:val="ru-RU"/>
        </w:rPr>
        <w:t>Работа с информацией:</w:t>
      </w:r>
    </w:p>
    <w:p w:rsidR="003802E6" w:rsidRPr="00CF5003" w:rsidRDefault="00025169">
      <w:pPr>
        <w:autoSpaceDE w:val="0"/>
        <w:autoSpaceDN w:val="0"/>
        <w:spacing w:before="178" w:after="0" w:line="262" w:lineRule="auto"/>
        <w:ind w:left="420"/>
        <w:rPr>
          <w:lang w:val="ru-RU"/>
        </w:rPr>
      </w:pPr>
      <w:r w:rsidRPr="00CF5003">
        <w:rPr>
          <w:rFonts w:ascii="Times New Roman" w:eastAsia="Times New Roman" w:hAnsi="Times New Roman"/>
          <w:color w:val="000000"/>
          <w:sz w:val="24"/>
          <w:lang w:val="ru-RU"/>
        </w:rPr>
        <w:t xml:space="preserve">—  выявлять недостаточность и избыточность информации, данных, необходимых для решения задачи; </w:t>
      </w:r>
    </w:p>
    <w:p w:rsidR="003802E6" w:rsidRPr="00CF5003" w:rsidRDefault="00025169">
      <w:pPr>
        <w:autoSpaceDE w:val="0"/>
        <w:autoSpaceDN w:val="0"/>
        <w:spacing w:before="190" w:after="0" w:line="262" w:lineRule="auto"/>
        <w:ind w:left="420" w:right="288"/>
        <w:rPr>
          <w:lang w:val="ru-RU"/>
        </w:rPr>
      </w:pPr>
      <w:r w:rsidRPr="00CF5003">
        <w:rPr>
          <w:rFonts w:ascii="Times New Roman" w:eastAsia="Times New Roman" w:hAnsi="Times New Roman"/>
          <w:color w:val="000000"/>
          <w:sz w:val="24"/>
          <w:lang w:val="ru-RU"/>
        </w:rPr>
        <w:t xml:space="preserve">—  выбирать, анализировать, систематизировать и интерпретировать информацию различных видов и форм представления; </w:t>
      </w:r>
    </w:p>
    <w:p w:rsidR="003802E6" w:rsidRPr="00CF5003" w:rsidRDefault="00025169">
      <w:pPr>
        <w:autoSpaceDE w:val="0"/>
        <w:autoSpaceDN w:val="0"/>
        <w:spacing w:before="190" w:after="0" w:line="262" w:lineRule="auto"/>
        <w:ind w:left="420" w:right="144"/>
        <w:rPr>
          <w:lang w:val="ru-RU"/>
        </w:rPr>
      </w:pPr>
      <w:r w:rsidRPr="00CF5003">
        <w:rPr>
          <w:rFonts w:ascii="Times New Roman" w:eastAsia="Times New Roman" w:hAnsi="Times New Roman"/>
          <w:color w:val="000000"/>
          <w:sz w:val="24"/>
          <w:lang w:val="ru-RU"/>
        </w:rPr>
        <w:t xml:space="preserve">—  выбирать форму представления информации и иллюстрировать решаемые задачи схемами, диаграммами, иной графикой и их комбинациями; </w:t>
      </w:r>
    </w:p>
    <w:p w:rsidR="003802E6" w:rsidRPr="00CF5003" w:rsidRDefault="00025169">
      <w:pPr>
        <w:autoSpaceDE w:val="0"/>
        <w:autoSpaceDN w:val="0"/>
        <w:spacing w:before="190" w:after="0" w:line="262" w:lineRule="auto"/>
        <w:ind w:left="420" w:right="1296"/>
        <w:rPr>
          <w:lang w:val="ru-RU"/>
        </w:rPr>
      </w:pPr>
      <w:r w:rsidRPr="00CF5003">
        <w:rPr>
          <w:rFonts w:ascii="Times New Roman" w:eastAsia="Times New Roman" w:hAnsi="Times New Roman"/>
          <w:color w:val="000000"/>
          <w:sz w:val="24"/>
          <w:lang w:val="ru-RU"/>
        </w:rPr>
        <w:t>—  оценивать надёжность информации по критериям, предложенным учителем или сформулированным самостоятельно.</w:t>
      </w:r>
    </w:p>
    <w:p w:rsidR="003802E6" w:rsidRPr="00CF5003" w:rsidRDefault="00025169">
      <w:pPr>
        <w:tabs>
          <w:tab w:val="left" w:pos="180"/>
        </w:tabs>
        <w:autoSpaceDE w:val="0"/>
        <w:autoSpaceDN w:val="0"/>
        <w:spacing w:before="180" w:after="0" w:line="262" w:lineRule="auto"/>
        <w:ind w:right="288"/>
        <w:rPr>
          <w:lang w:val="ru-RU"/>
        </w:rPr>
      </w:pPr>
      <w:r w:rsidRPr="00CF5003">
        <w:rPr>
          <w:lang w:val="ru-RU"/>
        </w:rPr>
        <w:tab/>
      </w:r>
      <w:r w:rsidRPr="00CF5003">
        <w:rPr>
          <w:rFonts w:ascii="Times New Roman" w:eastAsia="Times New Roman" w:hAnsi="Times New Roman"/>
          <w:i/>
          <w:color w:val="000000"/>
          <w:sz w:val="24"/>
          <w:lang w:val="ru-RU"/>
        </w:rPr>
        <w:t xml:space="preserve">2)  Универсальные </w:t>
      </w:r>
      <w:r w:rsidRPr="00CF5003">
        <w:rPr>
          <w:rFonts w:ascii="Times New Roman" w:eastAsia="Times New Roman" w:hAnsi="Times New Roman"/>
          <w:b/>
          <w:i/>
          <w:color w:val="000000"/>
          <w:sz w:val="24"/>
          <w:lang w:val="ru-RU"/>
        </w:rPr>
        <w:t xml:space="preserve">коммуникативные </w:t>
      </w:r>
      <w:r w:rsidRPr="00CF5003">
        <w:rPr>
          <w:rFonts w:ascii="Times New Roman" w:eastAsia="Times New Roman" w:hAnsi="Times New Roman"/>
          <w:i/>
          <w:color w:val="000000"/>
          <w:sz w:val="24"/>
          <w:lang w:val="ru-RU"/>
        </w:rPr>
        <w:t xml:space="preserve">действия обеспечивают </w:t>
      </w:r>
      <w:proofErr w:type="spellStart"/>
      <w:r w:rsidRPr="00CF5003">
        <w:rPr>
          <w:rFonts w:ascii="Times New Roman" w:eastAsia="Times New Roman" w:hAnsi="Times New Roman"/>
          <w:i/>
          <w:color w:val="000000"/>
          <w:sz w:val="24"/>
          <w:lang w:val="ru-RU"/>
        </w:rPr>
        <w:t>сформированность</w:t>
      </w:r>
      <w:proofErr w:type="spellEnd"/>
      <w:r w:rsidRPr="00CF5003">
        <w:rPr>
          <w:rFonts w:ascii="Times New Roman" w:eastAsia="Times New Roman" w:hAnsi="Times New Roman"/>
          <w:i/>
          <w:color w:val="000000"/>
          <w:sz w:val="24"/>
          <w:lang w:val="ru-RU"/>
        </w:rPr>
        <w:t xml:space="preserve"> социальных навыков обучающихся.</w:t>
      </w:r>
    </w:p>
    <w:p w:rsidR="003802E6" w:rsidRPr="00CF5003" w:rsidRDefault="00025169">
      <w:pPr>
        <w:autoSpaceDE w:val="0"/>
        <w:autoSpaceDN w:val="0"/>
        <w:spacing w:before="190" w:after="0" w:line="230" w:lineRule="auto"/>
        <w:ind w:left="180"/>
        <w:rPr>
          <w:lang w:val="ru-RU"/>
        </w:rPr>
      </w:pPr>
      <w:r w:rsidRPr="00CF5003">
        <w:rPr>
          <w:rFonts w:ascii="Times New Roman" w:eastAsia="Times New Roman" w:hAnsi="Times New Roman"/>
          <w:b/>
          <w:color w:val="000000"/>
          <w:sz w:val="24"/>
          <w:lang w:val="ru-RU"/>
        </w:rPr>
        <w:t>Общение:</w:t>
      </w:r>
    </w:p>
    <w:p w:rsidR="003802E6" w:rsidRPr="00CF5003" w:rsidRDefault="00025169">
      <w:pPr>
        <w:autoSpaceDE w:val="0"/>
        <w:autoSpaceDN w:val="0"/>
        <w:spacing w:before="178" w:after="0" w:line="230" w:lineRule="auto"/>
        <w:ind w:left="420"/>
        <w:rPr>
          <w:lang w:val="ru-RU"/>
        </w:rPr>
      </w:pPr>
      <w:r w:rsidRPr="00CF5003">
        <w:rPr>
          <w:rFonts w:ascii="Times New Roman" w:eastAsia="Times New Roman" w:hAnsi="Times New Roman"/>
          <w:color w:val="000000"/>
          <w:sz w:val="24"/>
          <w:lang w:val="ru-RU"/>
        </w:rPr>
        <w:t xml:space="preserve">—  воспринимать и формулировать суждения в соответствии с условиями и целями общения; </w:t>
      </w:r>
    </w:p>
    <w:p w:rsidR="003802E6" w:rsidRPr="00CF5003" w:rsidRDefault="00025169">
      <w:pPr>
        <w:autoSpaceDE w:val="0"/>
        <w:autoSpaceDN w:val="0"/>
        <w:spacing w:before="190" w:after="0"/>
        <w:ind w:left="420" w:right="144"/>
        <w:rPr>
          <w:lang w:val="ru-RU"/>
        </w:rPr>
      </w:pPr>
      <w:r w:rsidRPr="00CF5003">
        <w:rPr>
          <w:rFonts w:ascii="Times New Roman" w:eastAsia="Times New Roman" w:hAnsi="Times New Roman"/>
          <w:color w:val="000000"/>
          <w:sz w:val="24"/>
          <w:lang w:val="ru-RU"/>
        </w:rPr>
        <w:t xml:space="preserve">—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в ходе обсуждения задавать вопросы по существу обсуждаемой темы, проблемы, решаемой задачи, высказывать идеи, нацеленные на поиск решения; </w:t>
      </w:r>
    </w:p>
    <w:p w:rsidR="003802E6" w:rsidRPr="00CF5003" w:rsidRDefault="00025169">
      <w:pPr>
        <w:autoSpaceDE w:val="0"/>
        <w:autoSpaceDN w:val="0"/>
        <w:spacing w:before="190" w:after="0" w:line="262" w:lineRule="auto"/>
        <w:ind w:left="420" w:right="720"/>
        <w:rPr>
          <w:lang w:val="ru-RU"/>
        </w:rPr>
      </w:pPr>
      <w:r w:rsidRPr="00CF5003">
        <w:rPr>
          <w:rFonts w:ascii="Times New Roman" w:eastAsia="Times New Roman" w:hAnsi="Times New Roman"/>
          <w:color w:val="000000"/>
          <w:sz w:val="24"/>
          <w:lang w:val="ru-RU"/>
        </w:rPr>
        <w:t xml:space="preserve">—  сопоставлять свои суждения с суждениями других участников диалога, обнаруживать различие и сходство позиций; </w:t>
      </w:r>
    </w:p>
    <w:p w:rsidR="003802E6" w:rsidRPr="00CF5003" w:rsidRDefault="00025169">
      <w:pPr>
        <w:autoSpaceDE w:val="0"/>
        <w:autoSpaceDN w:val="0"/>
        <w:spacing w:before="190" w:after="0" w:line="230" w:lineRule="auto"/>
        <w:ind w:left="420"/>
        <w:rPr>
          <w:lang w:val="ru-RU"/>
        </w:rPr>
      </w:pPr>
      <w:r w:rsidRPr="00CF5003">
        <w:rPr>
          <w:rFonts w:ascii="Times New Roman" w:eastAsia="Times New Roman" w:hAnsi="Times New Roman"/>
          <w:color w:val="000000"/>
          <w:sz w:val="24"/>
          <w:lang w:val="ru-RU"/>
        </w:rPr>
        <w:t xml:space="preserve">—  в корректной форме формулировать разногласия, свои возражения; </w:t>
      </w:r>
    </w:p>
    <w:p w:rsidR="003802E6" w:rsidRPr="00CF5003" w:rsidRDefault="00025169">
      <w:pPr>
        <w:autoSpaceDE w:val="0"/>
        <w:autoSpaceDN w:val="0"/>
        <w:spacing w:before="190" w:after="0" w:line="230" w:lineRule="auto"/>
        <w:ind w:left="420"/>
        <w:rPr>
          <w:lang w:val="ru-RU"/>
        </w:rPr>
      </w:pPr>
      <w:r w:rsidRPr="00CF5003">
        <w:rPr>
          <w:rFonts w:ascii="Times New Roman" w:eastAsia="Times New Roman" w:hAnsi="Times New Roman"/>
          <w:color w:val="000000"/>
          <w:sz w:val="24"/>
          <w:lang w:val="ru-RU"/>
        </w:rPr>
        <w:t xml:space="preserve">—  представлять результаты решения задачи, эксперимента, исследования, проекта; </w:t>
      </w:r>
    </w:p>
    <w:p w:rsidR="003802E6" w:rsidRPr="00CF5003" w:rsidRDefault="00025169">
      <w:pPr>
        <w:autoSpaceDE w:val="0"/>
        <w:autoSpaceDN w:val="0"/>
        <w:spacing w:before="190" w:after="0" w:line="262" w:lineRule="auto"/>
        <w:ind w:left="420" w:right="144"/>
        <w:rPr>
          <w:lang w:val="ru-RU"/>
        </w:rPr>
      </w:pPr>
      <w:r w:rsidRPr="00CF5003">
        <w:rPr>
          <w:rFonts w:ascii="Times New Roman" w:eastAsia="Times New Roman" w:hAnsi="Times New Roman"/>
          <w:color w:val="000000"/>
          <w:sz w:val="24"/>
          <w:lang w:val="ru-RU"/>
        </w:rPr>
        <w:t>—  самостоятельно выбирать формат выступления с учётом задач презентации и особенностей аудитории.</w:t>
      </w:r>
    </w:p>
    <w:p w:rsidR="003802E6" w:rsidRPr="00CF5003" w:rsidRDefault="00025169">
      <w:pPr>
        <w:autoSpaceDE w:val="0"/>
        <w:autoSpaceDN w:val="0"/>
        <w:spacing w:before="178" w:after="0" w:line="230" w:lineRule="auto"/>
        <w:ind w:left="180"/>
        <w:rPr>
          <w:lang w:val="ru-RU"/>
        </w:rPr>
      </w:pPr>
      <w:r w:rsidRPr="00CF5003">
        <w:rPr>
          <w:rFonts w:ascii="Times New Roman" w:eastAsia="Times New Roman" w:hAnsi="Times New Roman"/>
          <w:b/>
          <w:color w:val="000000"/>
          <w:sz w:val="24"/>
          <w:lang w:val="ru-RU"/>
        </w:rPr>
        <w:t>Сотрудничество:</w:t>
      </w:r>
    </w:p>
    <w:p w:rsidR="003802E6" w:rsidRPr="00CF5003" w:rsidRDefault="00025169">
      <w:pPr>
        <w:autoSpaceDE w:val="0"/>
        <w:autoSpaceDN w:val="0"/>
        <w:spacing w:before="178" w:after="0" w:line="262" w:lineRule="auto"/>
        <w:ind w:left="420" w:right="144"/>
        <w:rPr>
          <w:lang w:val="ru-RU"/>
        </w:rPr>
      </w:pPr>
      <w:r w:rsidRPr="00CF5003">
        <w:rPr>
          <w:rFonts w:ascii="Times New Roman" w:eastAsia="Times New Roman" w:hAnsi="Times New Roman"/>
          <w:color w:val="000000"/>
          <w:sz w:val="24"/>
          <w:lang w:val="ru-RU"/>
        </w:rPr>
        <w:t xml:space="preserve">—  понимать и использовать преимущества командной и индивидуальной работы при решении учебных математических задач; </w:t>
      </w:r>
    </w:p>
    <w:p w:rsidR="003802E6" w:rsidRPr="00CF5003" w:rsidRDefault="00025169">
      <w:pPr>
        <w:autoSpaceDE w:val="0"/>
        <w:autoSpaceDN w:val="0"/>
        <w:spacing w:before="192" w:after="0" w:line="262" w:lineRule="auto"/>
        <w:ind w:left="420" w:right="288"/>
        <w:rPr>
          <w:lang w:val="ru-RU"/>
        </w:rPr>
      </w:pPr>
      <w:r w:rsidRPr="00CF5003">
        <w:rPr>
          <w:rFonts w:ascii="Times New Roman" w:eastAsia="Times New Roman" w:hAnsi="Times New Roman"/>
          <w:color w:val="000000"/>
          <w:sz w:val="24"/>
          <w:lang w:val="ru-RU"/>
        </w:rPr>
        <w:t xml:space="preserve">—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w:t>
      </w:r>
    </w:p>
    <w:p w:rsidR="003802E6" w:rsidRPr="00CF5003" w:rsidRDefault="00025169">
      <w:pPr>
        <w:autoSpaceDE w:val="0"/>
        <w:autoSpaceDN w:val="0"/>
        <w:spacing w:before="190" w:after="0" w:line="262" w:lineRule="auto"/>
        <w:ind w:left="420"/>
        <w:rPr>
          <w:lang w:val="ru-RU"/>
        </w:rPr>
      </w:pPr>
      <w:r w:rsidRPr="00CF5003">
        <w:rPr>
          <w:rFonts w:ascii="Times New Roman" w:eastAsia="Times New Roman" w:hAnsi="Times New Roman"/>
          <w:color w:val="000000"/>
          <w:sz w:val="24"/>
          <w:lang w:val="ru-RU"/>
        </w:rPr>
        <w:t xml:space="preserve">—  обобщать мнения нескольких людей; участвовать в групповых формах работы (обсуждения, обмен мнениями, мозговые штурмы и др.); </w:t>
      </w:r>
    </w:p>
    <w:p w:rsidR="003802E6" w:rsidRPr="00CF5003" w:rsidRDefault="00025169">
      <w:pPr>
        <w:autoSpaceDE w:val="0"/>
        <w:autoSpaceDN w:val="0"/>
        <w:spacing w:before="190" w:after="0" w:line="230" w:lineRule="auto"/>
        <w:ind w:left="420"/>
        <w:rPr>
          <w:lang w:val="ru-RU"/>
        </w:rPr>
      </w:pPr>
      <w:r w:rsidRPr="00CF5003">
        <w:rPr>
          <w:rFonts w:ascii="Times New Roman" w:eastAsia="Times New Roman" w:hAnsi="Times New Roman"/>
          <w:color w:val="000000"/>
          <w:sz w:val="24"/>
          <w:lang w:val="ru-RU"/>
        </w:rPr>
        <w:t xml:space="preserve">—  выполнять свою часть работы и координировать свои действия с другими членами команды; </w:t>
      </w:r>
    </w:p>
    <w:p w:rsidR="003802E6" w:rsidRPr="00CF5003" w:rsidRDefault="00025169">
      <w:pPr>
        <w:autoSpaceDE w:val="0"/>
        <w:autoSpaceDN w:val="0"/>
        <w:spacing w:before="190" w:after="0" w:line="262" w:lineRule="auto"/>
        <w:ind w:left="420" w:right="576"/>
        <w:rPr>
          <w:lang w:val="ru-RU"/>
        </w:rPr>
      </w:pPr>
      <w:r w:rsidRPr="00CF5003">
        <w:rPr>
          <w:rFonts w:ascii="Times New Roman" w:eastAsia="Times New Roman" w:hAnsi="Times New Roman"/>
          <w:color w:val="000000"/>
          <w:sz w:val="24"/>
          <w:lang w:val="ru-RU"/>
        </w:rPr>
        <w:t>—  оценивать качество своего вклада в общий продукт по критериям, сформулированным участниками взаимодействия.</w:t>
      </w:r>
    </w:p>
    <w:p w:rsidR="003802E6" w:rsidRPr="00CF5003" w:rsidRDefault="00025169">
      <w:pPr>
        <w:tabs>
          <w:tab w:val="left" w:pos="180"/>
        </w:tabs>
        <w:autoSpaceDE w:val="0"/>
        <w:autoSpaceDN w:val="0"/>
        <w:spacing w:before="178" w:after="0" w:line="262" w:lineRule="auto"/>
        <w:ind w:right="144"/>
        <w:rPr>
          <w:lang w:val="ru-RU"/>
        </w:rPr>
      </w:pPr>
      <w:r w:rsidRPr="00CF5003">
        <w:rPr>
          <w:lang w:val="ru-RU"/>
        </w:rPr>
        <w:tab/>
      </w:r>
      <w:r w:rsidRPr="00CF5003">
        <w:rPr>
          <w:rFonts w:ascii="Times New Roman" w:eastAsia="Times New Roman" w:hAnsi="Times New Roman"/>
          <w:i/>
          <w:color w:val="000000"/>
          <w:sz w:val="24"/>
          <w:lang w:val="ru-RU"/>
        </w:rPr>
        <w:t xml:space="preserve">3)  Универсальные </w:t>
      </w:r>
      <w:r w:rsidRPr="00CF5003">
        <w:rPr>
          <w:rFonts w:ascii="Times New Roman" w:eastAsia="Times New Roman" w:hAnsi="Times New Roman"/>
          <w:b/>
          <w:i/>
          <w:color w:val="000000"/>
          <w:sz w:val="24"/>
          <w:lang w:val="ru-RU"/>
        </w:rPr>
        <w:t xml:space="preserve">регулятивные </w:t>
      </w:r>
      <w:r w:rsidRPr="00CF5003">
        <w:rPr>
          <w:rFonts w:ascii="Times New Roman" w:eastAsia="Times New Roman" w:hAnsi="Times New Roman"/>
          <w:i/>
          <w:color w:val="000000"/>
          <w:sz w:val="24"/>
          <w:lang w:val="ru-RU"/>
        </w:rPr>
        <w:t>действия обеспечивают формирование смысловых установок и жизненных навыков личности.</w:t>
      </w:r>
    </w:p>
    <w:p w:rsidR="003802E6" w:rsidRPr="00CF5003" w:rsidRDefault="00025169">
      <w:pPr>
        <w:autoSpaceDE w:val="0"/>
        <w:autoSpaceDN w:val="0"/>
        <w:spacing w:before="190" w:after="0" w:line="230" w:lineRule="auto"/>
        <w:ind w:left="180"/>
        <w:rPr>
          <w:lang w:val="ru-RU"/>
        </w:rPr>
      </w:pPr>
      <w:r w:rsidRPr="00CF5003">
        <w:rPr>
          <w:rFonts w:ascii="Times New Roman" w:eastAsia="Times New Roman" w:hAnsi="Times New Roman"/>
          <w:b/>
          <w:color w:val="000000"/>
          <w:sz w:val="24"/>
          <w:lang w:val="ru-RU"/>
        </w:rPr>
        <w:t>Самоорганизация:</w:t>
      </w:r>
    </w:p>
    <w:p w:rsidR="003802E6" w:rsidRPr="00CF5003" w:rsidRDefault="00025169">
      <w:pPr>
        <w:autoSpaceDE w:val="0"/>
        <w:autoSpaceDN w:val="0"/>
        <w:spacing w:before="178" w:after="0" w:line="271" w:lineRule="auto"/>
        <w:ind w:left="420"/>
        <w:rPr>
          <w:lang w:val="ru-RU"/>
        </w:rPr>
      </w:pPr>
      <w:r w:rsidRPr="00CF5003">
        <w:rPr>
          <w:rFonts w:ascii="Times New Roman" w:eastAsia="Times New Roman" w:hAnsi="Times New Roman"/>
          <w:color w:val="000000"/>
          <w:sz w:val="24"/>
          <w:lang w:val="ru-RU"/>
        </w:rPr>
        <w:t>—  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3802E6" w:rsidRPr="00CF5003" w:rsidRDefault="003802E6">
      <w:pPr>
        <w:rPr>
          <w:lang w:val="ru-RU"/>
        </w:rPr>
        <w:sectPr w:rsidR="003802E6" w:rsidRPr="00CF5003">
          <w:pgSz w:w="11900" w:h="16840"/>
          <w:pgMar w:top="298" w:right="830" w:bottom="384" w:left="666" w:header="720" w:footer="720" w:gutter="0"/>
          <w:cols w:space="720" w:equalWidth="0">
            <w:col w:w="10404" w:space="0"/>
          </w:cols>
          <w:docGrid w:linePitch="360"/>
        </w:sectPr>
      </w:pPr>
    </w:p>
    <w:p w:rsidR="003802E6" w:rsidRPr="00CF5003" w:rsidRDefault="003802E6">
      <w:pPr>
        <w:autoSpaceDE w:val="0"/>
        <w:autoSpaceDN w:val="0"/>
        <w:spacing w:after="114" w:line="220" w:lineRule="exact"/>
        <w:rPr>
          <w:lang w:val="ru-RU"/>
        </w:rPr>
      </w:pPr>
    </w:p>
    <w:p w:rsidR="003802E6" w:rsidRPr="00CF5003" w:rsidRDefault="00025169">
      <w:pPr>
        <w:autoSpaceDE w:val="0"/>
        <w:autoSpaceDN w:val="0"/>
        <w:spacing w:after="0" w:line="230" w:lineRule="auto"/>
        <w:ind w:left="180"/>
        <w:rPr>
          <w:lang w:val="ru-RU"/>
        </w:rPr>
      </w:pPr>
      <w:r w:rsidRPr="00CF5003">
        <w:rPr>
          <w:rFonts w:ascii="Times New Roman" w:eastAsia="Times New Roman" w:hAnsi="Times New Roman"/>
          <w:b/>
          <w:color w:val="000000"/>
          <w:sz w:val="24"/>
          <w:lang w:val="ru-RU"/>
        </w:rPr>
        <w:t>Самоконтроль:</w:t>
      </w:r>
    </w:p>
    <w:p w:rsidR="003802E6" w:rsidRPr="00CF5003" w:rsidRDefault="00025169">
      <w:pPr>
        <w:autoSpaceDE w:val="0"/>
        <w:autoSpaceDN w:val="0"/>
        <w:spacing w:before="178" w:after="0" w:line="262" w:lineRule="auto"/>
        <w:ind w:left="420" w:right="1296"/>
        <w:rPr>
          <w:lang w:val="ru-RU"/>
        </w:rPr>
      </w:pPr>
      <w:r w:rsidRPr="00CF5003">
        <w:rPr>
          <w:rFonts w:ascii="Times New Roman" w:eastAsia="Times New Roman" w:hAnsi="Times New Roman"/>
          <w:color w:val="000000"/>
          <w:sz w:val="24"/>
          <w:lang w:val="ru-RU"/>
        </w:rPr>
        <w:t xml:space="preserve">—  владеть способами самопроверки, самоконтроля процесса и результата решения математической задачи; </w:t>
      </w:r>
    </w:p>
    <w:p w:rsidR="003802E6" w:rsidRPr="00CF5003" w:rsidRDefault="00025169">
      <w:pPr>
        <w:autoSpaceDE w:val="0"/>
        <w:autoSpaceDN w:val="0"/>
        <w:spacing w:before="190" w:after="0" w:line="262" w:lineRule="auto"/>
        <w:ind w:left="420"/>
        <w:rPr>
          <w:lang w:val="ru-RU"/>
        </w:rPr>
      </w:pPr>
      <w:r w:rsidRPr="00CF5003">
        <w:rPr>
          <w:rFonts w:ascii="Times New Roman" w:eastAsia="Times New Roman" w:hAnsi="Times New Roman"/>
          <w:color w:val="000000"/>
          <w:sz w:val="24"/>
          <w:lang w:val="ru-RU"/>
        </w:rPr>
        <w:t>—  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3802E6" w:rsidRPr="00CF5003" w:rsidRDefault="00025169">
      <w:pPr>
        <w:autoSpaceDE w:val="0"/>
        <w:autoSpaceDN w:val="0"/>
        <w:spacing w:before="190" w:after="0" w:line="271" w:lineRule="auto"/>
        <w:ind w:left="420"/>
        <w:rPr>
          <w:lang w:val="ru-RU"/>
        </w:rPr>
      </w:pPr>
      <w:r w:rsidRPr="00CF5003">
        <w:rPr>
          <w:rFonts w:ascii="Times New Roman" w:eastAsia="Times New Roman" w:hAnsi="Times New Roman"/>
          <w:color w:val="000000"/>
          <w:sz w:val="24"/>
          <w:lang w:val="ru-RU"/>
        </w:rPr>
        <w:t xml:space="preserve">—  оценивать соответствие результата деятельности поставленной цели и условиям, объяснять причины достижения или </w:t>
      </w:r>
      <w:proofErr w:type="spellStart"/>
      <w:r w:rsidRPr="00CF5003">
        <w:rPr>
          <w:rFonts w:ascii="Times New Roman" w:eastAsia="Times New Roman" w:hAnsi="Times New Roman"/>
          <w:color w:val="000000"/>
          <w:sz w:val="24"/>
          <w:lang w:val="ru-RU"/>
        </w:rPr>
        <w:t>недостижения</w:t>
      </w:r>
      <w:proofErr w:type="spellEnd"/>
      <w:r w:rsidRPr="00CF5003">
        <w:rPr>
          <w:rFonts w:ascii="Times New Roman" w:eastAsia="Times New Roman" w:hAnsi="Times New Roman"/>
          <w:color w:val="000000"/>
          <w:sz w:val="24"/>
          <w:lang w:val="ru-RU"/>
        </w:rPr>
        <w:t xml:space="preserve"> цели, находить ошибку, давать оценку приобретённому опыту.</w:t>
      </w:r>
    </w:p>
    <w:p w:rsidR="003802E6" w:rsidRPr="00CF5003" w:rsidRDefault="00025169">
      <w:pPr>
        <w:autoSpaceDE w:val="0"/>
        <w:autoSpaceDN w:val="0"/>
        <w:spacing w:before="324" w:after="0" w:line="230" w:lineRule="auto"/>
        <w:rPr>
          <w:lang w:val="ru-RU"/>
        </w:rPr>
      </w:pPr>
      <w:r w:rsidRPr="00CF5003">
        <w:rPr>
          <w:rFonts w:ascii="Times New Roman" w:eastAsia="Times New Roman" w:hAnsi="Times New Roman"/>
          <w:b/>
          <w:color w:val="000000"/>
          <w:sz w:val="24"/>
          <w:lang w:val="ru-RU"/>
        </w:rPr>
        <w:t>ПРЕДМЕТНЫЕ РЕЗУЛЬТАТЫ</w:t>
      </w:r>
    </w:p>
    <w:p w:rsidR="003802E6" w:rsidRPr="00CF5003" w:rsidRDefault="00025169">
      <w:pPr>
        <w:autoSpaceDE w:val="0"/>
        <w:autoSpaceDN w:val="0"/>
        <w:spacing w:before="264" w:after="0" w:line="230" w:lineRule="auto"/>
        <w:rPr>
          <w:lang w:val="ru-RU"/>
        </w:rPr>
      </w:pPr>
      <w:r w:rsidRPr="00CF5003">
        <w:rPr>
          <w:rFonts w:ascii="Times New Roman" w:eastAsia="Times New Roman" w:hAnsi="Times New Roman"/>
          <w:b/>
          <w:color w:val="000000"/>
          <w:sz w:val="24"/>
          <w:lang w:val="ru-RU"/>
        </w:rPr>
        <w:t>Числа и вычисления</w:t>
      </w:r>
    </w:p>
    <w:p w:rsidR="003802E6" w:rsidRPr="00CF5003" w:rsidRDefault="00025169">
      <w:pPr>
        <w:tabs>
          <w:tab w:val="left" w:pos="180"/>
        </w:tabs>
        <w:autoSpaceDE w:val="0"/>
        <w:autoSpaceDN w:val="0"/>
        <w:spacing w:before="166" w:after="0" w:line="262" w:lineRule="auto"/>
        <w:rPr>
          <w:lang w:val="ru-RU"/>
        </w:rPr>
      </w:pPr>
      <w:r w:rsidRPr="00CF5003">
        <w:rPr>
          <w:lang w:val="ru-RU"/>
        </w:rPr>
        <w:tab/>
      </w:r>
      <w:r w:rsidRPr="00CF5003">
        <w:rPr>
          <w:rFonts w:ascii="Times New Roman" w:eastAsia="Times New Roman" w:hAnsi="Times New Roman"/>
          <w:color w:val="000000"/>
          <w:sz w:val="24"/>
          <w:lang w:val="ru-RU"/>
        </w:rPr>
        <w:t>Понимать и правильно употреблять термины, связанные с натуральными числами, обыкновенными и десятичными дробями.</w:t>
      </w:r>
    </w:p>
    <w:p w:rsidR="003802E6" w:rsidRPr="00CF5003" w:rsidRDefault="00025169">
      <w:pPr>
        <w:tabs>
          <w:tab w:val="left" w:pos="180"/>
        </w:tabs>
        <w:autoSpaceDE w:val="0"/>
        <w:autoSpaceDN w:val="0"/>
        <w:spacing w:before="70" w:after="0" w:line="262" w:lineRule="auto"/>
        <w:rPr>
          <w:lang w:val="ru-RU"/>
        </w:rPr>
      </w:pPr>
      <w:r w:rsidRPr="00CF5003">
        <w:rPr>
          <w:lang w:val="ru-RU"/>
        </w:rPr>
        <w:tab/>
      </w:r>
      <w:r w:rsidRPr="00CF5003">
        <w:rPr>
          <w:rFonts w:ascii="Times New Roman" w:eastAsia="Times New Roman" w:hAnsi="Times New Roman"/>
          <w:color w:val="000000"/>
          <w:sz w:val="24"/>
          <w:lang w:val="ru-RU"/>
        </w:rPr>
        <w:t>Сравнивать и упорядочивать натуральные числа, сравнивать в простейших случаях обыкновенные дроби, десятичные дроби.</w:t>
      </w:r>
    </w:p>
    <w:p w:rsidR="003802E6" w:rsidRPr="00CF5003" w:rsidRDefault="00025169">
      <w:pPr>
        <w:tabs>
          <w:tab w:val="left" w:pos="180"/>
        </w:tabs>
        <w:autoSpaceDE w:val="0"/>
        <w:autoSpaceDN w:val="0"/>
        <w:spacing w:before="70" w:after="0" w:line="262" w:lineRule="auto"/>
        <w:rPr>
          <w:lang w:val="ru-RU"/>
        </w:rPr>
      </w:pPr>
      <w:r w:rsidRPr="00CF5003">
        <w:rPr>
          <w:lang w:val="ru-RU"/>
        </w:rPr>
        <w:tab/>
      </w:r>
      <w:r w:rsidRPr="00CF5003">
        <w:rPr>
          <w:rFonts w:ascii="Times New Roman" w:eastAsia="Times New Roman" w:hAnsi="Times New Roman"/>
          <w:color w:val="000000"/>
          <w:sz w:val="24"/>
          <w:lang w:val="ru-RU"/>
        </w:rPr>
        <w:t>Соотносить точку на координатной (числовой) прямой с соответствующим ей числом и изображать натуральные числа точками на координатной (числовой) прямой.</w:t>
      </w:r>
    </w:p>
    <w:p w:rsidR="003802E6" w:rsidRPr="00CF5003" w:rsidRDefault="00025169">
      <w:pPr>
        <w:tabs>
          <w:tab w:val="left" w:pos="180"/>
        </w:tabs>
        <w:autoSpaceDE w:val="0"/>
        <w:autoSpaceDN w:val="0"/>
        <w:spacing w:before="70" w:after="0" w:line="262" w:lineRule="auto"/>
        <w:ind w:right="576"/>
        <w:rPr>
          <w:lang w:val="ru-RU"/>
        </w:rPr>
      </w:pPr>
      <w:r w:rsidRPr="00CF5003">
        <w:rPr>
          <w:lang w:val="ru-RU"/>
        </w:rPr>
        <w:tab/>
      </w:r>
      <w:r w:rsidRPr="00CF5003">
        <w:rPr>
          <w:rFonts w:ascii="Times New Roman" w:eastAsia="Times New Roman" w:hAnsi="Times New Roman"/>
          <w:color w:val="000000"/>
          <w:sz w:val="24"/>
          <w:lang w:val="ru-RU"/>
        </w:rPr>
        <w:t>Выполнять арифметические действия с натуральными числами, с обыкновенными дробями в простейших случаях.</w:t>
      </w:r>
    </w:p>
    <w:p w:rsidR="003802E6" w:rsidRPr="00CF5003" w:rsidRDefault="00025169">
      <w:pPr>
        <w:autoSpaceDE w:val="0"/>
        <w:autoSpaceDN w:val="0"/>
        <w:spacing w:before="70" w:after="0" w:line="230" w:lineRule="auto"/>
        <w:ind w:left="180"/>
        <w:rPr>
          <w:lang w:val="ru-RU"/>
        </w:rPr>
      </w:pPr>
      <w:r w:rsidRPr="00CF5003">
        <w:rPr>
          <w:rFonts w:ascii="Times New Roman" w:eastAsia="Times New Roman" w:hAnsi="Times New Roman"/>
          <w:color w:val="000000"/>
          <w:sz w:val="24"/>
          <w:lang w:val="ru-RU"/>
        </w:rPr>
        <w:t>Выполнять проверку, прикидку результата вычислений.</w:t>
      </w:r>
    </w:p>
    <w:p w:rsidR="003802E6" w:rsidRPr="00CF5003" w:rsidRDefault="00025169">
      <w:pPr>
        <w:autoSpaceDE w:val="0"/>
        <w:autoSpaceDN w:val="0"/>
        <w:spacing w:before="70" w:after="0" w:line="230" w:lineRule="auto"/>
        <w:ind w:left="180"/>
        <w:rPr>
          <w:lang w:val="ru-RU"/>
        </w:rPr>
      </w:pPr>
      <w:r w:rsidRPr="00CF5003">
        <w:rPr>
          <w:rFonts w:ascii="Times New Roman" w:eastAsia="Times New Roman" w:hAnsi="Times New Roman"/>
          <w:color w:val="000000"/>
          <w:sz w:val="24"/>
          <w:lang w:val="ru-RU"/>
        </w:rPr>
        <w:t>Округлять натуральные числа.</w:t>
      </w:r>
    </w:p>
    <w:p w:rsidR="003802E6" w:rsidRPr="00CF5003" w:rsidRDefault="00025169">
      <w:pPr>
        <w:autoSpaceDE w:val="0"/>
        <w:autoSpaceDN w:val="0"/>
        <w:spacing w:before="262" w:after="0" w:line="230" w:lineRule="auto"/>
        <w:rPr>
          <w:lang w:val="ru-RU"/>
        </w:rPr>
      </w:pPr>
      <w:r w:rsidRPr="00CF5003">
        <w:rPr>
          <w:rFonts w:ascii="Times New Roman" w:eastAsia="Times New Roman" w:hAnsi="Times New Roman"/>
          <w:b/>
          <w:color w:val="000000"/>
          <w:sz w:val="24"/>
          <w:lang w:val="ru-RU"/>
        </w:rPr>
        <w:t>Решение текстовых задач</w:t>
      </w:r>
    </w:p>
    <w:p w:rsidR="003802E6" w:rsidRPr="00CF5003" w:rsidRDefault="00025169">
      <w:pPr>
        <w:tabs>
          <w:tab w:val="left" w:pos="180"/>
        </w:tabs>
        <w:autoSpaceDE w:val="0"/>
        <w:autoSpaceDN w:val="0"/>
        <w:spacing w:before="166" w:after="0" w:line="262" w:lineRule="auto"/>
        <w:ind w:right="432"/>
        <w:rPr>
          <w:lang w:val="ru-RU"/>
        </w:rPr>
      </w:pPr>
      <w:r w:rsidRPr="00CF5003">
        <w:rPr>
          <w:lang w:val="ru-RU"/>
        </w:rPr>
        <w:tab/>
      </w:r>
      <w:r w:rsidRPr="00CF5003">
        <w:rPr>
          <w:rFonts w:ascii="Times New Roman" w:eastAsia="Times New Roman" w:hAnsi="Times New Roman"/>
          <w:color w:val="000000"/>
          <w:sz w:val="24"/>
          <w:lang w:val="ru-RU"/>
        </w:rPr>
        <w:t>Решать текстовые задачи арифметическим способом и с помощью организованного конечного перебора всех возможных вариантов.</w:t>
      </w:r>
    </w:p>
    <w:p w:rsidR="003802E6" w:rsidRPr="00CF5003" w:rsidRDefault="00025169">
      <w:pPr>
        <w:tabs>
          <w:tab w:val="left" w:pos="180"/>
        </w:tabs>
        <w:autoSpaceDE w:val="0"/>
        <w:autoSpaceDN w:val="0"/>
        <w:spacing w:before="70" w:after="0" w:line="262" w:lineRule="auto"/>
        <w:ind w:right="288"/>
        <w:rPr>
          <w:lang w:val="ru-RU"/>
        </w:rPr>
      </w:pPr>
      <w:r w:rsidRPr="00CF5003">
        <w:rPr>
          <w:lang w:val="ru-RU"/>
        </w:rPr>
        <w:tab/>
      </w:r>
      <w:r w:rsidRPr="00CF5003">
        <w:rPr>
          <w:rFonts w:ascii="Times New Roman" w:eastAsia="Times New Roman" w:hAnsi="Times New Roman"/>
          <w:color w:val="000000"/>
          <w:sz w:val="24"/>
          <w:lang w:val="ru-RU"/>
        </w:rPr>
        <w:t>Решать задачи, содержащие зависимости, связывающие величины: скорость, время, расстояние; цена, количество, стоимость.</w:t>
      </w:r>
    </w:p>
    <w:p w:rsidR="003802E6" w:rsidRPr="00CF5003" w:rsidRDefault="00025169">
      <w:pPr>
        <w:autoSpaceDE w:val="0"/>
        <w:autoSpaceDN w:val="0"/>
        <w:spacing w:before="70" w:after="0" w:line="230" w:lineRule="auto"/>
        <w:ind w:left="180"/>
        <w:rPr>
          <w:lang w:val="ru-RU"/>
        </w:rPr>
      </w:pPr>
      <w:r w:rsidRPr="00CF5003">
        <w:rPr>
          <w:rFonts w:ascii="Times New Roman" w:eastAsia="Times New Roman" w:hAnsi="Times New Roman"/>
          <w:color w:val="000000"/>
          <w:sz w:val="24"/>
          <w:lang w:val="ru-RU"/>
        </w:rPr>
        <w:t>Использовать краткие записи, схемы, таблицы, обозначения при решении задач.</w:t>
      </w:r>
    </w:p>
    <w:p w:rsidR="003802E6" w:rsidRPr="00CF5003" w:rsidRDefault="00025169">
      <w:pPr>
        <w:tabs>
          <w:tab w:val="left" w:pos="180"/>
        </w:tabs>
        <w:autoSpaceDE w:val="0"/>
        <w:autoSpaceDN w:val="0"/>
        <w:spacing w:before="70" w:after="0" w:line="262" w:lineRule="auto"/>
        <w:ind w:right="576"/>
        <w:rPr>
          <w:lang w:val="ru-RU"/>
        </w:rPr>
      </w:pPr>
      <w:r w:rsidRPr="00CF5003">
        <w:rPr>
          <w:lang w:val="ru-RU"/>
        </w:rPr>
        <w:tab/>
      </w:r>
      <w:r w:rsidRPr="00CF5003">
        <w:rPr>
          <w:rFonts w:ascii="Times New Roman" w:eastAsia="Times New Roman" w:hAnsi="Times New Roman"/>
          <w:color w:val="000000"/>
          <w:sz w:val="24"/>
          <w:lang w:val="ru-RU"/>
        </w:rPr>
        <w:t xml:space="preserve">Пользоваться основными единицами измерения: цены, массы; расстояния, времени, скорости; выражать одни единицы </w:t>
      </w:r>
      <w:proofErr w:type="gramStart"/>
      <w:r w:rsidRPr="00CF5003">
        <w:rPr>
          <w:rFonts w:ascii="Times New Roman" w:eastAsia="Times New Roman" w:hAnsi="Times New Roman"/>
          <w:color w:val="000000"/>
          <w:sz w:val="24"/>
          <w:lang w:val="ru-RU"/>
        </w:rPr>
        <w:t>вели- чины</w:t>
      </w:r>
      <w:proofErr w:type="gramEnd"/>
      <w:r w:rsidRPr="00CF5003">
        <w:rPr>
          <w:rFonts w:ascii="Times New Roman" w:eastAsia="Times New Roman" w:hAnsi="Times New Roman"/>
          <w:color w:val="000000"/>
          <w:sz w:val="24"/>
          <w:lang w:val="ru-RU"/>
        </w:rPr>
        <w:t xml:space="preserve"> через другие.</w:t>
      </w:r>
    </w:p>
    <w:p w:rsidR="003802E6" w:rsidRPr="00CF5003" w:rsidRDefault="00025169">
      <w:pPr>
        <w:autoSpaceDE w:val="0"/>
        <w:autoSpaceDN w:val="0"/>
        <w:spacing w:before="72" w:after="0" w:line="262" w:lineRule="auto"/>
        <w:ind w:right="432"/>
        <w:jc w:val="center"/>
        <w:rPr>
          <w:lang w:val="ru-RU"/>
        </w:rPr>
      </w:pPr>
      <w:r w:rsidRPr="00CF5003">
        <w:rPr>
          <w:rFonts w:ascii="Times New Roman" w:eastAsia="Times New Roman" w:hAnsi="Times New Roman"/>
          <w:color w:val="000000"/>
          <w:sz w:val="24"/>
          <w:lang w:val="ru-RU"/>
        </w:rPr>
        <w:t>Извлекать, анализировать, оценивать информацию, представленную в таблице, на столбчатой диаграмме, интерпретировать представленные данные, использовать данные при решении задач.</w:t>
      </w:r>
    </w:p>
    <w:p w:rsidR="003802E6" w:rsidRPr="00CF5003" w:rsidRDefault="00025169">
      <w:pPr>
        <w:autoSpaceDE w:val="0"/>
        <w:autoSpaceDN w:val="0"/>
        <w:spacing w:before="262" w:after="0" w:line="230" w:lineRule="auto"/>
        <w:rPr>
          <w:lang w:val="ru-RU"/>
        </w:rPr>
      </w:pPr>
      <w:r w:rsidRPr="00CF5003">
        <w:rPr>
          <w:rFonts w:ascii="Times New Roman" w:eastAsia="Times New Roman" w:hAnsi="Times New Roman"/>
          <w:b/>
          <w:color w:val="000000"/>
          <w:sz w:val="24"/>
          <w:lang w:val="ru-RU"/>
        </w:rPr>
        <w:t>Наглядная геометрия</w:t>
      </w:r>
    </w:p>
    <w:p w:rsidR="003802E6" w:rsidRPr="00CF5003" w:rsidRDefault="00025169">
      <w:pPr>
        <w:tabs>
          <w:tab w:val="left" w:pos="180"/>
        </w:tabs>
        <w:autoSpaceDE w:val="0"/>
        <w:autoSpaceDN w:val="0"/>
        <w:spacing w:before="166" w:after="0" w:line="262" w:lineRule="auto"/>
        <w:ind w:right="576"/>
        <w:rPr>
          <w:lang w:val="ru-RU"/>
        </w:rPr>
      </w:pPr>
      <w:r w:rsidRPr="00CF5003">
        <w:rPr>
          <w:lang w:val="ru-RU"/>
        </w:rPr>
        <w:tab/>
      </w:r>
      <w:r w:rsidRPr="00CF5003">
        <w:rPr>
          <w:rFonts w:ascii="Times New Roman" w:eastAsia="Times New Roman" w:hAnsi="Times New Roman"/>
          <w:color w:val="000000"/>
          <w:sz w:val="24"/>
          <w:lang w:val="ru-RU"/>
        </w:rPr>
        <w:t>Пользоваться геометрическими понятиями: точка, прямая, отрезок, луч, угол, многоугольник, окружность, круг.</w:t>
      </w:r>
    </w:p>
    <w:p w:rsidR="003802E6" w:rsidRPr="00CF5003" w:rsidRDefault="00025169">
      <w:pPr>
        <w:tabs>
          <w:tab w:val="left" w:pos="180"/>
        </w:tabs>
        <w:autoSpaceDE w:val="0"/>
        <w:autoSpaceDN w:val="0"/>
        <w:spacing w:before="70" w:after="0" w:line="262" w:lineRule="auto"/>
        <w:ind w:right="288"/>
        <w:rPr>
          <w:lang w:val="ru-RU"/>
        </w:rPr>
      </w:pPr>
      <w:r w:rsidRPr="00CF5003">
        <w:rPr>
          <w:lang w:val="ru-RU"/>
        </w:rPr>
        <w:tab/>
      </w:r>
      <w:r w:rsidRPr="00CF5003">
        <w:rPr>
          <w:rFonts w:ascii="Times New Roman" w:eastAsia="Times New Roman" w:hAnsi="Times New Roman"/>
          <w:color w:val="000000"/>
          <w:sz w:val="24"/>
          <w:lang w:val="ru-RU"/>
        </w:rPr>
        <w:t>Приводить примеры объектов окружающего мира, имеющих форму изученных геометрических фигур.</w:t>
      </w:r>
    </w:p>
    <w:p w:rsidR="003802E6" w:rsidRPr="00CF5003" w:rsidRDefault="00025169">
      <w:pPr>
        <w:tabs>
          <w:tab w:val="left" w:pos="180"/>
        </w:tabs>
        <w:autoSpaceDE w:val="0"/>
        <w:autoSpaceDN w:val="0"/>
        <w:spacing w:before="70" w:after="0" w:line="262" w:lineRule="auto"/>
        <w:ind w:right="288"/>
        <w:rPr>
          <w:lang w:val="ru-RU"/>
        </w:rPr>
      </w:pPr>
      <w:r w:rsidRPr="00CF5003">
        <w:rPr>
          <w:lang w:val="ru-RU"/>
        </w:rPr>
        <w:tab/>
      </w:r>
      <w:r w:rsidRPr="00CF5003">
        <w:rPr>
          <w:rFonts w:ascii="Times New Roman" w:eastAsia="Times New Roman" w:hAnsi="Times New Roman"/>
          <w:color w:val="000000"/>
          <w:sz w:val="24"/>
          <w:lang w:val="ru-RU"/>
        </w:rPr>
        <w:t>Использовать терминологию, связанную с углами: вершина сторона; с многоугольниками: угол, вершина, сторона, диагональ; с окружностью: радиус, диаметр, центр.</w:t>
      </w:r>
    </w:p>
    <w:p w:rsidR="003802E6" w:rsidRPr="00CF5003" w:rsidRDefault="00025169">
      <w:pPr>
        <w:tabs>
          <w:tab w:val="left" w:pos="180"/>
        </w:tabs>
        <w:autoSpaceDE w:val="0"/>
        <w:autoSpaceDN w:val="0"/>
        <w:spacing w:before="70" w:after="0" w:line="262" w:lineRule="auto"/>
        <w:ind w:right="288"/>
        <w:rPr>
          <w:lang w:val="ru-RU"/>
        </w:rPr>
      </w:pPr>
      <w:r w:rsidRPr="00CF5003">
        <w:rPr>
          <w:lang w:val="ru-RU"/>
        </w:rPr>
        <w:tab/>
      </w:r>
      <w:r w:rsidRPr="00CF5003">
        <w:rPr>
          <w:rFonts w:ascii="Times New Roman" w:eastAsia="Times New Roman" w:hAnsi="Times New Roman"/>
          <w:color w:val="000000"/>
          <w:sz w:val="24"/>
          <w:lang w:val="ru-RU"/>
        </w:rPr>
        <w:t>Изображать изученные геометрические фигуры на нелинованной и клетчатой бумаге с помощью циркуля и линейки.</w:t>
      </w:r>
    </w:p>
    <w:p w:rsidR="003802E6" w:rsidRPr="00CF5003" w:rsidRDefault="00025169">
      <w:pPr>
        <w:tabs>
          <w:tab w:val="left" w:pos="180"/>
        </w:tabs>
        <w:autoSpaceDE w:val="0"/>
        <w:autoSpaceDN w:val="0"/>
        <w:spacing w:before="70" w:after="0" w:line="262" w:lineRule="auto"/>
        <w:ind w:right="432"/>
        <w:rPr>
          <w:lang w:val="ru-RU"/>
        </w:rPr>
      </w:pPr>
      <w:r w:rsidRPr="00CF5003">
        <w:rPr>
          <w:lang w:val="ru-RU"/>
        </w:rPr>
        <w:tab/>
      </w:r>
      <w:r w:rsidRPr="00CF5003">
        <w:rPr>
          <w:rFonts w:ascii="Times New Roman" w:eastAsia="Times New Roman" w:hAnsi="Times New Roman"/>
          <w:color w:val="000000"/>
          <w:sz w:val="24"/>
          <w:lang w:val="ru-RU"/>
        </w:rPr>
        <w:t>Находить длины отрезков непосредственным измерением с помощью линейки, строить отрезки заданной длины; строить окружность заданного радиуса.</w:t>
      </w:r>
    </w:p>
    <w:p w:rsidR="003802E6" w:rsidRPr="00CF5003" w:rsidRDefault="00025169">
      <w:pPr>
        <w:autoSpaceDE w:val="0"/>
        <w:autoSpaceDN w:val="0"/>
        <w:spacing w:before="70" w:after="0" w:line="230" w:lineRule="auto"/>
        <w:ind w:left="180"/>
        <w:rPr>
          <w:lang w:val="ru-RU"/>
        </w:rPr>
      </w:pPr>
      <w:r w:rsidRPr="00CF5003">
        <w:rPr>
          <w:rFonts w:ascii="Times New Roman" w:eastAsia="Times New Roman" w:hAnsi="Times New Roman"/>
          <w:color w:val="000000"/>
          <w:sz w:val="24"/>
          <w:lang w:val="ru-RU"/>
        </w:rPr>
        <w:t>Использовать свойства сторон и углов прямоугольника, квадрата для их построения, вычисления</w:t>
      </w:r>
    </w:p>
    <w:p w:rsidR="003802E6" w:rsidRPr="00CF5003" w:rsidRDefault="003802E6">
      <w:pPr>
        <w:rPr>
          <w:lang w:val="ru-RU"/>
        </w:rPr>
        <w:sectPr w:rsidR="003802E6" w:rsidRPr="00CF5003">
          <w:pgSz w:w="11900" w:h="16840"/>
          <w:pgMar w:top="334" w:right="774" w:bottom="332" w:left="666" w:header="720" w:footer="720" w:gutter="0"/>
          <w:cols w:space="720" w:equalWidth="0">
            <w:col w:w="10460" w:space="0"/>
          </w:cols>
          <w:docGrid w:linePitch="360"/>
        </w:sectPr>
      </w:pPr>
    </w:p>
    <w:p w:rsidR="003802E6" w:rsidRPr="00CF5003" w:rsidRDefault="003802E6">
      <w:pPr>
        <w:autoSpaceDE w:val="0"/>
        <w:autoSpaceDN w:val="0"/>
        <w:spacing w:after="66" w:line="220" w:lineRule="exact"/>
        <w:rPr>
          <w:lang w:val="ru-RU"/>
        </w:rPr>
      </w:pPr>
    </w:p>
    <w:p w:rsidR="003802E6" w:rsidRPr="00CF5003" w:rsidRDefault="00025169">
      <w:pPr>
        <w:autoSpaceDE w:val="0"/>
        <w:autoSpaceDN w:val="0"/>
        <w:spacing w:after="0" w:line="230" w:lineRule="auto"/>
        <w:rPr>
          <w:lang w:val="ru-RU"/>
        </w:rPr>
      </w:pPr>
      <w:r w:rsidRPr="00CF5003">
        <w:rPr>
          <w:rFonts w:ascii="Times New Roman" w:eastAsia="Times New Roman" w:hAnsi="Times New Roman"/>
          <w:color w:val="000000"/>
          <w:sz w:val="24"/>
          <w:lang w:val="ru-RU"/>
        </w:rPr>
        <w:t>площади и периметра.</w:t>
      </w:r>
    </w:p>
    <w:p w:rsidR="003802E6" w:rsidRPr="00CF5003" w:rsidRDefault="00025169">
      <w:pPr>
        <w:tabs>
          <w:tab w:val="left" w:pos="180"/>
        </w:tabs>
        <w:autoSpaceDE w:val="0"/>
        <w:autoSpaceDN w:val="0"/>
        <w:spacing w:before="70" w:after="0" w:line="262" w:lineRule="auto"/>
        <w:ind w:right="1584"/>
        <w:rPr>
          <w:lang w:val="ru-RU"/>
        </w:rPr>
      </w:pPr>
      <w:r w:rsidRPr="00CF5003">
        <w:rPr>
          <w:lang w:val="ru-RU"/>
        </w:rPr>
        <w:tab/>
      </w:r>
      <w:r w:rsidRPr="00CF5003">
        <w:rPr>
          <w:rFonts w:ascii="Times New Roman" w:eastAsia="Times New Roman" w:hAnsi="Times New Roman"/>
          <w:color w:val="000000"/>
          <w:sz w:val="24"/>
          <w:lang w:val="ru-RU"/>
        </w:rPr>
        <w:t>Вычислять периметр и площадь квадрата, прямоугольника, фигур, составленных из прямоугольников, в том числе фигур, изображённых на клетчатой бумаге.</w:t>
      </w:r>
    </w:p>
    <w:p w:rsidR="003802E6" w:rsidRPr="00CF5003" w:rsidRDefault="00025169">
      <w:pPr>
        <w:tabs>
          <w:tab w:val="left" w:pos="180"/>
        </w:tabs>
        <w:autoSpaceDE w:val="0"/>
        <w:autoSpaceDN w:val="0"/>
        <w:spacing w:before="70" w:after="0" w:line="262" w:lineRule="auto"/>
        <w:ind w:right="288"/>
        <w:rPr>
          <w:lang w:val="ru-RU"/>
        </w:rPr>
      </w:pPr>
      <w:r w:rsidRPr="00CF5003">
        <w:rPr>
          <w:lang w:val="ru-RU"/>
        </w:rPr>
        <w:tab/>
      </w:r>
      <w:r w:rsidRPr="00CF5003">
        <w:rPr>
          <w:rFonts w:ascii="Times New Roman" w:eastAsia="Times New Roman" w:hAnsi="Times New Roman"/>
          <w:color w:val="000000"/>
          <w:sz w:val="24"/>
          <w:lang w:val="ru-RU"/>
        </w:rPr>
        <w:t>Пользоваться основными метрическими единицами измерения длины, площади; выражать одни единицы величины через другие.</w:t>
      </w:r>
    </w:p>
    <w:p w:rsidR="003802E6" w:rsidRPr="00CF5003" w:rsidRDefault="00025169">
      <w:pPr>
        <w:tabs>
          <w:tab w:val="left" w:pos="180"/>
        </w:tabs>
        <w:autoSpaceDE w:val="0"/>
        <w:autoSpaceDN w:val="0"/>
        <w:spacing w:before="70" w:after="0" w:line="262" w:lineRule="auto"/>
        <w:rPr>
          <w:lang w:val="ru-RU"/>
        </w:rPr>
      </w:pPr>
      <w:r w:rsidRPr="00CF5003">
        <w:rPr>
          <w:lang w:val="ru-RU"/>
        </w:rPr>
        <w:tab/>
      </w:r>
      <w:r w:rsidRPr="00CF5003">
        <w:rPr>
          <w:rFonts w:ascii="Times New Roman" w:eastAsia="Times New Roman" w:hAnsi="Times New Roman"/>
          <w:color w:val="000000"/>
          <w:sz w:val="24"/>
          <w:lang w:val="ru-RU"/>
        </w:rPr>
        <w:t>Распознавать параллелепипед, куб, использовать терминологию: вершина, ребро грань, измерения; находить измерения параллелепипеда, куба.</w:t>
      </w:r>
    </w:p>
    <w:p w:rsidR="003802E6" w:rsidRPr="00CF5003" w:rsidRDefault="00025169">
      <w:pPr>
        <w:tabs>
          <w:tab w:val="left" w:pos="180"/>
        </w:tabs>
        <w:autoSpaceDE w:val="0"/>
        <w:autoSpaceDN w:val="0"/>
        <w:spacing w:before="70" w:after="0" w:line="262" w:lineRule="auto"/>
        <w:ind w:right="576"/>
        <w:rPr>
          <w:lang w:val="ru-RU"/>
        </w:rPr>
      </w:pPr>
      <w:r w:rsidRPr="00CF5003">
        <w:rPr>
          <w:lang w:val="ru-RU"/>
        </w:rPr>
        <w:tab/>
      </w:r>
      <w:r w:rsidRPr="00CF5003">
        <w:rPr>
          <w:rFonts w:ascii="Times New Roman" w:eastAsia="Times New Roman" w:hAnsi="Times New Roman"/>
          <w:color w:val="000000"/>
          <w:sz w:val="24"/>
          <w:lang w:val="ru-RU"/>
        </w:rPr>
        <w:t>Вычислять объём куба, параллелепипеда по заданным измерениям, пользоваться единицами измерения объёма.</w:t>
      </w:r>
    </w:p>
    <w:p w:rsidR="003802E6" w:rsidRPr="00CF5003" w:rsidRDefault="00025169">
      <w:pPr>
        <w:autoSpaceDE w:val="0"/>
        <w:autoSpaceDN w:val="0"/>
        <w:spacing w:before="70" w:after="0" w:line="230" w:lineRule="auto"/>
        <w:ind w:left="180"/>
        <w:rPr>
          <w:lang w:val="ru-RU"/>
        </w:rPr>
      </w:pPr>
      <w:r w:rsidRPr="00CF5003">
        <w:rPr>
          <w:rFonts w:ascii="Times New Roman" w:eastAsia="Times New Roman" w:hAnsi="Times New Roman"/>
          <w:color w:val="000000"/>
          <w:sz w:val="24"/>
          <w:lang w:val="ru-RU"/>
        </w:rPr>
        <w:t>Решать несложные задачи на измерение геометрических величин в практических ситуациях.</w:t>
      </w:r>
    </w:p>
    <w:p w:rsidR="003802E6" w:rsidRPr="00CF5003" w:rsidRDefault="003802E6">
      <w:pPr>
        <w:rPr>
          <w:lang w:val="ru-RU"/>
        </w:rPr>
        <w:sectPr w:rsidR="003802E6" w:rsidRPr="00CF5003">
          <w:pgSz w:w="11900" w:h="16840"/>
          <w:pgMar w:top="286" w:right="834" w:bottom="1440" w:left="666" w:header="720" w:footer="720" w:gutter="0"/>
          <w:cols w:space="720" w:equalWidth="0">
            <w:col w:w="10400" w:space="0"/>
          </w:cols>
          <w:docGrid w:linePitch="360"/>
        </w:sectPr>
      </w:pPr>
    </w:p>
    <w:p w:rsidR="003802E6" w:rsidRPr="00CF5003" w:rsidRDefault="003802E6">
      <w:pPr>
        <w:autoSpaceDE w:val="0"/>
        <w:autoSpaceDN w:val="0"/>
        <w:spacing w:after="64" w:line="220" w:lineRule="exact"/>
        <w:rPr>
          <w:lang w:val="ru-RU"/>
        </w:rPr>
      </w:pPr>
    </w:p>
    <w:p w:rsidR="003802E6" w:rsidRDefault="00025169">
      <w:pPr>
        <w:autoSpaceDE w:val="0"/>
        <w:autoSpaceDN w:val="0"/>
        <w:spacing w:after="666" w:line="233" w:lineRule="auto"/>
      </w:pPr>
      <w:r>
        <w:rPr>
          <w:rFonts w:ascii="Times New Roman" w:eastAsia="Times New Roman" w:hAnsi="Times New Roman"/>
          <w:b/>
          <w:color w:val="000000"/>
          <w:w w:val="101"/>
          <w:sz w:val="19"/>
        </w:rPr>
        <w:t xml:space="preserve">ТЕМАТИЧЕСКОЕ ПЛАНИРОВАНИЕ </w:t>
      </w:r>
    </w:p>
    <w:tbl>
      <w:tblPr>
        <w:tblW w:w="0" w:type="auto"/>
        <w:tblInd w:w="6" w:type="dxa"/>
        <w:tblLayout w:type="fixed"/>
        <w:tblLook w:val="04A0" w:firstRow="1" w:lastRow="0" w:firstColumn="1" w:lastColumn="0" w:noHBand="0" w:noVBand="1"/>
      </w:tblPr>
      <w:tblGrid>
        <w:gridCol w:w="468"/>
        <w:gridCol w:w="2426"/>
        <w:gridCol w:w="528"/>
        <w:gridCol w:w="1104"/>
        <w:gridCol w:w="1142"/>
        <w:gridCol w:w="864"/>
        <w:gridCol w:w="4346"/>
        <w:gridCol w:w="1236"/>
        <w:gridCol w:w="3388"/>
      </w:tblGrid>
      <w:tr w:rsidR="003802E6">
        <w:trPr>
          <w:trHeight w:hRule="exact" w:val="348"/>
        </w:trPr>
        <w:tc>
          <w:tcPr>
            <w:tcW w:w="468"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78" w:after="0" w:line="245" w:lineRule="auto"/>
              <w:ind w:right="144"/>
              <w:jc w:val="center"/>
            </w:pPr>
            <w:r>
              <w:rPr>
                <w:rFonts w:ascii="Times New Roman" w:eastAsia="Times New Roman" w:hAnsi="Times New Roman"/>
                <w:b/>
                <w:color w:val="000000"/>
                <w:w w:val="97"/>
                <w:sz w:val="16"/>
              </w:rPr>
              <w:t>№</w:t>
            </w:r>
            <w:r>
              <w:br/>
            </w:r>
            <w:r>
              <w:rPr>
                <w:rFonts w:ascii="Times New Roman" w:eastAsia="Times New Roman" w:hAnsi="Times New Roman"/>
                <w:b/>
                <w:color w:val="000000"/>
                <w:w w:val="97"/>
                <w:sz w:val="16"/>
              </w:rPr>
              <w:t>п/п</w:t>
            </w:r>
          </w:p>
        </w:tc>
        <w:tc>
          <w:tcPr>
            <w:tcW w:w="2426"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Pr="00CF5003" w:rsidRDefault="00025169">
            <w:pPr>
              <w:autoSpaceDE w:val="0"/>
              <w:autoSpaceDN w:val="0"/>
              <w:spacing w:before="78" w:after="0" w:line="245" w:lineRule="auto"/>
              <w:ind w:left="72" w:right="144"/>
              <w:rPr>
                <w:lang w:val="ru-RU"/>
              </w:rPr>
            </w:pPr>
            <w:r w:rsidRPr="00CF5003">
              <w:rPr>
                <w:rFonts w:ascii="Times New Roman" w:eastAsia="Times New Roman" w:hAnsi="Times New Roman"/>
                <w:b/>
                <w:color w:val="000000"/>
                <w:w w:val="97"/>
                <w:sz w:val="16"/>
                <w:lang w:val="ru-RU"/>
              </w:rPr>
              <w:t>Наименование разделов и тем программы</w:t>
            </w:r>
          </w:p>
        </w:tc>
        <w:tc>
          <w:tcPr>
            <w:tcW w:w="2774"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78" w:after="0" w:line="230" w:lineRule="auto"/>
              <w:ind w:left="72"/>
            </w:pPr>
            <w:proofErr w:type="spellStart"/>
            <w:r>
              <w:rPr>
                <w:rFonts w:ascii="Times New Roman" w:eastAsia="Times New Roman" w:hAnsi="Times New Roman"/>
                <w:b/>
                <w:color w:val="000000"/>
                <w:w w:val="97"/>
                <w:sz w:val="16"/>
              </w:rPr>
              <w:t>Количество</w:t>
            </w:r>
            <w:proofErr w:type="spellEnd"/>
            <w:r>
              <w:rPr>
                <w:rFonts w:ascii="Times New Roman" w:eastAsia="Times New Roman" w:hAnsi="Times New Roman"/>
                <w:b/>
                <w:color w:val="000000"/>
                <w:w w:val="97"/>
                <w:sz w:val="16"/>
              </w:rPr>
              <w:t xml:space="preserve"> </w:t>
            </w:r>
            <w:proofErr w:type="spellStart"/>
            <w:r>
              <w:rPr>
                <w:rFonts w:ascii="Times New Roman" w:eastAsia="Times New Roman" w:hAnsi="Times New Roman"/>
                <w:b/>
                <w:color w:val="000000"/>
                <w:w w:val="97"/>
                <w:sz w:val="16"/>
              </w:rPr>
              <w:t>часов</w:t>
            </w:r>
            <w:proofErr w:type="spellEnd"/>
          </w:p>
        </w:tc>
        <w:tc>
          <w:tcPr>
            <w:tcW w:w="864"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78" w:after="0" w:line="245" w:lineRule="auto"/>
              <w:ind w:left="72"/>
            </w:pPr>
            <w:r>
              <w:rPr>
                <w:rFonts w:ascii="Times New Roman" w:eastAsia="Times New Roman" w:hAnsi="Times New Roman"/>
                <w:b/>
                <w:color w:val="000000"/>
                <w:w w:val="97"/>
                <w:sz w:val="16"/>
              </w:rPr>
              <w:t xml:space="preserve">Дата </w:t>
            </w:r>
            <w:r>
              <w:br/>
            </w:r>
            <w:r>
              <w:rPr>
                <w:rFonts w:ascii="Times New Roman" w:eastAsia="Times New Roman" w:hAnsi="Times New Roman"/>
                <w:b/>
                <w:color w:val="000000"/>
                <w:w w:val="97"/>
                <w:sz w:val="16"/>
              </w:rPr>
              <w:t>изучения</w:t>
            </w:r>
          </w:p>
        </w:tc>
        <w:tc>
          <w:tcPr>
            <w:tcW w:w="4346"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78" w:after="0" w:line="230" w:lineRule="auto"/>
              <w:ind w:left="72"/>
            </w:pPr>
            <w:r>
              <w:rPr>
                <w:rFonts w:ascii="Times New Roman" w:eastAsia="Times New Roman" w:hAnsi="Times New Roman"/>
                <w:b/>
                <w:color w:val="000000"/>
                <w:w w:val="97"/>
                <w:sz w:val="16"/>
              </w:rPr>
              <w:t>Виды деятельности</w:t>
            </w:r>
          </w:p>
        </w:tc>
        <w:tc>
          <w:tcPr>
            <w:tcW w:w="1236"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78" w:after="0" w:line="245" w:lineRule="auto"/>
              <w:ind w:left="72" w:right="144"/>
            </w:pPr>
            <w:r>
              <w:rPr>
                <w:rFonts w:ascii="Times New Roman" w:eastAsia="Times New Roman" w:hAnsi="Times New Roman"/>
                <w:b/>
                <w:color w:val="000000"/>
                <w:w w:val="97"/>
                <w:sz w:val="16"/>
              </w:rPr>
              <w:t>Виды, формы контроля</w:t>
            </w:r>
          </w:p>
        </w:tc>
        <w:tc>
          <w:tcPr>
            <w:tcW w:w="3388"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78" w:after="0" w:line="245" w:lineRule="auto"/>
              <w:ind w:left="74" w:right="144"/>
            </w:pPr>
            <w:r>
              <w:rPr>
                <w:rFonts w:ascii="Times New Roman" w:eastAsia="Times New Roman" w:hAnsi="Times New Roman"/>
                <w:b/>
                <w:color w:val="000000"/>
                <w:w w:val="97"/>
                <w:sz w:val="16"/>
              </w:rPr>
              <w:t>Электронные (цифровые) образовательные ресурсы</w:t>
            </w:r>
          </w:p>
        </w:tc>
      </w:tr>
      <w:tr w:rsidR="003802E6">
        <w:trPr>
          <w:trHeight w:hRule="exact" w:val="540"/>
        </w:trPr>
        <w:tc>
          <w:tcPr>
            <w:tcW w:w="1726" w:type="dxa"/>
            <w:vMerge/>
            <w:tcBorders>
              <w:top w:val="single" w:sz="4" w:space="0" w:color="000000"/>
              <w:left w:val="single" w:sz="4" w:space="0" w:color="000000"/>
              <w:bottom w:val="single" w:sz="4" w:space="0" w:color="000000"/>
              <w:right w:val="single" w:sz="4" w:space="0" w:color="000000"/>
            </w:tcBorders>
          </w:tcPr>
          <w:p w:rsidR="003802E6" w:rsidRDefault="003802E6"/>
        </w:tc>
        <w:tc>
          <w:tcPr>
            <w:tcW w:w="1726" w:type="dxa"/>
            <w:vMerge/>
            <w:tcBorders>
              <w:top w:val="single" w:sz="4" w:space="0" w:color="000000"/>
              <w:left w:val="single" w:sz="4" w:space="0" w:color="000000"/>
              <w:bottom w:val="single" w:sz="4" w:space="0" w:color="000000"/>
              <w:right w:val="single" w:sz="4" w:space="0" w:color="000000"/>
            </w:tcBorders>
          </w:tcPr>
          <w:p w:rsidR="003802E6" w:rsidRDefault="003802E6"/>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78" w:after="0" w:line="230" w:lineRule="auto"/>
              <w:jc w:val="center"/>
            </w:pPr>
            <w:r>
              <w:rPr>
                <w:rFonts w:ascii="Times New Roman" w:eastAsia="Times New Roman" w:hAnsi="Times New Roman"/>
                <w:b/>
                <w:color w:val="000000"/>
                <w:w w:val="97"/>
                <w:sz w:val="16"/>
              </w:rPr>
              <w:t>всего</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78" w:after="0" w:line="245" w:lineRule="auto"/>
              <w:ind w:left="72"/>
            </w:pPr>
            <w:r>
              <w:rPr>
                <w:rFonts w:ascii="Times New Roman" w:eastAsia="Times New Roman" w:hAnsi="Times New Roman"/>
                <w:b/>
                <w:color w:val="000000"/>
                <w:w w:val="97"/>
                <w:sz w:val="16"/>
              </w:rPr>
              <w:t>контрольные работы</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78" w:after="0" w:line="245" w:lineRule="auto"/>
              <w:ind w:left="72"/>
            </w:pPr>
            <w:r>
              <w:rPr>
                <w:rFonts w:ascii="Times New Roman" w:eastAsia="Times New Roman" w:hAnsi="Times New Roman"/>
                <w:b/>
                <w:color w:val="000000"/>
                <w:w w:val="97"/>
                <w:sz w:val="16"/>
              </w:rPr>
              <w:t>практические работы</w:t>
            </w:r>
          </w:p>
        </w:tc>
        <w:tc>
          <w:tcPr>
            <w:tcW w:w="1726" w:type="dxa"/>
            <w:vMerge/>
            <w:tcBorders>
              <w:top w:val="single" w:sz="4" w:space="0" w:color="000000"/>
              <w:left w:val="single" w:sz="4" w:space="0" w:color="000000"/>
              <w:bottom w:val="single" w:sz="4" w:space="0" w:color="000000"/>
              <w:right w:val="single" w:sz="4" w:space="0" w:color="000000"/>
            </w:tcBorders>
          </w:tcPr>
          <w:p w:rsidR="003802E6" w:rsidRDefault="003802E6"/>
        </w:tc>
        <w:tc>
          <w:tcPr>
            <w:tcW w:w="1726" w:type="dxa"/>
            <w:vMerge/>
            <w:tcBorders>
              <w:top w:val="single" w:sz="4" w:space="0" w:color="000000"/>
              <w:left w:val="single" w:sz="4" w:space="0" w:color="000000"/>
              <w:bottom w:val="single" w:sz="4" w:space="0" w:color="000000"/>
              <w:right w:val="single" w:sz="4" w:space="0" w:color="000000"/>
            </w:tcBorders>
          </w:tcPr>
          <w:p w:rsidR="003802E6" w:rsidRDefault="003802E6"/>
        </w:tc>
        <w:tc>
          <w:tcPr>
            <w:tcW w:w="1726" w:type="dxa"/>
            <w:vMerge/>
            <w:tcBorders>
              <w:top w:val="single" w:sz="4" w:space="0" w:color="000000"/>
              <w:left w:val="single" w:sz="4" w:space="0" w:color="000000"/>
              <w:bottom w:val="single" w:sz="4" w:space="0" w:color="000000"/>
              <w:right w:val="single" w:sz="4" w:space="0" w:color="000000"/>
            </w:tcBorders>
          </w:tcPr>
          <w:p w:rsidR="003802E6" w:rsidRDefault="003802E6"/>
        </w:tc>
        <w:tc>
          <w:tcPr>
            <w:tcW w:w="1726" w:type="dxa"/>
            <w:vMerge/>
            <w:tcBorders>
              <w:top w:val="single" w:sz="4" w:space="0" w:color="000000"/>
              <w:left w:val="single" w:sz="4" w:space="0" w:color="000000"/>
              <w:bottom w:val="single" w:sz="4" w:space="0" w:color="000000"/>
              <w:right w:val="single" w:sz="4" w:space="0" w:color="000000"/>
            </w:tcBorders>
          </w:tcPr>
          <w:p w:rsidR="003802E6" w:rsidRDefault="003802E6"/>
        </w:tc>
      </w:tr>
      <w:tr w:rsidR="003802E6" w:rsidRPr="00DC3CBC">
        <w:trPr>
          <w:trHeight w:hRule="exact" w:val="350"/>
        </w:trPr>
        <w:tc>
          <w:tcPr>
            <w:tcW w:w="15502" w:type="dxa"/>
            <w:gridSpan w:val="9"/>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Pr="00CF5003" w:rsidRDefault="00025169">
            <w:pPr>
              <w:autoSpaceDE w:val="0"/>
              <w:autoSpaceDN w:val="0"/>
              <w:spacing w:before="80" w:after="0" w:line="230" w:lineRule="auto"/>
              <w:ind w:left="72"/>
              <w:rPr>
                <w:lang w:val="ru-RU"/>
              </w:rPr>
            </w:pPr>
            <w:r w:rsidRPr="00CF5003">
              <w:rPr>
                <w:rFonts w:ascii="Times New Roman" w:eastAsia="Times New Roman" w:hAnsi="Times New Roman"/>
                <w:color w:val="000000"/>
                <w:w w:val="97"/>
                <w:sz w:val="16"/>
                <w:lang w:val="ru-RU"/>
              </w:rPr>
              <w:t xml:space="preserve">Раздел </w:t>
            </w:r>
            <w:proofErr w:type="gramStart"/>
            <w:r w:rsidRPr="00CF5003">
              <w:rPr>
                <w:rFonts w:ascii="Times New Roman" w:eastAsia="Times New Roman" w:hAnsi="Times New Roman"/>
                <w:color w:val="000000"/>
                <w:w w:val="97"/>
                <w:sz w:val="16"/>
                <w:lang w:val="ru-RU"/>
              </w:rPr>
              <w:t>1.</w:t>
            </w:r>
            <w:r w:rsidRPr="00CF5003">
              <w:rPr>
                <w:rFonts w:ascii="Times New Roman" w:eastAsia="Times New Roman" w:hAnsi="Times New Roman"/>
                <w:b/>
                <w:color w:val="221F1F"/>
                <w:w w:val="97"/>
                <w:sz w:val="16"/>
                <w:lang w:val="ru-RU"/>
              </w:rPr>
              <w:t>Натуральные</w:t>
            </w:r>
            <w:proofErr w:type="gramEnd"/>
            <w:r w:rsidRPr="00CF5003">
              <w:rPr>
                <w:rFonts w:ascii="Times New Roman" w:eastAsia="Times New Roman" w:hAnsi="Times New Roman"/>
                <w:b/>
                <w:color w:val="221F1F"/>
                <w:w w:val="97"/>
                <w:sz w:val="16"/>
                <w:lang w:val="ru-RU"/>
              </w:rPr>
              <w:t xml:space="preserve"> числа. Действия с натуральными числами</w:t>
            </w:r>
          </w:p>
        </w:tc>
      </w:tr>
      <w:tr w:rsidR="003802E6">
        <w:trPr>
          <w:trHeight w:hRule="exact" w:val="54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76" w:after="0" w:line="233" w:lineRule="auto"/>
              <w:jc w:val="center"/>
            </w:pPr>
            <w:r>
              <w:rPr>
                <w:rFonts w:ascii="Times New Roman" w:eastAsia="Times New Roman" w:hAnsi="Times New Roman"/>
                <w:color w:val="000000"/>
                <w:w w:val="97"/>
                <w:sz w:val="16"/>
              </w:rPr>
              <w:t>1.1.</w:t>
            </w:r>
          </w:p>
        </w:tc>
        <w:tc>
          <w:tcPr>
            <w:tcW w:w="242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76" w:after="0" w:line="233" w:lineRule="auto"/>
              <w:ind w:left="72"/>
            </w:pPr>
            <w:r>
              <w:rPr>
                <w:rFonts w:ascii="Times New Roman" w:eastAsia="Times New Roman" w:hAnsi="Times New Roman"/>
                <w:color w:val="221F1F"/>
                <w:w w:val="97"/>
                <w:sz w:val="16"/>
              </w:rPr>
              <w:t xml:space="preserve">Десятичная система счисления. </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76" w:after="0" w:line="233"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76" w:after="0" w:line="233"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76" w:after="0" w:line="233"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76" w:after="0" w:line="233" w:lineRule="auto"/>
              <w:jc w:val="center"/>
            </w:pPr>
            <w:r>
              <w:rPr>
                <w:rFonts w:ascii="Times New Roman" w:eastAsia="Times New Roman" w:hAnsi="Times New Roman"/>
                <w:color w:val="000000"/>
                <w:w w:val="97"/>
                <w:sz w:val="16"/>
              </w:rPr>
              <w:t>01.09.2022</w:t>
            </w:r>
          </w:p>
        </w:tc>
        <w:tc>
          <w:tcPr>
            <w:tcW w:w="434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Pr="00CF5003" w:rsidRDefault="00025169">
            <w:pPr>
              <w:autoSpaceDE w:val="0"/>
              <w:autoSpaceDN w:val="0"/>
              <w:spacing w:before="76" w:after="0" w:line="233" w:lineRule="auto"/>
              <w:ind w:left="72"/>
              <w:rPr>
                <w:lang w:val="ru-RU"/>
              </w:rPr>
            </w:pPr>
            <w:r w:rsidRPr="00CF5003">
              <w:rPr>
                <w:rFonts w:ascii="Times New Roman" w:eastAsia="Times New Roman" w:hAnsi="Times New Roman"/>
                <w:color w:val="000000"/>
                <w:w w:val="97"/>
                <w:sz w:val="16"/>
                <w:lang w:val="ru-RU"/>
              </w:rPr>
              <w:t>Знакомиться с историей развития арифметики;</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76" w:after="0" w:line="233" w:lineRule="auto"/>
              <w:ind w:left="72"/>
            </w:pPr>
            <w:proofErr w:type="spellStart"/>
            <w:r>
              <w:rPr>
                <w:rFonts w:ascii="Times New Roman" w:eastAsia="Times New Roman" w:hAnsi="Times New Roman"/>
                <w:color w:val="000000"/>
                <w:w w:val="97"/>
                <w:sz w:val="16"/>
              </w:rPr>
              <w:t>Устный</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опрос</w:t>
            </w:r>
            <w:proofErr w:type="spellEnd"/>
            <w:r>
              <w:rPr>
                <w:rFonts w:ascii="Times New Roman" w:eastAsia="Times New Roman" w:hAnsi="Times New Roman"/>
                <w:color w:val="000000"/>
                <w:w w:val="97"/>
                <w:sz w:val="16"/>
              </w:rPr>
              <w:t>;</w:t>
            </w:r>
          </w:p>
        </w:tc>
        <w:tc>
          <w:tcPr>
            <w:tcW w:w="3388"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76" w:after="0" w:line="233" w:lineRule="auto"/>
              <w:jc w:val="center"/>
            </w:pPr>
            <w:r>
              <w:rPr>
                <w:rFonts w:ascii="Times New Roman" w:eastAsia="Times New Roman" w:hAnsi="Times New Roman"/>
                <w:color w:val="000000"/>
                <w:w w:val="97"/>
                <w:sz w:val="16"/>
              </w:rPr>
              <w:t>https://resh.edu.ru/subject/lesson/7721/start/287636</w:t>
            </w:r>
          </w:p>
        </w:tc>
      </w:tr>
      <w:tr w:rsidR="003802E6">
        <w:trPr>
          <w:trHeight w:hRule="exact" w:val="54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76" w:after="0" w:line="233" w:lineRule="auto"/>
              <w:jc w:val="center"/>
            </w:pPr>
            <w:r>
              <w:rPr>
                <w:rFonts w:ascii="Times New Roman" w:eastAsia="Times New Roman" w:hAnsi="Times New Roman"/>
                <w:color w:val="000000"/>
                <w:w w:val="97"/>
                <w:sz w:val="16"/>
              </w:rPr>
              <w:t>1.2.</w:t>
            </w:r>
          </w:p>
        </w:tc>
        <w:tc>
          <w:tcPr>
            <w:tcW w:w="242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76" w:after="0" w:line="233" w:lineRule="auto"/>
              <w:ind w:left="72"/>
            </w:pPr>
            <w:r>
              <w:rPr>
                <w:rFonts w:ascii="Times New Roman" w:eastAsia="Times New Roman" w:hAnsi="Times New Roman"/>
                <w:color w:val="221F1F"/>
                <w:w w:val="97"/>
                <w:sz w:val="16"/>
              </w:rPr>
              <w:t xml:space="preserve">Ряд натуральных чисел. </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76" w:after="0" w:line="233"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76" w:after="0" w:line="233"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76" w:after="0" w:line="233"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76" w:after="0" w:line="233" w:lineRule="auto"/>
              <w:jc w:val="center"/>
            </w:pPr>
            <w:r>
              <w:rPr>
                <w:rFonts w:ascii="Times New Roman" w:eastAsia="Times New Roman" w:hAnsi="Times New Roman"/>
                <w:color w:val="000000"/>
                <w:w w:val="97"/>
                <w:sz w:val="16"/>
              </w:rPr>
              <w:t>02.09.2022</w:t>
            </w:r>
          </w:p>
        </w:tc>
        <w:tc>
          <w:tcPr>
            <w:tcW w:w="434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Pr="00CF5003" w:rsidRDefault="00025169">
            <w:pPr>
              <w:autoSpaceDE w:val="0"/>
              <w:autoSpaceDN w:val="0"/>
              <w:spacing w:before="76" w:after="0" w:line="245" w:lineRule="auto"/>
              <w:ind w:left="72" w:right="432"/>
              <w:rPr>
                <w:lang w:val="ru-RU"/>
              </w:rPr>
            </w:pPr>
            <w:r w:rsidRPr="00CF5003">
              <w:rPr>
                <w:rFonts w:ascii="Times New Roman" w:eastAsia="Times New Roman" w:hAnsi="Times New Roman"/>
                <w:color w:val="000000"/>
                <w:w w:val="97"/>
                <w:sz w:val="16"/>
                <w:lang w:val="ru-RU"/>
              </w:rPr>
              <w:t>Читать, записывать, сравнивать натуральные числа; предлагать и обсуждать способы упорядочивания чисел;</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76" w:after="0" w:line="233" w:lineRule="auto"/>
              <w:ind w:left="72"/>
            </w:pPr>
            <w:proofErr w:type="spellStart"/>
            <w:r>
              <w:rPr>
                <w:rFonts w:ascii="Times New Roman" w:eastAsia="Times New Roman" w:hAnsi="Times New Roman"/>
                <w:color w:val="000000"/>
                <w:w w:val="97"/>
                <w:sz w:val="16"/>
              </w:rPr>
              <w:t>Устный</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опрос</w:t>
            </w:r>
            <w:proofErr w:type="spellEnd"/>
            <w:r>
              <w:rPr>
                <w:rFonts w:ascii="Times New Roman" w:eastAsia="Times New Roman" w:hAnsi="Times New Roman"/>
                <w:color w:val="000000"/>
                <w:w w:val="97"/>
                <w:sz w:val="16"/>
              </w:rPr>
              <w:t>;</w:t>
            </w:r>
          </w:p>
        </w:tc>
        <w:tc>
          <w:tcPr>
            <w:tcW w:w="3388"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76" w:after="0" w:line="233" w:lineRule="auto"/>
              <w:jc w:val="center"/>
            </w:pPr>
            <w:r>
              <w:rPr>
                <w:rFonts w:ascii="Times New Roman" w:eastAsia="Times New Roman" w:hAnsi="Times New Roman"/>
                <w:color w:val="000000"/>
                <w:w w:val="97"/>
                <w:sz w:val="16"/>
              </w:rPr>
              <w:t>https://resh.edu.ru/subject/lesson/7719/start/316201</w:t>
            </w:r>
          </w:p>
        </w:tc>
      </w:tr>
      <w:tr w:rsidR="003802E6">
        <w:trPr>
          <w:trHeight w:hRule="exact" w:val="1116"/>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76" w:after="0" w:line="233" w:lineRule="auto"/>
              <w:jc w:val="center"/>
            </w:pPr>
            <w:r>
              <w:rPr>
                <w:rFonts w:ascii="Times New Roman" w:eastAsia="Times New Roman" w:hAnsi="Times New Roman"/>
                <w:color w:val="000000"/>
                <w:w w:val="97"/>
                <w:sz w:val="16"/>
              </w:rPr>
              <w:t>1.3.</w:t>
            </w:r>
          </w:p>
        </w:tc>
        <w:tc>
          <w:tcPr>
            <w:tcW w:w="242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76" w:after="0" w:line="233" w:lineRule="auto"/>
              <w:ind w:left="72"/>
            </w:pPr>
            <w:r>
              <w:rPr>
                <w:rFonts w:ascii="Times New Roman" w:eastAsia="Times New Roman" w:hAnsi="Times New Roman"/>
                <w:color w:val="221F1F"/>
                <w:w w:val="97"/>
                <w:sz w:val="16"/>
              </w:rPr>
              <w:t xml:space="preserve">Натуральный ряд. </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76" w:after="0" w:line="233"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76" w:after="0" w:line="233"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76" w:after="0" w:line="233"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76" w:after="0" w:line="233" w:lineRule="auto"/>
              <w:jc w:val="center"/>
            </w:pPr>
            <w:r>
              <w:rPr>
                <w:rFonts w:ascii="Times New Roman" w:eastAsia="Times New Roman" w:hAnsi="Times New Roman"/>
                <w:color w:val="000000"/>
                <w:w w:val="97"/>
                <w:sz w:val="16"/>
              </w:rPr>
              <w:t>05.09.2022</w:t>
            </w:r>
          </w:p>
        </w:tc>
        <w:tc>
          <w:tcPr>
            <w:tcW w:w="434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Pr="00CF5003" w:rsidRDefault="00025169">
            <w:pPr>
              <w:autoSpaceDE w:val="0"/>
              <w:autoSpaceDN w:val="0"/>
              <w:spacing w:before="76" w:after="0" w:line="252" w:lineRule="auto"/>
              <w:ind w:left="72" w:right="432"/>
              <w:rPr>
                <w:lang w:val="ru-RU"/>
              </w:rPr>
            </w:pPr>
            <w:r w:rsidRPr="00CF5003">
              <w:rPr>
                <w:rFonts w:ascii="Times New Roman" w:eastAsia="Times New Roman" w:hAnsi="Times New Roman"/>
                <w:color w:val="000000"/>
                <w:w w:val="97"/>
                <w:sz w:val="16"/>
                <w:lang w:val="ru-RU"/>
              </w:rPr>
              <w:t>Читать, записывать, сравнивать натуральные числа; предлагать и обсуждать способы упорядочивания чисел; Выполнять арифметические действия с натуральными числами, вычислять значения числовых выражений со скобками и без скобок;</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76" w:after="0" w:line="233" w:lineRule="auto"/>
              <w:ind w:left="72"/>
            </w:pPr>
            <w:proofErr w:type="spellStart"/>
            <w:r>
              <w:rPr>
                <w:rFonts w:ascii="Times New Roman" w:eastAsia="Times New Roman" w:hAnsi="Times New Roman"/>
                <w:color w:val="000000"/>
                <w:w w:val="97"/>
                <w:sz w:val="16"/>
              </w:rPr>
              <w:t>Устный</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опрос</w:t>
            </w:r>
            <w:proofErr w:type="spellEnd"/>
            <w:r>
              <w:rPr>
                <w:rFonts w:ascii="Times New Roman" w:eastAsia="Times New Roman" w:hAnsi="Times New Roman"/>
                <w:color w:val="000000"/>
                <w:w w:val="97"/>
                <w:sz w:val="16"/>
              </w:rPr>
              <w:t>;</w:t>
            </w:r>
          </w:p>
        </w:tc>
        <w:tc>
          <w:tcPr>
            <w:tcW w:w="3388"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76" w:after="0" w:line="233" w:lineRule="auto"/>
              <w:jc w:val="center"/>
            </w:pPr>
            <w:r>
              <w:rPr>
                <w:rFonts w:ascii="Times New Roman" w:eastAsia="Times New Roman" w:hAnsi="Times New Roman"/>
                <w:color w:val="000000"/>
                <w:w w:val="97"/>
                <w:sz w:val="16"/>
              </w:rPr>
              <w:t>https://resh.edu.ru/subject/lesson/7719/start/316201</w:t>
            </w:r>
          </w:p>
        </w:tc>
      </w:tr>
      <w:tr w:rsidR="003802E6">
        <w:trPr>
          <w:trHeight w:hRule="exact" w:val="54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78" w:after="0" w:line="230" w:lineRule="auto"/>
              <w:jc w:val="center"/>
            </w:pPr>
            <w:r>
              <w:rPr>
                <w:rFonts w:ascii="Times New Roman" w:eastAsia="Times New Roman" w:hAnsi="Times New Roman"/>
                <w:color w:val="000000"/>
                <w:w w:val="97"/>
                <w:sz w:val="16"/>
              </w:rPr>
              <w:t>1.4.</w:t>
            </w:r>
          </w:p>
        </w:tc>
        <w:tc>
          <w:tcPr>
            <w:tcW w:w="242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78" w:after="0" w:line="230" w:lineRule="auto"/>
              <w:ind w:left="72"/>
            </w:pPr>
            <w:r>
              <w:rPr>
                <w:rFonts w:ascii="Times New Roman" w:eastAsia="Times New Roman" w:hAnsi="Times New Roman"/>
                <w:color w:val="221F1F"/>
                <w:w w:val="97"/>
                <w:sz w:val="16"/>
              </w:rPr>
              <w:t xml:space="preserve">Число 0. </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78" w:after="0" w:line="230"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78" w:after="0" w:line="230" w:lineRule="auto"/>
              <w:ind w:left="72"/>
            </w:pPr>
            <w:r>
              <w:rPr>
                <w:rFonts w:ascii="Times New Roman" w:eastAsia="Times New Roman" w:hAnsi="Times New Roman"/>
                <w:color w:val="000000"/>
                <w:w w:val="97"/>
                <w:sz w:val="16"/>
              </w:rPr>
              <w:t>1</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78" w:after="0" w:line="230"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78" w:after="0" w:line="230" w:lineRule="auto"/>
              <w:jc w:val="center"/>
            </w:pPr>
            <w:r>
              <w:rPr>
                <w:rFonts w:ascii="Times New Roman" w:eastAsia="Times New Roman" w:hAnsi="Times New Roman"/>
                <w:color w:val="000000"/>
                <w:w w:val="97"/>
                <w:sz w:val="16"/>
              </w:rPr>
              <w:t>06.09.2022</w:t>
            </w:r>
          </w:p>
        </w:tc>
        <w:tc>
          <w:tcPr>
            <w:tcW w:w="434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Pr="00CF5003" w:rsidRDefault="00025169">
            <w:pPr>
              <w:autoSpaceDE w:val="0"/>
              <w:autoSpaceDN w:val="0"/>
              <w:spacing w:before="78" w:after="0" w:line="245" w:lineRule="auto"/>
              <w:ind w:left="72" w:right="288"/>
              <w:rPr>
                <w:lang w:val="ru-RU"/>
              </w:rPr>
            </w:pPr>
            <w:r w:rsidRPr="00CF5003">
              <w:rPr>
                <w:rFonts w:ascii="Times New Roman" w:eastAsia="Times New Roman" w:hAnsi="Times New Roman"/>
                <w:color w:val="000000"/>
                <w:w w:val="97"/>
                <w:sz w:val="16"/>
                <w:lang w:val="ru-RU"/>
              </w:rPr>
              <w:t>Исследовать свойства натурального ряда, чисел 0 и 1 при сложении и умножении;</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78" w:after="0" w:line="230" w:lineRule="auto"/>
              <w:ind w:left="72"/>
            </w:pPr>
            <w:proofErr w:type="spellStart"/>
            <w:r>
              <w:rPr>
                <w:rFonts w:ascii="Times New Roman" w:eastAsia="Times New Roman" w:hAnsi="Times New Roman"/>
                <w:color w:val="000000"/>
                <w:w w:val="97"/>
                <w:sz w:val="16"/>
              </w:rPr>
              <w:t>Устный</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опрос</w:t>
            </w:r>
            <w:proofErr w:type="spellEnd"/>
            <w:r>
              <w:rPr>
                <w:rFonts w:ascii="Times New Roman" w:eastAsia="Times New Roman" w:hAnsi="Times New Roman"/>
                <w:color w:val="000000"/>
                <w:w w:val="97"/>
                <w:sz w:val="16"/>
              </w:rPr>
              <w:t>;</w:t>
            </w:r>
          </w:p>
        </w:tc>
        <w:tc>
          <w:tcPr>
            <w:tcW w:w="3388"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78" w:after="0" w:line="230" w:lineRule="auto"/>
              <w:jc w:val="center"/>
            </w:pPr>
            <w:r>
              <w:rPr>
                <w:rFonts w:ascii="Times New Roman" w:eastAsia="Times New Roman" w:hAnsi="Times New Roman"/>
                <w:color w:val="000000"/>
                <w:w w:val="97"/>
                <w:sz w:val="16"/>
              </w:rPr>
              <w:t>https://resh.edu.ru/subject/lesson/7719/start/316201</w:t>
            </w:r>
          </w:p>
        </w:tc>
      </w:tr>
      <w:tr w:rsidR="003802E6">
        <w:trPr>
          <w:trHeight w:hRule="exact" w:val="73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78" w:after="0" w:line="230" w:lineRule="auto"/>
              <w:jc w:val="center"/>
            </w:pPr>
            <w:r>
              <w:rPr>
                <w:rFonts w:ascii="Times New Roman" w:eastAsia="Times New Roman" w:hAnsi="Times New Roman"/>
                <w:color w:val="000000"/>
                <w:w w:val="97"/>
                <w:sz w:val="16"/>
              </w:rPr>
              <w:t>1.5.</w:t>
            </w:r>
          </w:p>
        </w:tc>
        <w:tc>
          <w:tcPr>
            <w:tcW w:w="242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Pr="00CF5003" w:rsidRDefault="00025169">
            <w:pPr>
              <w:autoSpaceDE w:val="0"/>
              <w:autoSpaceDN w:val="0"/>
              <w:spacing w:before="78" w:after="0" w:line="245" w:lineRule="auto"/>
              <w:ind w:left="72" w:right="720"/>
              <w:rPr>
                <w:lang w:val="ru-RU"/>
              </w:rPr>
            </w:pPr>
            <w:r w:rsidRPr="00CF5003">
              <w:rPr>
                <w:rFonts w:ascii="Times New Roman" w:eastAsia="Times New Roman" w:hAnsi="Times New Roman"/>
                <w:color w:val="221F1F"/>
                <w:w w:val="97"/>
                <w:sz w:val="16"/>
                <w:lang w:val="ru-RU"/>
              </w:rPr>
              <w:t>Натуральные числа на координатной прямой.</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78" w:after="0" w:line="230" w:lineRule="auto"/>
              <w:ind w:left="72"/>
            </w:pPr>
            <w:r>
              <w:rPr>
                <w:rFonts w:ascii="Times New Roman" w:eastAsia="Times New Roman" w:hAnsi="Times New Roman"/>
                <w:color w:val="000000"/>
                <w:w w:val="97"/>
                <w:sz w:val="16"/>
              </w:rPr>
              <w:t>3</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78" w:after="0" w:line="230"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78" w:after="0" w:line="230"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78" w:after="0" w:line="245" w:lineRule="auto"/>
              <w:jc w:val="center"/>
            </w:pPr>
            <w:r>
              <w:rPr>
                <w:rFonts w:ascii="Times New Roman" w:eastAsia="Times New Roman" w:hAnsi="Times New Roman"/>
                <w:color w:val="000000"/>
                <w:w w:val="97"/>
                <w:sz w:val="16"/>
              </w:rPr>
              <w:t>07.09.2022 09.09.2022</w:t>
            </w:r>
          </w:p>
        </w:tc>
        <w:tc>
          <w:tcPr>
            <w:tcW w:w="434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Pr="00CF5003" w:rsidRDefault="00025169">
            <w:pPr>
              <w:autoSpaceDE w:val="0"/>
              <w:autoSpaceDN w:val="0"/>
              <w:spacing w:before="78" w:after="0" w:line="245" w:lineRule="auto"/>
              <w:ind w:left="72" w:right="144"/>
              <w:rPr>
                <w:lang w:val="ru-RU"/>
              </w:rPr>
            </w:pPr>
            <w:r w:rsidRPr="00CF5003">
              <w:rPr>
                <w:rFonts w:ascii="Times New Roman" w:eastAsia="Times New Roman" w:hAnsi="Times New Roman"/>
                <w:color w:val="000000"/>
                <w:w w:val="97"/>
                <w:sz w:val="16"/>
                <w:lang w:val="ru-RU"/>
              </w:rPr>
              <w:t>Изображать координатную прямую, отмечать числа точками на координатной прямой, находить координаты точки;</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78" w:after="0" w:line="247" w:lineRule="auto"/>
              <w:ind w:left="72" w:right="144"/>
            </w:pPr>
            <w:proofErr w:type="spellStart"/>
            <w:r>
              <w:rPr>
                <w:rFonts w:ascii="Times New Roman" w:eastAsia="Times New Roman" w:hAnsi="Times New Roman"/>
                <w:color w:val="000000"/>
                <w:w w:val="97"/>
                <w:sz w:val="16"/>
              </w:rPr>
              <w:t>Устный</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опрос</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Письменный</w:t>
            </w:r>
            <w:proofErr w:type="spellEnd"/>
            <w:r>
              <w:rPr>
                <w:rFonts w:ascii="Times New Roman" w:eastAsia="Times New Roman" w:hAnsi="Times New Roman"/>
                <w:color w:val="000000"/>
                <w:w w:val="97"/>
                <w:sz w:val="16"/>
              </w:rPr>
              <w:t xml:space="preserve"> </w:t>
            </w:r>
            <w:r>
              <w:br/>
            </w:r>
            <w:proofErr w:type="spellStart"/>
            <w:r>
              <w:rPr>
                <w:rFonts w:ascii="Times New Roman" w:eastAsia="Times New Roman" w:hAnsi="Times New Roman"/>
                <w:color w:val="000000"/>
                <w:w w:val="97"/>
                <w:sz w:val="16"/>
              </w:rPr>
              <w:t>контроль</w:t>
            </w:r>
            <w:proofErr w:type="spellEnd"/>
            <w:r>
              <w:rPr>
                <w:rFonts w:ascii="Times New Roman" w:eastAsia="Times New Roman" w:hAnsi="Times New Roman"/>
                <w:color w:val="000000"/>
                <w:w w:val="97"/>
                <w:sz w:val="16"/>
              </w:rPr>
              <w:t>;</w:t>
            </w:r>
          </w:p>
        </w:tc>
        <w:tc>
          <w:tcPr>
            <w:tcW w:w="3388"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78" w:after="0" w:line="230" w:lineRule="auto"/>
              <w:jc w:val="center"/>
            </w:pPr>
            <w:r>
              <w:rPr>
                <w:rFonts w:ascii="Times New Roman" w:eastAsia="Times New Roman" w:hAnsi="Times New Roman"/>
                <w:color w:val="000000"/>
                <w:w w:val="97"/>
                <w:sz w:val="16"/>
              </w:rPr>
              <w:t>https://resh.edu.ru/subject/lesson/7719/start/316201</w:t>
            </w:r>
          </w:p>
        </w:tc>
      </w:tr>
      <w:tr w:rsidR="003802E6">
        <w:trPr>
          <w:trHeight w:hRule="exact" w:val="73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76" w:after="0" w:line="233" w:lineRule="auto"/>
              <w:jc w:val="center"/>
            </w:pPr>
            <w:r>
              <w:rPr>
                <w:rFonts w:ascii="Times New Roman" w:eastAsia="Times New Roman" w:hAnsi="Times New Roman"/>
                <w:color w:val="000000"/>
                <w:w w:val="97"/>
                <w:sz w:val="16"/>
              </w:rPr>
              <w:t>1.6.</w:t>
            </w:r>
          </w:p>
        </w:tc>
        <w:tc>
          <w:tcPr>
            <w:tcW w:w="242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76" w:after="0" w:line="245" w:lineRule="auto"/>
              <w:ind w:left="72" w:right="720"/>
            </w:pPr>
            <w:r>
              <w:rPr>
                <w:rFonts w:ascii="Times New Roman" w:eastAsia="Times New Roman" w:hAnsi="Times New Roman"/>
                <w:color w:val="221F1F"/>
                <w:w w:val="97"/>
                <w:sz w:val="16"/>
              </w:rPr>
              <w:t>Сравнение, округление натуральныхчисел.</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76" w:after="0" w:line="233" w:lineRule="auto"/>
              <w:ind w:left="72"/>
            </w:pPr>
            <w:r>
              <w:rPr>
                <w:rFonts w:ascii="Times New Roman" w:eastAsia="Times New Roman" w:hAnsi="Times New Roman"/>
                <w:color w:val="000000"/>
                <w:w w:val="97"/>
                <w:sz w:val="16"/>
              </w:rPr>
              <w:t>4</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76" w:after="0" w:line="233"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76" w:after="0" w:line="233"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76" w:after="0" w:line="245" w:lineRule="auto"/>
              <w:jc w:val="center"/>
            </w:pPr>
            <w:r>
              <w:rPr>
                <w:rFonts w:ascii="Times New Roman" w:eastAsia="Times New Roman" w:hAnsi="Times New Roman"/>
                <w:color w:val="000000"/>
                <w:w w:val="97"/>
                <w:sz w:val="16"/>
              </w:rPr>
              <w:t>12.09.2022 15.09.2022</w:t>
            </w:r>
          </w:p>
        </w:tc>
        <w:tc>
          <w:tcPr>
            <w:tcW w:w="434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Pr="00CF5003" w:rsidRDefault="00025169">
            <w:pPr>
              <w:autoSpaceDE w:val="0"/>
              <w:autoSpaceDN w:val="0"/>
              <w:spacing w:before="76" w:after="0" w:line="245" w:lineRule="auto"/>
              <w:ind w:left="72" w:right="432"/>
              <w:rPr>
                <w:lang w:val="ru-RU"/>
              </w:rPr>
            </w:pPr>
            <w:r w:rsidRPr="00CF5003">
              <w:rPr>
                <w:rFonts w:ascii="Times New Roman" w:eastAsia="Times New Roman" w:hAnsi="Times New Roman"/>
                <w:color w:val="000000"/>
                <w:w w:val="97"/>
                <w:sz w:val="16"/>
                <w:lang w:val="ru-RU"/>
              </w:rPr>
              <w:t>Читать, записывать, сравнивать натуральные числа; предлагать и обсуждать способы упорядочивания чисел;</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76" w:after="0" w:line="250" w:lineRule="auto"/>
              <w:ind w:left="72" w:right="144"/>
            </w:pPr>
            <w:proofErr w:type="spellStart"/>
            <w:r>
              <w:rPr>
                <w:rFonts w:ascii="Times New Roman" w:eastAsia="Times New Roman" w:hAnsi="Times New Roman"/>
                <w:color w:val="000000"/>
                <w:w w:val="97"/>
                <w:sz w:val="16"/>
              </w:rPr>
              <w:t>Устный</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опрос</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Письменный</w:t>
            </w:r>
            <w:proofErr w:type="spellEnd"/>
            <w:r>
              <w:rPr>
                <w:rFonts w:ascii="Times New Roman" w:eastAsia="Times New Roman" w:hAnsi="Times New Roman"/>
                <w:color w:val="000000"/>
                <w:w w:val="97"/>
                <w:sz w:val="16"/>
              </w:rPr>
              <w:t xml:space="preserve"> </w:t>
            </w:r>
            <w:r>
              <w:br/>
            </w:r>
            <w:proofErr w:type="spellStart"/>
            <w:r>
              <w:rPr>
                <w:rFonts w:ascii="Times New Roman" w:eastAsia="Times New Roman" w:hAnsi="Times New Roman"/>
                <w:color w:val="000000"/>
                <w:w w:val="97"/>
                <w:sz w:val="16"/>
              </w:rPr>
              <w:t>контроль</w:t>
            </w:r>
            <w:proofErr w:type="spellEnd"/>
            <w:r>
              <w:rPr>
                <w:rFonts w:ascii="Times New Roman" w:eastAsia="Times New Roman" w:hAnsi="Times New Roman"/>
                <w:color w:val="000000"/>
                <w:w w:val="97"/>
                <w:sz w:val="16"/>
              </w:rPr>
              <w:t>;</w:t>
            </w:r>
          </w:p>
        </w:tc>
        <w:tc>
          <w:tcPr>
            <w:tcW w:w="3388"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76" w:after="0" w:line="233" w:lineRule="auto"/>
              <w:jc w:val="center"/>
            </w:pPr>
            <w:r>
              <w:rPr>
                <w:rFonts w:ascii="Times New Roman" w:eastAsia="Times New Roman" w:hAnsi="Times New Roman"/>
                <w:color w:val="000000"/>
                <w:w w:val="97"/>
                <w:sz w:val="16"/>
              </w:rPr>
              <w:t>https://resh.edu.ru/subject/lesson/7718/start/316232</w:t>
            </w:r>
          </w:p>
        </w:tc>
      </w:tr>
      <w:tr w:rsidR="003802E6" w:rsidRPr="00DC3CBC">
        <w:trPr>
          <w:trHeight w:hRule="exact" w:val="130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76" w:after="0" w:line="233" w:lineRule="auto"/>
              <w:jc w:val="center"/>
            </w:pPr>
            <w:r>
              <w:rPr>
                <w:rFonts w:ascii="Times New Roman" w:eastAsia="Times New Roman" w:hAnsi="Times New Roman"/>
                <w:color w:val="000000"/>
                <w:w w:val="97"/>
                <w:sz w:val="16"/>
              </w:rPr>
              <w:t>1.7.</w:t>
            </w:r>
          </w:p>
        </w:tc>
        <w:tc>
          <w:tcPr>
            <w:tcW w:w="242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Pr="00CF5003" w:rsidRDefault="00025169">
            <w:pPr>
              <w:autoSpaceDE w:val="0"/>
              <w:autoSpaceDN w:val="0"/>
              <w:spacing w:before="76" w:after="0" w:line="245" w:lineRule="auto"/>
              <w:ind w:left="72" w:right="432"/>
              <w:rPr>
                <w:lang w:val="ru-RU"/>
              </w:rPr>
            </w:pPr>
            <w:r w:rsidRPr="00CF5003">
              <w:rPr>
                <w:rFonts w:ascii="Times New Roman" w:eastAsia="Times New Roman" w:hAnsi="Times New Roman"/>
                <w:color w:val="221F1F"/>
                <w:w w:val="97"/>
                <w:sz w:val="16"/>
                <w:lang w:val="ru-RU"/>
              </w:rPr>
              <w:t>Арифметические действия с натуральными числами.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76" w:after="0" w:line="233" w:lineRule="auto"/>
              <w:ind w:left="72"/>
            </w:pPr>
            <w:r>
              <w:rPr>
                <w:rFonts w:ascii="Times New Roman" w:eastAsia="Times New Roman" w:hAnsi="Times New Roman"/>
                <w:color w:val="000000"/>
                <w:w w:val="97"/>
                <w:sz w:val="16"/>
              </w:rPr>
              <w:t>4</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76" w:after="0" w:line="233"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76" w:after="0" w:line="233"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76" w:after="0" w:line="245" w:lineRule="auto"/>
              <w:jc w:val="center"/>
            </w:pPr>
            <w:r>
              <w:rPr>
                <w:rFonts w:ascii="Times New Roman" w:eastAsia="Times New Roman" w:hAnsi="Times New Roman"/>
                <w:color w:val="000000"/>
                <w:w w:val="97"/>
                <w:sz w:val="16"/>
              </w:rPr>
              <w:t>16.09.2022 21.09.2022</w:t>
            </w:r>
          </w:p>
        </w:tc>
        <w:tc>
          <w:tcPr>
            <w:tcW w:w="434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Pr="00CF5003" w:rsidRDefault="00025169">
            <w:pPr>
              <w:autoSpaceDE w:val="0"/>
              <w:autoSpaceDN w:val="0"/>
              <w:spacing w:before="76" w:after="0" w:line="250" w:lineRule="auto"/>
              <w:ind w:left="72" w:right="626"/>
              <w:jc w:val="both"/>
              <w:rPr>
                <w:lang w:val="ru-RU"/>
              </w:rPr>
            </w:pPr>
            <w:r w:rsidRPr="00CF5003">
              <w:rPr>
                <w:rFonts w:ascii="Times New Roman" w:eastAsia="Times New Roman" w:hAnsi="Times New Roman"/>
                <w:color w:val="000000"/>
                <w:w w:val="97"/>
                <w:sz w:val="16"/>
                <w:lang w:val="ru-RU"/>
              </w:rPr>
              <w:t>Выполнять арифметические действия с натуральными числами, вычислять значения числовых выражений со скобками и без скобок;</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Pr="00CF5003" w:rsidRDefault="00025169">
            <w:pPr>
              <w:autoSpaceDE w:val="0"/>
              <w:autoSpaceDN w:val="0"/>
              <w:spacing w:before="76" w:after="0" w:line="252" w:lineRule="auto"/>
              <w:ind w:left="72"/>
              <w:rPr>
                <w:lang w:val="ru-RU"/>
              </w:rPr>
            </w:pPr>
            <w:r w:rsidRPr="00CF5003">
              <w:rPr>
                <w:rFonts w:ascii="Times New Roman" w:eastAsia="Times New Roman" w:hAnsi="Times New Roman"/>
                <w:color w:val="000000"/>
                <w:w w:val="97"/>
                <w:sz w:val="16"/>
                <w:lang w:val="ru-RU"/>
              </w:rPr>
              <w:t xml:space="preserve">Устный опрос; Тестирование; </w:t>
            </w:r>
            <w:r w:rsidRPr="00CF5003">
              <w:rPr>
                <w:lang w:val="ru-RU"/>
              </w:rPr>
              <w:br/>
            </w:r>
            <w:r w:rsidRPr="00CF5003">
              <w:rPr>
                <w:rFonts w:ascii="Times New Roman" w:eastAsia="Times New Roman" w:hAnsi="Times New Roman"/>
                <w:color w:val="000000"/>
                <w:w w:val="97"/>
                <w:sz w:val="16"/>
                <w:lang w:val="ru-RU"/>
              </w:rPr>
              <w:t xml:space="preserve">Самооценка с </w:t>
            </w:r>
            <w:r w:rsidRPr="00CF5003">
              <w:rPr>
                <w:lang w:val="ru-RU"/>
              </w:rPr>
              <w:br/>
            </w:r>
            <w:proofErr w:type="spellStart"/>
            <w:r w:rsidRPr="00CF5003">
              <w:rPr>
                <w:rFonts w:ascii="Times New Roman" w:eastAsia="Times New Roman" w:hAnsi="Times New Roman"/>
                <w:color w:val="000000"/>
                <w:w w:val="97"/>
                <w:sz w:val="16"/>
                <w:lang w:val="ru-RU"/>
              </w:rPr>
              <w:t>использованием«Оценочного</w:t>
            </w:r>
            <w:proofErr w:type="spellEnd"/>
            <w:r w:rsidRPr="00CF5003">
              <w:rPr>
                <w:rFonts w:ascii="Times New Roman" w:eastAsia="Times New Roman" w:hAnsi="Times New Roman"/>
                <w:color w:val="000000"/>
                <w:w w:val="97"/>
                <w:sz w:val="16"/>
                <w:lang w:val="ru-RU"/>
              </w:rPr>
              <w:t xml:space="preserve"> </w:t>
            </w:r>
            <w:r w:rsidRPr="00CF5003">
              <w:rPr>
                <w:lang w:val="ru-RU"/>
              </w:rPr>
              <w:br/>
            </w:r>
            <w:r w:rsidRPr="00CF5003">
              <w:rPr>
                <w:rFonts w:ascii="Times New Roman" w:eastAsia="Times New Roman" w:hAnsi="Times New Roman"/>
                <w:color w:val="000000"/>
                <w:w w:val="97"/>
                <w:sz w:val="16"/>
                <w:lang w:val="ru-RU"/>
              </w:rPr>
              <w:t>листа»;</w:t>
            </w:r>
          </w:p>
        </w:tc>
        <w:tc>
          <w:tcPr>
            <w:tcW w:w="3388"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Pr="00CF5003" w:rsidRDefault="00025169">
            <w:pPr>
              <w:autoSpaceDE w:val="0"/>
              <w:autoSpaceDN w:val="0"/>
              <w:spacing w:before="76" w:after="0" w:line="233" w:lineRule="auto"/>
              <w:ind w:left="74"/>
              <w:rPr>
                <w:lang w:val="ru-RU"/>
              </w:rPr>
            </w:pPr>
            <w:r>
              <w:rPr>
                <w:rFonts w:ascii="Times New Roman" w:eastAsia="Times New Roman" w:hAnsi="Times New Roman"/>
                <w:color w:val="000000"/>
                <w:w w:val="97"/>
                <w:sz w:val="16"/>
              </w:rPr>
              <w:t>https</w:t>
            </w:r>
            <w:r w:rsidRPr="00CF5003">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resh</w:t>
            </w:r>
            <w:proofErr w:type="spellEnd"/>
            <w:r w:rsidRPr="00CF5003">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edu</w:t>
            </w:r>
            <w:proofErr w:type="spellEnd"/>
            <w:r w:rsidRPr="00CF5003">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ru</w:t>
            </w:r>
            <w:proofErr w:type="spellEnd"/>
            <w:r w:rsidRPr="00CF5003">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subject</w:t>
            </w:r>
            <w:r w:rsidRPr="00CF5003">
              <w:rPr>
                <w:rFonts w:ascii="Times New Roman" w:eastAsia="Times New Roman" w:hAnsi="Times New Roman"/>
                <w:color w:val="000000"/>
                <w:w w:val="97"/>
                <w:sz w:val="16"/>
                <w:lang w:val="ru-RU"/>
              </w:rPr>
              <w:t>/12/5</w:t>
            </w:r>
          </w:p>
        </w:tc>
      </w:tr>
      <w:tr w:rsidR="003802E6">
        <w:trPr>
          <w:trHeight w:hRule="exact" w:val="73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78" w:after="0" w:line="230" w:lineRule="auto"/>
              <w:jc w:val="center"/>
            </w:pPr>
            <w:r>
              <w:rPr>
                <w:rFonts w:ascii="Times New Roman" w:eastAsia="Times New Roman" w:hAnsi="Times New Roman"/>
                <w:color w:val="000000"/>
                <w:w w:val="97"/>
                <w:sz w:val="16"/>
              </w:rPr>
              <w:t>1.8.</w:t>
            </w:r>
          </w:p>
        </w:tc>
        <w:tc>
          <w:tcPr>
            <w:tcW w:w="242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Pr="00CF5003" w:rsidRDefault="00025169">
            <w:pPr>
              <w:autoSpaceDE w:val="0"/>
              <w:autoSpaceDN w:val="0"/>
              <w:spacing w:before="78" w:after="0" w:line="247" w:lineRule="auto"/>
              <w:ind w:left="72" w:right="274"/>
              <w:jc w:val="both"/>
              <w:rPr>
                <w:lang w:val="ru-RU"/>
              </w:rPr>
            </w:pPr>
            <w:r w:rsidRPr="00CF5003">
              <w:rPr>
                <w:rFonts w:ascii="Times New Roman" w:eastAsia="Times New Roman" w:hAnsi="Times New Roman"/>
                <w:color w:val="221F1F"/>
                <w:w w:val="97"/>
                <w:sz w:val="16"/>
                <w:lang w:val="ru-RU"/>
              </w:rPr>
              <w:t>Свойства нуля при сложении и умножении, свойства единицы при умножении.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78" w:after="0" w:line="230"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78" w:after="0" w:line="230"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78" w:after="0" w:line="230"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78" w:after="0" w:line="230" w:lineRule="auto"/>
              <w:jc w:val="center"/>
            </w:pPr>
            <w:r>
              <w:rPr>
                <w:rFonts w:ascii="Times New Roman" w:eastAsia="Times New Roman" w:hAnsi="Times New Roman"/>
                <w:color w:val="000000"/>
                <w:w w:val="97"/>
                <w:sz w:val="16"/>
              </w:rPr>
              <w:t>22.09.2022</w:t>
            </w:r>
          </w:p>
        </w:tc>
        <w:tc>
          <w:tcPr>
            <w:tcW w:w="434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Pr="00CF5003" w:rsidRDefault="00025169">
            <w:pPr>
              <w:autoSpaceDE w:val="0"/>
              <w:autoSpaceDN w:val="0"/>
              <w:spacing w:before="78" w:after="0" w:line="245" w:lineRule="auto"/>
              <w:ind w:left="72" w:right="288"/>
              <w:rPr>
                <w:lang w:val="ru-RU"/>
              </w:rPr>
            </w:pPr>
            <w:r w:rsidRPr="00CF5003">
              <w:rPr>
                <w:rFonts w:ascii="Times New Roman" w:eastAsia="Times New Roman" w:hAnsi="Times New Roman"/>
                <w:color w:val="000000"/>
                <w:w w:val="97"/>
                <w:sz w:val="16"/>
                <w:lang w:val="ru-RU"/>
              </w:rPr>
              <w:t>Исследовать свойства натурального ряда, чисел 0 и 1 при сложении и умножении;</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78" w:after="0" w:line="230" w:lineRule="auto"/>
              <w:ind w:left="72"/>
            </w:pPr>
            <w:proofErr w:type="spellStart"/>
            <w:r>
              <w:rPr>
                <w:rFonts w:ascii="Times New Roman" w:eastAsia="Times New Roman" w:hAnsi="Times New Roman"/>
                <w:color w:val="000000"/>
                <w:w w:val="97"/>
                <w:sz w:val="16"/>
              </w:rPr>
              <w:t>Устный</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опрос</w:t>
            </w:r>
            <w:proofErr w:type="spellEnd"/>
            <w:r>
              <w:rPr>
                <w:rFonts w:ascii="Times New Roman" w:eastAsia="Times New Roman" w:hAnsi="Times New Roman"/>
                <w:color w:val="000000"/>
                <w:w w:val="97"/>
                <w:sz w:val="16"/>
              </w:rPr>
              <w:t>;</w:t>
            </w:r>
          </w:p>
        </w:tc>
        <w:tc>
          <w:tcPr>
            <w:tcW w:w="3388"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78" w:after="0" w:line="230" w:lineRule="auto"/>
              <w:jc w:val="center"/>
            </w:pPr>
            <w:r>
              <w:rPr>
                <w:rFonts w:ascii="Times New Roman" w:eastAsia="Times New Roman" w:hAnsi="Times New Roman"/>
                <w:color w:val="000000"/>
                <w:w w:val="97"/>
                <w:sz w:val="16"/>
              </w:rPr>
              <w:t>https://resh.edu.ru/subject/lesson/7723/start/272294</w:t>
            </w:r>
          </w:p>
        </w:tc>
      </w:tr>
      <w:tr w:rsidR="003802E6">
        <w:trPr>
          <w:trHeight w:hRule="exact" w:val="926"/>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78" w:after="0" w:line="230" w:lineRule="auto"/>
              <w:jc w:val="center"/>
            </w:pPr>
            <w:r>
              <w:rPr>
                <w:rFonts w:ascii="Times New Roman" w:eastAsia="Times New Roman" w:hAnsi="Times New Roman"/>
                <w:color w:val="000000"/>
                <w:w w:val="97"/>
                <w:sz w:val="16"/>
              </w:rPr>
              <w:t>1.9.</w:t>
            </w:r>
          </w:p>
        </w:tc>
        <w:tc>
          <w:tcPr>
            <w:tcW w:w="242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Pr="00CF5003" w:rsidRDefault="00025169">
            <w:pPr>
              <w:autoSpaceDE w:val="0"/>
              <w:autoSpaceDN w:val="0"/>
              <w:spacing w:before="78" w:after="0" w:line="250" w:lineRule="auto"/>
              <w:ind w:left="72"/>
              <w:rPr>
                <w:lang w:val="ru-RU"/>
              </w:rPr>
            </w:pPr>
            <w:r w:rsidRPr="00CF5003">
              <w:rPr>
                <w:rFonts w:ascii="Times New Roman" w:eastAsia="Times New Roman" w:hAnsi="Times New Roman"/>
                <w:color w:val="221F1F"/>
                <w:w w:val="97"/>
                <w:sz w:val="16"/>
                <w:lang w:val="ru-RU"/>
              </w:rPr>
              <w:t xml:space="preserve">Переместительное и </w:t>
            </w:r>
            <w:r w:rsidRPr="00CF5003">
              <w:rPr>
                <w:lang w:val="ru-RU"/>
              </w:rPr>
              <w:br/>
            </w:r>
            <w:r w:rsidRPr="00CF5003">
              <w:rPr>
                <w:rFonts w:ascii="Times New Roman" w:eastAsia="Times New Roman" w:hAnsi="Times New Roman"/>
                <w:color w:val="221F1F"/>
                <w:w w:val="97"/>
                <w:sz w:val="16"/>
                <w:lang w:val="ru-RU"/>
              </w:rPr>
              <w:t>сочетательное свойства сложения и умножения, распределительное свойство умножения.</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78" w:after="0" w:line="230" w:lineRule="auto"/>
              <w:ind w:left="72"/>
            </w:pPr>
            <w:r>
              <w:rPr>
                <w:rFonts w:ascii="Times New Roman" w:eastAsia="Times New Roman" w:hAnsi="Times New Roman"/>
                <w:color w:val="000000"/>
                <w:w w:val="97"/>
                <w:sz w:val="16"/>
              </w:rPr>
              <w:t>2</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78" w:after="0" w:line="230" w:lineRule="auto"/>
              <w:ind w:left="72"/>
            </w:pPr>
            <w:r>
              <w:rPr>
                <w:rFonts w:ascii="Times New Roman" w:eastAsia="Times New Roman" w:hAnsi="Times New Roman"/>
                <w:color w:val="000000"/>
                <w:w w:val="97"/>
                <w:sz w:val="16"/>
              </w:rPr>
              <w:t>1</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78" w:after="0" w:line="230"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78" w:after="0" w:line="245" w:lineRule="auto"/>
              <w:jc w:val="center"/>
            </w:pPr>
            <w:r>
              <w:rPr>
                <w:rFonts w:ascii="Times New Roman" w:eastAsia="Times New Roman" w:hAnsi="Times New Roman"/>
                <w:color w:val="000000"/>
                <w:w w:val="97"/>
                <w:sz w:val="16"/>
              </w:rPr>
              <w:t>23.09.2022 26.09.2022</w:t>
            </w:r>
          </w:p>
        </w:tc>
        <w:tc>
          <w:tcPr>
            <w:tcW w:w="434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Pr="00CF5003" w:rsidRDefault="00025169">
            <w:pPr>
              <w:autoSpaceDE w:val="0"/>
              <w:autoSpaceDN w:val="0"/>
              <w:spacing w:before="78" w:after="0" w:line="247" w:lineRule="auto"/>
              <w:ind w:left="72" w:right="720"/>
              <w:rPr>
                <w:lang w:val="ru-RU"/>
              </w:rPr>
            </w:pPr>
            <w:r w:rsidRPr="00CF5003">
              <w:rPr>
                <w:rFonts w:ascii="Times New Roman" w:eastAsia="Times New Roman" w:hAnsi="Times New Roman"/>
                <w:color w:val="000000"/>
                <w:w w:val="97"/>
                <w:sz w:val="16"/>
                <w:lang w:val="ru-RU"/>
              </w:rPr>
              <w:t>Использовать при вычислениях переместительное и сочетательное свойства сложения и умножения, распределительное свойство умножения;</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78" w:after="0" w:line="247" w:lineRule="auto"/>
              <w:ind w:left="72" w:right="144"/>
            </w:pPr>
            <w:proofErr w:type="spellStart"/>
            <w:r>
              <w:rPr>
                <w:rFonts w:ascii="Times New Roman" w:eastAsia="Times New Roman" w:hAnsi="Times New Roman"/>
                <w:color w:val="000000"/>
                <w:w w:val="97"/>
                <w:sz w:val="16"/>
              </w:rPr>
              <w:t>Устный</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опрос</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Контрольная</w:t>
            </w:r>
            <w:proofErr w:type="spellEnd"/>
            <w:r>
              <w:rPr>
                <w:rFonts w:ascii="Times New Roman" w:eastAsia="Times New Roman" w:hAnsi="Times New Roman"/>
                <w:color w:val="000000"/>
                <w:w w:val="97"/>
                <w:sz w:val="16"/>
              </w:rPr>
              <w:t xml:space="preserve"> </w:t>
            </w:r>
            <w:r>
              <w:br/>
            </w:r>
            <w:proofErr w:type="spellStart"/>
            <w:r>
              <w:rPr>
                <w:rFonts w:ascii="Times New Roman" w:eastAsia="Times New Roman" w:hAnsi="Times New Roman"/>
                <w:color w:val="000000"/>
                <w:w w:val="97"/>
                <w:sz w:val="16"/>
              </w:rPr>
              <w:t>работа</w:t>
            </w:r>
            <w:proofErr w:type="spellEnd"/>
            <w:r>
              <w:rPr>
                <w:rFonts w:ascii="Times New Roman" w:eastAsia="Times New Roman" w:hAnsi="Times New Roman"/>
                <w:color w:val="000000"/>
                <w:w w:val="97"/>
                <w:sz w:val="16"/>
              </w:rPr>
              <w:t>;</w:t>
            </w:r>
          </w:p>
        </w:tc>
        <w:tc>
          <w:tcPr>
            <w:tcW w:w="3388"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78" w:after="0" w:line="230" w:lineRule="auto"/>
              <w:jc w:val="center"/>
            </w:pPr>
            <w:r>
              <w:rPr>
                <w:rFonts w:ascii="Times New Roman" w:eastAsia="Times New Roman" w:hAnsi="Times New Roman"/>
                <w:color w:val="000000"/>
                <w:w w:val="97"/>
                <w:sz w:val="16"/>
              </w:rPr>
              <w:t>https://resh.edu.ru/subject/lesson/7723/start/272294</w:t>
            </w:r>
          </w:p>
        </w:tc>
      </w:tr>
      <w:tr w:rsidR="003802E6" w:rsidRPr="00DC3CBC">
        <w:trPr>
          <w:trHeight w:hRule="exact" w:val="1096"/>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76" w:after="0" w:line="233" w:lineRule="auto"/>
              <w:jc w:val="center"/>
            </w:pPr>
            <w:r>
              <w:rPr>
                <w:rFonts w:ascii="Times New Roman" w:eastAsia="Times New Roman" w:hAnsi="Times New Roman"/>
                <w:color w:val="000000"/>
                <w:w w:val="97"/>
                <w:sz w:val="16"/>
              </w:rPr>
              <w:t>1.10.</w:t>
            </w:r>
          </w:p>
        </w:tc>
        <w:tc>
          <w:tcPr>
            <w:tcW w:w="242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Pr="00CF5003" w:rsidRDefault="00025169">
            <w:pPr>
              <w:autoSpaceDE w:val="0"/>
              <w:autoSpaceDN w:val="0"/>
              <w:spacing w:before="76" w:after="0" w:line="245" w:lineRule="auto"/>
              <w:ind w:left="72"/>
              <w:rPr>
                <w:lang w:val="ru-RU"/>
              </w:rPr>
            </w:pPr>
            <w:r w:rsidRPr="00CF5003">
              <w:rPr>
                <w:rFonts w:ascii="Times New Roman" w:eastAsia="Times New Roman" w:hAnsi="Times New Roman"/>
                <w:color w:val="221F1F"/>
                <w:w w:val="97"/>
                <w:sz w:val="16"/>
                <w:lang w:val="ru-RU"/>
              </w:rPr>
              <w:t xml:space="preserve">Делители и кратные числа, </w:t>
            </w:r>
            <w:r w:rsidRPr="00CF5003">
              <w:rPr>
                <w:lang w:val="ru-RU"/>
              </w:rPr>
              <w:br/>
            </w:r>
            <w:r w:rsidRPr="00CF5003">
              <w:rPr>
                <w:rFonts w:ascii="Times New Roman" w:eastAsia="Times New Roman" w:hAnsi="Times New Roman"/>
                <w:color w:val="221F1F"/>
                <w:w w:val="97"/>
                <w:sz w:val="16"/>
                <w:lang w:val="ru-RU"/>
              </w:rPr>
              <w:t>разложение числа на множители.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76" w:after="0" w:line="233" w:lineRule="auto"/>
              <w:ind w:left="72"/>
            </w:pPr>
            <w:r>
              <w:rPr>
                <w:rFonts w:ascii="Times New Roman" w:eastAsia="Times New Roman" w:hAnsi="Times New Roman"/>
                <w:color w:val="000000"/>
                <w:w w:val="97"/>
                <w:sz w:val="16"/>
              </w:rPr>
              <w:t>6</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76" w:after="0" w:line="233"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76" w:after="0" w:line="233"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76" w:after="0" w:line="245" w:lineRule="auto"/>
              <w:jc w:val="center"/>
            </w:pPr>
            <w:r>
              <w:rPr>
                <w:rFonts w:ascii="Times New Roman" w:eastAsia="Times New Roman" w:hAnsi="Times New Roman"/>
                <w:color w:val="000000"/>
                <w:w w:val="97"/>
                <w:sz w:val="16"/>
              </w:rPr>
              <w:t>27.09.2022 04.10.2022</w:t>
            </w:r>
          </w:p>
        </w:tc>
        <w:tc>
          <w:tcPr>
            <w:tcW w:w="434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Pr="00CF5003" w:rsidRDefault="00025169">
            <w:pPr>
              <w:autoSpaceDE w:val="0"/>
              <w:autoSpaceDN w:val="0"/>
              <w:spacing w:before="76" w:after="0" w:line="252" w:lineRule="auto"/>
              <w:ind w:left="72"/>
              <w:rPr>
                <w:lang w:val="ru-RU"/>
              </w:rPr>
            </w:pPr>
            <w:r w:rsidRPr="00CF5003">
              <w:rPr>
                <w:rFonts w:ascii="Times New Roman" w:eastAsia="Times New Roman" w:hAnsi="Times New Roman"/>
                <w:color w:val="000000"/>
                <w:w w:val="97"/>
                <w:sz w:val="16"/>
                <w:lang w:val="ru-RU"/>
              </w:rPr>
              <w:t>Формулировать определения делителя и кратного, называть делители и кратные числа; распознавать простые и составные числа; формулировать и применять признаки делимости на 2, 3, 5, 9, 10; применять алгоритм разложения числа на простые множители; находить остатки от деления и неполное частное;</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Pr="00CF5003" w:rsidRDefault="00025169">
            <w:pPr>
              <w:autoSpaceDE w:val="0"/>
              <w:autoSpaceDN w:val="0"/>
              <w:spacing w:before="76" w:after="0" w:line="252" w:lineRule="auto"/>
              <w:ind w:left="72"/>
              <w:rPr>
                <w:lang w:val="ru-RU"/>
              </w:rPr>
            </w:pPr>
            <w:r w:rsidRPr="00CF5003">
              <w:rPr>
                <w:rFonts w:ascii="Times New Roman" w:eastAsia="Times New Roman" w:hAnsi="Times New Roman"/>
                <w:color w:val="000000"/>
                <w:w w:val="97"/>
                <w:sz w:val="16"/>
                <w:lang w:val="ru-RU"/>
              </w:rPr>
              <w:t xml:space="preserve">Устный опрос; Самооценка с </w:t>
            </w:r>
            <w:r w:rsidRPr="00CF5003">
              <w:rPr>
                <w:lang w:val="ru-RU"/>
              </w:rPr>
              <w:br/>
            </w:r>
            <w:proofErr w:type="spellStart"/>
            <w:r w:rsidRPr="00CF5003">
              <w:rPr>
                <w:rFonts w:ascii="Times New Roman" w:eastAsia="Times New Roman" w:hAnsi="Times New Roman"/>
                <w:color w:val="000000"/>
                <w:w w:val="97"/>
                <w:sz w:val="16"/>
                <w:lang w:val="ru-RU"/>
              </w:rPr>
              <w:t>использованием«Оценочного</w:t>
            </w:r>
            <w:proofErr w:type="spellEnd"/>
            <w:r w:rsidRPr="00CF5003">
              <w:rPr>
                <w:rFonts w:ascii="Times New Roman" w:eastAsia="Times New Roman" w:hAnsi="Times New Roman"/>
                <w:color w:val="000000"/>
                <w:w w:val="97"/>
                <w:sz w:val="16"/>
                <w:lang w:val="ru-RU"/>
              </w:rPr>
              <w:t xml:space="preserve"> </w:t>
            </w:r>
            <w:r w:rsidRPr="00CF5003">
              <w:rPr>
                <w:lang w:val="ru-RU"/>
              </w:rPr>
              <w:br/>
            </w:r>
            <w:r w:rsidRPr="00CF5003">
              <w:rPr>
                <w:rFonts w:ascii="Times New Roman" w:eastAsia="Times New Roman" w:hAnsi="Times New Roman"/>
                <w:color w:val="000000"/>
                <w:w w:val="97"/>
                <w:sz w:val="16"/>
                <w:lang w:val="ru-RU"/>
              </w:rPr>
              <w:t>листа»;</w:t>
            </w:r>
          </w:p>
        </w:tc>
        <w:tc>
          <w:tcPr>
            <w:tcW w:w="3388"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Pr="00CF5003" w:rsidRDefault="00025169">
            <w:pPr>
              <w:autoSpaceDE w:val="0"/>
              <w:autoSpaceDN w:val="0"/>
              <w:spacing w:before="76" w:after="0" w:line="233" w:lineRule="auto"/>
              <w:jc w:val="center"/>
              <w:rPr>
                <w:lang w:val="ru-RU"/>
              </w:rPr>
            </w:pPr>
            <w:r>
              <w:rPr>
                <w:rFonts w:ascii="Times New Roman" w:eastAsia="Times New Roman" w:hAnsi="Times New Roman"/>
                <w:color w:val="000000"/>
                <w:w w:val="97"/>
                <w:sz w:val="16"/>
              </w:rPr>
              <w:t>https</w:t>
            </w:r>
            <w:r w:rsidRPr="00CF5003">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resh</w:t>
            </w:r>
            <w:proofErr w:type="spellEnd"/>
            <w:r w:rsidRPr="00CF5003">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edu</w:t>
            </w:r>
            <w:proofErr w:type="spellEnd"/>
            <w:r w:rsidRPr="00CF5003">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ru</w:t>
            </w:r>
            <w:proofErr w:type="spellEnd"/>
            <w:r w:rsidRPr="00CF5003">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subject</w:t>
            </w:r>
            <w:r w:rsidRPr="00CF5003">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lesson</w:t>
            </w:r>
            <w:r w:rsidRPr="00CF5003">
              <w:rPr>
                <w:rFonts w:ascii="Times New Roman" w:eastAsia="Times New Roman" w:hAnsi="Times New Roman"/>
                <w:color w:val="000000"/>
                <w:w w:val="97"/>
                <w:sz w:val="16"/>
                <w:lang w:val="ru-RU"/>
              </w:rPr>
              <w:t>/7748/</w:t>
            </w:r>
            <w:r>
              <w:rPr>
                <w:rFonts w:ascii="Times New Roman" w:eastAsia="Times New Roman" w:hAnsi="Times New Roman"/>
                <w:color w:val="000000"/>
                <w:w w:val="97"/>
                <w:sz w:val="16"/>
              </w:rPr>
              <w:t>start</w:t>
            </w:r>
            <w:r w:rsidRPr="00CF5003">
              <w:rPr>
                <w:rFonts w:ascii="Times New Roman" w:eastAsia="Times New Roman" w:hAnsi="Times New Roman"/>
                <w:color w:val="000000"/>
                <w:w w:val="97"/>
                <w:sz w:val="16"/>
                <w:lang w:val="ru-RU"/>
              </w:rPr>
              <w:t>/233487</w:t>
            </w:r>
          </w:p>
        </w:tc>
      </w:tr>
    </w:tbl>
    <w:p w:rsidR="003802E6" w:rsidRPr="00CF5003" w:rsidRDefault="003802E6">
      <w:pPr>
        <w:autoSpaceDE w:val="0"/>
        <w:autoSpaceDN w:val="0"/>
        <w:spacing w:after="0" w:line="14" w:lineRule="exact"/>
        <w:rPr>
          <w:lang w:val="ru-RU"/>
        </w:rPr>
      </w:pPr>
    </w:p>
    <w:p w:rsidR="003802E6" w:rsidRPr="00CF5003" w:rsidRDefault="003802E6">
      <w:pPr>
        <w:rPr>
          <w:lang w:val="ru-RU"/>
        </w:rPr>
        <w:sectPr w:rsidR="003802E6" w:rsidRPr="00CF5003">
          <w:pgSz w:w="16840" w:h="11900"/>
          <w:pgMar w:top="282" w:right="640" w:bottom="460" w:left="666" w:header="720" w:footer="720" w:gutter="0"/>
          <w:cols w:space="720" w:equalWidth="0">
            <w:col w:w="15534" w:space="0"/>
          </w:cols>
          <w:docGrid w:linePitch="360"/>
        </w:sectPr>
      </w:pPr>
    </w:p>
    <w:p w:rsidR="003802E6" w:rsidRPr="00CF5003" w:rsidRDefault="003802E6">
      <w:pPr>
        <w:autoSpaceDE w:val="0"/>
        <w:autoSpaceDN w:val="0"/>
        <w:spacing w:after="66" w:line="220" w:lineRule="exact"/>
        <w:rPr>
          <w:lang w:val="ru-RU"/>
        </w:rPr>
      </w:pPr>
    </w:p>
    <w:tbl>
      <w:tblPr>
        <w:tblW w:w="0" w:type="auto"/>
        <w:tblInd w:w="6" w:type="dxa"/>
        <w:tblLayout w:type="fixed"/>
        <w:tblLook w:val="04A0" w:firstRow="1" w:lastRow="0" w:firstColumn="1" w:lastColumn="0" w:noHBand="0" w:noVBand="1"/>
      </w:tblPr>
      <w:tblGrid>
        <w:gridCol w:w="468"/>
        <w:gridCol w:w="2426"/>
        <w:gridCol w:w="528"/>
        <w:gridCol w:w="1104"/>
        <w:gridCol w:w="1142"/>
        <w:gridCol w:w="864"/>
        <w:gridCol w:w="4346"/>
        <w:gridCol w:w="1236"/>
        <w:gridCol w:w="3388"/>
      </w:tblGrid>
      <w:tr w:rsidR="003802E6">
        <w:trPr>
          <w:trHeight w:hRule="exact" w:val="1116"/>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78" w:after="0" w:line="230" w:lineRule="auto"/>
              <w:jc w:val="center"/>
            </w:pPr>
            <w:r>
              <w:rPr>
                <w:rFonts w:ascii="Times New Roman" w:eastAsia="Times New Roman" w:hAnsi="Times New Roman"/>
                <w:color w:val="000000"/>
                <w:w w:val="97"/>
                <w:sz w:val="16"/>
              </w:rPr>
              <w:t>1.11.</w:t>
            </w:r>
          </w:p>
        </w:tc>
        <w:tc>
          <w:tcPr>
            <w:tcW w:w="242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78" w:after="0" w:line="230" w:lineRule="auto"/>
              <w:ind w:left="72"/>
            </w:pPr>
            <w:r>
              <w:rPr>
                <w:rFonts w:ascii="Times New Roman" w:eastAsia="Times New Roman" w:hAnsi="Times New Roman"/>
                <w:color w:val="000000"/>
                <w:w w:val="97"/>
                <w:sz w:val="16"/>
              </w:rPr>
              <w:t xml:space="preserve">Деление с остатком. </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78" w:after="0" w:line="230" w:lineRule="auto"/>
              <w:ind w:left="72"/>
            </w:pPr>
            <w:r>
              <w:rPr>
                <w:rFonts w:ascii="Times New Roman" w:eastAsia="Times New Roman" w:hAnsi="Times New Roman"/>
                <w:color w:val="000000"/>
                <w:w w:val="97"/>
                <w:sz w:val="16"/>
              </w:rPr>
              <w:t>3</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78" w:after="0" w:line="230"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78" w:after="0" w:line="230"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78" w:after="0" w:line="245" w:lineRule="auto"/>
              <w:jc w:val="center"/>
            </w:pPr>
            <w:r>
              <w:rPr>
                <w:rFonts w:ascii="Times New Roman" w:eastAsia="Times New Roman" w:hAnsi="Times New Roman"/>
                <w:color w:val="000000"/>
                <w:w w:val="97"/>
                <w:sz w:val="16"/>
              </w:rPr>
              <w:t>05.10.2022 07.10.2022</w:t>
            </w:r>
          </w:p>
        </w:tc>
        <w:tc>
          <w:tcPr>
            <w:tcW w:w="434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Pr="00CF5003" w:rsidRDefault="00025169">
            <w:pPr>
              <w:autoSpaceDE w:val="0"/>
              <w:autoSpaceDN w:val="0"/>
              <w:spacing w:before="78" w:after="0" w:line="252" w:lineRule="auto"/>
              <w:ind w:left="72"/>
              <w:rPr>
                <w:lang w:val="ru-RU"/>
              </w:rPr>
            </w:pPr>
            <w:r w:rsidRPr="00CF5003">
              <w:rPr>
                <w:rFonts w:ascii="Times New Roman" w:eastAsia="Times New Roman" w:hAnsi="Times New Roman"/>
                <w:color w:val="000000"/>
                <w:w w:val="97"/>
                <w:sz w:val="16"/>
                <w:lang w:val="ru-RU"/>
              </w:rPr>
              <w:t>Формулировать определения делителя и кратного, называть делители и кратные числа; распознавать простые и составные числа; формулировать и применять признаки делимости на 2, 3, 5, 9, 10; применять алгоритм разложения числа на простые множители; находить остатки от деления и неполное частное;</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78" w:after="0" w:line="230" w:lineRule="auto"/>
              <w:ind w:left="72"/>
            </w:pPr>
            <w:proofErr w:type="spellStart"/>
            <w:r>
              <w:rPr>
                <w:rFonts w:ascii="Times New Roman" w:eastAsia="Times New Roman" w:hAnsi="Times New Roman"/>
                <w:color w:val="000000"/>
                <w:w w:val="97"/>
                <w:sz w:val="16"/>
              </w:rPr>
              <w:t>Устный</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опрос</w:t>
            </w:r>
            <w:proofErr w:type="spellEnd"/>
            <w:r>
              <w:rPr>
                <w:rFonts w:ascii="Times New Roman" w:eastAsia="Times New Roman" w:hAnsi="Times New Roman"/>
                <w:color w:val="000000"/>
                <w:w w:val="97"/>
                <w:sz w:val="16"/>
              </w:rPr>
              <w:t>;</w:t>
            </w:r>
          </w:p>
        </w:tc>
        <w:tc>
          <w:tcPr>
            <w:tcW w:w="3388"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78" w:after="0" w:line="230" w:lineRule="auto"/>
              <w:jc w:val="center"/>
            </w:pPr>
            <w:r>
              <w:rPr>
                <w:rFonts w:ascii="Times New Roman" w:eastAsia="Times New Roman" w:hAnsi="Times New Roman"/>
                <w:color w:val="000000"/>
                <w:w w:val="97"/>
                <w:sz w:val="16"/>
              </w:rPr>
              <w:t>https://resh.edu.ru/subject/lesson/7709/start/325151</w:t>
            </w:r>
          </w:p>
        </w:tc>
      </w:tr>
      <w:tr w:rsidR="003802E6">
        <w:trPr>
          <w:trHeight w:hRule="exact" w:val="542"/>
        </w:trPr>
        <w:tc>
          <w:tcPr>
            <w:tcW w:w="468" w:type="dxa"/>
            <w:tcBorders>
              <w:top w:val="single" w:sz="4" w:space="0" w:color="000000"/>
              <w:left w:val="single" w:sz="4" w:space="0" w:color="000000"/>
              <w:bottom w:val="single" w:sz="5" w:space="0" w:color="000000"/>
              <w:right w:val="single" w:sz="4" w:space="0" w:color="000000"/>
            </w:tcBorders>
            <w:tcMar>
              <w:left w:w="0" w:type="dxa"/>
              <w:right w:w="0" w:type="dxa"/>
            </w:tcMar>
          </w:tcPr>
          <w:p w:rsidR="003802E6" w:rsidRDefault="00025169">
            <w:pPr>
              <w:autoSpaceDE w:val="0"/>
              <w:autoSpaceDN w:val="0"/>
              <w:spacing w:before="78" w:after="0" w:line="230" w:lineRule="auto"/>
              <w:jc w:val="center"/>
            </w:pPr>
            <w:r>
              <w:rPr>
                <w:rFonts w:ascii="Times New Roman" w:eastAsia="Times New Roman" w:hAnsi="Times New Roman"/>
                <w:color w:val="000000"/>
                <w:w w:val="97"/>
                <w:sz w:val="16"/>
              </w:rPr>
              <w:t>1.12.</w:t>
            </w:r>
          </w:p>
        </w:tc>
        <w:tc>
          <w:tcPr>
            <w:tcW w:w="2426" w:type="dxa"/>
            <w:tcBorders>
              <w:top w:val="single" w:sz="4" w:space="0" w:color="000000"/>
              <w:left w:val="single" w:sz="4" w:space="0" w:color="000000"/>
              <w:bottom w:val="single" w:sz="5" w:space="0" w:color="000000"/>
              <w:right w:val="single" w:sz="4" w:space="0" w:color="000000"/>
            </w:tcBorders>
            <w:tcMar>
              <w:left w:w="0" w:type="dxa"/>
              <w:right w:w="0" w:type="dxa"/>
            </w:tcMar>
          </w:tcPr>
          <w:p w:rsidR="003802E6" w:rsidRDefault="00025169">
            <w:pPr>
              <w:autoSpaceDE w:val="0"/>
              <w:autoSpaceDN w:val="0"/>
              <w:spacing w:before="78" w:after="0" w:line="230" w:lineRule="auto"/>
              <w:ind w:left="72"/>
            </w:pPr>
            <w:r>
              <w:rPr>
                <w:rFonts w:ascii="Times New Roman" w:eastAsia="Times New Roman" w:hAnsi="Times New Roman"/>
                <w:color w:val="221F1F"/>
                <w:w w:val="97"/>
                <w:sz w:val="16"/>
              </w:rPr>
              <w:t>Простые и составные числа.</w:t>
            </w:r>
          </w:p>
        </w:tc>
        <w:tc>
          <w:tcPr>
            <w:tcW w:w="528" w:type="dxa"/>
            <w:tcBorders>
              <w:top w:val="single" w:sz="4" w:space="0" w:color="000000"/>
              <w:left w:val="single" w:sz="4" w:space="0" w:color="000000"/>
              <w:bottom w:val="single" w:sz="5" w:space="0" w:color="000000"/>
              <w:right w:val="single" w:sz="4" w:space="0" w:color="000000"/>
            </w:tcBorders>
            <w:tcMar>
              <w:left w:w="0" w:type="dxa"/>
              <w:right w:w="0" w:type="dxa"/>
            </w:tcMar>
          </w:tcPr>
          <w:p w:rsidR="003802E6" w:rsidRDefault="00025169">
            <w:pPr>
              <w:autoSpaceDE w:val="0"/>
              <w:autoSpaceDN w:val="0"/>
              <w:spacing w:before="78" w:after="0" w:line="230" w:lineRule="auto"/>
              <w:ind w:left="72"/>
            </w:pPr>
            <w:r>
              <w:rPr>
                <w:rFonts w:ascii="Times New Roman" w:eastAsia="Times New Roman" w:hAnsi="Times New Roman"/>
                <w:color w:val="000000"/>
                <w:w w:val="97"/>
                <w:sz w:val="16"/>
              </w:rPr>
              <w:t>2</w:t>
            </w:r>
          </w:p>
        </w:tc>
        <w:tc>
          <w:tcPr>
            <w:tcW w:w="1104" w:type="dxa"/>
            <w:tcBorders>
              <w:top w:val="single" w:sz="4" w:space="0" w:color="000000"/>
              <w:left w:val="single" w:sz="4" w:space="0" w:color="000000"/>
              <w:bottom w:val="single" w:sz="5" w:space="0" w:color="000000"/>
              <w:right w:val="single" w:sz="4" w:space="0" w:color="000000"/>
            </w:tcBorders>
            <w:tcMar>
              <w:left w:w="0" w:type="dxa"/>
              <w:right w:w="0" w:type="dxa"/>
            </w:tcMar>
          </w:tcPr>
          <w:p w:rsidR="003802E6" w:rsidRDefault="00025169">
            <w:pPr>
              <w:autoSpaceDE w:val="0"/>
              <w:autoSpaceDN w:val="0"/>
              <w:spacing w:before="78" w:after="0" w:line="230"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4" w:space="0" w:color="000000"/>
              <w:bottom w:val="single" w:sz="5" w:space="0" w:color="000000"/>
              <w:right w:val="single" w:sz="4" w:space="0" w:color="000000"/>
            </w:tcBorders>
            <w:tcMar>
              <w:left w:w="0" w:type="dxa"/>
              <w:right w:w="0" w:type="dxa"/>
            </w:tcMar>
          </w:tcPr>
          <w:p w:rsidR="003802E6" w:rsidRDefault="00025169">
            <w:pPr>
              <w:autoSpaceDE w:val="0"/>
              <w:autoSpaceDN w:val="0"/>
              <w:spacing w:before="78" w:after="0" w:line="230"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5" w:space="0" w:color="000000"/>
              <w:right w:val="single" w:sz="4" w:space="0" w:color="000000"/>
            </w:tcBorders>
            <w:tcMar>
              <w:left w:w="0" w:type="dxa"/>
              <w:right w:w="0" w:type="dxa"/>
            </w:tcMar>
          </w:tcPr>
          <w:p w:rsidR="003802E6" w:rsidRDefault="00025169">
            <w:pPr>
              <w:autoSpaceDE w:val="0"/>
              <w:autoSpaceDN w:val="0"/>
              <w:spacing w:before="78" w:after="0" w:line="245" w:lineRule="auto"/>
              <w:jc w:val="center"/>
            </w:pPr>
            <w:r>
              <w:rPr>
                <w:rFonts w:ascii="Times New Roman" w:eastAsia="Times New Roman" w:hAnsi="Times New Roman"/>
                <w:color w:val="000000"/>
                <w:w w:val="97"/>
                <w:sz w:val="16"/>
              </w:rPr>
              <w:t>10.10.2022 11.10.2022</w:t>
            </w:r>
          </w:p>
        </w:tc>
        <w:tc>
          <w:tcPr>
            <w:tcW w:w="4346" w:type="dxa"/>
            <w:tcBorders>
              <w:top w:val="single" w:sz="4" w:space="0" w:color="000000"/>
              <w:left w:val="single" w:sz="4" w:space="0" w:color="000000"/>
              <w:bottom w:val="single" w:sz="5" w:space="0" w:color="000000"/>
              <w:right w:val="single" w:sz="4" w:space="0" w:color="000000"/>
            </w:tcBorders>
            <w:tcMar>
              <w:left w:w="0" w:type="dxa"/>
              <w:right w:w="0" w:type="dxa"/>
            </w:tcMar>
          </w:tcPr>
          <w:p w:rsidR="003802E6" w:rsidRPr="00CF5003" w:rsidRDefault="00025169">
            <w:pPr>
              <w:autoSpaceDE w:val="0"/>
              <w:autoSpaceDN w:val="0"/>
              <w:spacing w:before="78" w:after="0" w:line="230" w:lineRule="auto"/>
              <w:ind w:left="72"/>
              <w:rPr>
                <w:lang w:val="ru-RU"/>
              </w:rPr>
            </w:pPr>
            <w:r w:rsidRPr="00CF5003">
              <w:rPr>
                <w:rFonts w:ascii="Times New Roman" w:eastAsia="Times New Roman" w:hAnsi="Times New Roman"/>
                <w:color w:val="000000"/>
                <w:w w:val="97"/>
                <w:sz w:val="16"/>
                <w:lang w:val="ru-RU"/>
              </w:rPr>
              <w:t>Распознавать простые и составные числа;</w:t>
            </w:r>
          </w:p>
        </w:tc>
        <w:tc>
          <w:tcPr>
            <w:tcW w:w="1236" w:type="dxa"/>
            <w:tcBorders>
              <w:top w:val="single" w:sz="4" w:space="0" w:color="000000"/>
              <w:left w:val="single" w:sz="4" w:space="0" w:color="000000"/>
              <w:bottom w:val="single" w:sz="5" w:space="0" w:color="000000"/>
              <w:right w:val="single" w:sz="4" w:space="0" w:color="000000"/>
            </w:tcBorders>
            <w:tcMar>
              <w:left w:w="0" w:type="dxa"/>
              <w:right w:w="0" w:type="dxa"/>
            </w:tcMar>
          </w:tcPr>
          <w:p w:rsidR="003802E6" w:rsidRDefault="00025169">
            <w:pPr>
              <w:autoSpaceDE w:val="0"/>
              <w:autoSpaceDN w:val="0"/>
              <w:spacing w:before="78" w:after="0" w:line="230" w:lineRule="auto"/>
              <w:ind w:left="72"/>
            </w:pPr>
            <w:proofErr w:type="spellStart"/>
            <w:r>
              <w:rPr>
                <w:rFonts w:ascii="Times New Roman" w:eastAsia="Times New Roman" w:hAnsi="Times New Roman"/>
                <w:color w:val="000000"/>
                <w:w w:val="97"/>
                <w:sz w:val="16"/>
              </w:rPr>
              <w:t>Устный</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опрос</w:t>
            </w:r>
            <w:proofErr w:type="spellEnd"/>
            <w:r>
              <w:rPr>
                <w:rFonts w:ascii="Times New Roman" w:eastAsia="Times New Roman" w:hAnsi="Times New Roman"/>
                <w:color w:val="000000"/>
                <w:w w:val="97"/>
                <w:sz w:val="16"/>
              </w:rPr>
              <w:t>;</w:t>
            </w:r>
          </w:p>
        </w:tc>
        <w:tc>
          <w:tcPr>
            <w:tcW w:w="3388" w:type="dxa"/>
            <w:tcBorders>
              <w:top w:val="single" w:sz="4" w:space="0" w:color="000000"/>
              <w:left w:val="single" w:sz="4" w:space="0" w:color="000000"/>
              <w:bottom w:val="single" w:sz="5" w:space="0" w:color="000000"/>
              <w:right w:val="single" w:sz="4" w:space="0" w:color="000000"/>
            </w:tcBorders>
            <w:tcMar>
              <w:left w:w="0" w:type="dxa"/>
              <w:right w:w="0" w:type="dxa"/>
            </w:tcMar>
          </w:tcPr>
          <w:p w:rsidR="003802E6" w:rsidRDefault="00025169">
            <w:pPr>
              <w:autoSpaceDE w:val="0"/>
              <w:autoSpaceDN w:val="0"/>
              <w:spacing w:before="78" w:after="0" w:line="230" w:lineRule="auto"/>
              <w:jc w:val="center"/>
            </w:pPr>
            <w:r>
              <w:rPr>
                <w:rFonts w:ascii="Times New Roman" w:eastAsia="Times New Roman" w:hAnsi="Times New Roman"/>
                <w:color w:val="000000"/>
                <w:w w:val="97"/>
                <w:sz w:val="16"/>
              </w:rPr>
              <w:t>https://resh.edu.ru/subject/lesson/7749/start/313626</w:t>
            </w:r>
          </w:p>
        </w:tc>
      </w:tr>
      <w:tr w:rsidR="003802E6" w:rsidRPr="00DC3CBC">
        <w:trPr>
          <w:trHeight w:hRule="exact" w:val="1116"/>
        </w:trPr>
        <w:tc>
          <w:tcPr>
            <w:tcW w:w="468" w:type="dxa"/>
            <w:tcBorders>
              <w:top w:val="single" w:sz="5"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74" w:after="0" w:line="230" w:lineRule="auto"/>
              <w:jc w:val="center"/>
            </w:pPr>
            <w:r>
              <w:rPr>
                <w:rFonts w:ascii="Times New Roman" w:eastAsia="Times New Roman" w:hAnsi="Times New Roman"/>
                <w:color w:val="000000"/>
                <w:w w:val="97"/>
                <w:sz w:val="16"/>
              </w:rPr>
              <w:t>1.13.</w:t>
            </w:r>
          </w:p>
        </w:tc>
        <w:tc>
          <w:tcPr>
            <w:tcW w:w="2426" w:type="dxa"/>
            <w:tcBorders>
              <w:top w:val="single" w:sz="5"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74" w:after="0" w:line="245" w:lineRule="auto"/>
              <w:ind w:left="72" w:right="144"/>
            </w:pPr>
            <w:r>
              <w:rPr>
                <w:rFonts w:ascii="Times New Roman" w:eastAsia="Times New Roman" w:hAnsi="Times New Roman"/>
                <w:color w:val="221F1F"/>
                <w:w w:val="97"/>
                <w:sz w:val="16"/>
              </w:rPr>
              <w:t>Признаки делимости на 2, 5, 10, 3, 9.</w:t>
            </w:r>
          </w:p>
        </w:tc>
        <w:tc>
          <w:tcPr>
            <w:tcW w:w="528" w:type="dxa"/>
            <w:tcBorders>
              <w:top w:val="single" w:sz="5"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74" w:after="0" w:line="230" w:lineRule="auto"/>
              <w:ind w:left="72"/>
            </w:pPr>
            <w:r>
              <w:rPr>
                <w:rFonts w:ascii="Times New Roman" w:eastAsia="Times New Roman" w:hAnsi="Times New Roman"/>
                <w:color w:val="000000"/>
                <w:w w:val="97"/>
                <w:sz w:val="16"/>
              </w:rPr>
              <w:t>5</w:t>
            </w:r>
          </w:p>
        </w:tc>
        <w:tc>
          <w:tcPr>
            <w:tcW w:w="1104" w:type="dxa"/>
            <w:tcBorders>
              <w:top w:val="single" w:sz="5"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74" w:after="0" w:line="230" w:lineRule="auto"/>
              <w:ind w:left="72"/>
            </w:pPr>
            <w:r>
              <w:rPr>
                <w:rFonts w:ascii="Times New Roman" w:eastAsia="Times New Roman" w:hAnsi="Times New Roman"/>
                <w:color w:val="000000"/>
                <w:w w:val="97"/>
                <w:sz w:val="16"/>
              </w:rPr>
              <w:t>1</w:t>
            </w:r>
          </w:p>
        </w:tc>
        <w:tc>
          <w:tcPr>
            <w:tcW w:w="1142" w:type="dxa"/>
            <w:tcBorders>
              <w:top w:val="single" w:sz="5"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74" w:after="0" w:line="230" w:lineRule="auto"/>
              <w:ind w:left="72"/>
            </w:pPr>
            <w:r>
              <w:rPr>
                <w:rFonts w:ascii="Times New Roman" w:eastAsia="Times New Roman" w:hAnsi="Times New Roman"/>
                <w:color w:val="000000"/>
                <w:w w:val="97"/>
                <w:sz w:val="16"/>
              </w:rPr>
              <w:t>0</w:t>
            </w:r>
          </w:p>
        </w:tc>
        <w:tc>
          <w:tcPr>
            <w:tcW w:w="864" w:type="dxa"/>
            <w:tcBorders>
              <w:top w:val="single" w:sz="5"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74" w:after="0" w:line="245" w:lineRule="auto"/>
              <w:jc w:val="center"/>
            </w:pPr>
            <w:r>
              <w:rPr>
                <w:rFonts w:ascii="Times New Roman" w:eastAsia="Times New Roman" w:hAnsi="Times New Roman"/>
                <w:color w:val="000000"/>
                <w:w w:val="97"/>
                <w:sz w:val="16"/>
              </w:rPr>
              <w:t>12.10.2022 18.10.2022</w:t>
            </w:r>
          </w:p>
        </w:tc>
        <w:tc>
          <w:tcPr>
            <w:tcW w:w="4346" w:type="dxa"/>
            <w:tcBorders>
              <w:top w:val="single" w:sz="5" w:space="0" w:color="000000"/>
              <w:left w:val="single" w:sz="4" w:space="0" w:color="000000"/>
              <w:bottom w:val="single" w:sz="4" w:space="0" w:color="000000"/>
              <w:right w:val="single" w:sz="4" w:space="0" w:color="000000"/>
            </w:tcBorders>
            <w:tcMar>
              <w:left w:w="0" w:type="dxa"/>
              <w:right w:w="0" w:type="dxa"/>
            </w:tcMar>
          </w:tcPr>
          <w:p w:rsidR="003802E6" w:rsidRPr="00CF5003" w:rsidRDefault="00025169">
            <w:pPr>
              <w:autoSpaceDE w:val="0"/>
              <w:autoSpaceDN w:val="0"/>
              <w:spacing w:before="74" w:after="0" w:line="252" w:lineRule="auto"/>
              <w:ind w:left="72"/>
              <w:rPr>
                <w:lang w:val="ru-RU"/>
              </w:rPr>
            </w:pPr>
            <w:r w:rsidRPr="00CF5003">
              <w:rPr>
                <w:rFonts w:ascii="Times New Roman" w:eastAsia="Times New Roman" w:hAnsi="Times New Roman"/>
                <w:color w:val="000000"/>
                <w:w w:val="97"/>
                <w:sz w:val="16"/>
                <w:lang w:val="ru-RU"/>
              </w:rPr>
              <w:t>Формулировать определения делителя и кратного, называть делители и кратные числа; распознавать простые и составные числа; формулировать и применять признаки делимости на 2, 3, 5, 9, 10; применять алгоритм разложения числа на простые множители; находить остатки от деления и неполное частное;</w:t>
            </w:r>
          </w:p>
        </w:tc>
        <w:tc>
          <w:tcPr>
            <w:tcW w:w="1236" w:type="dxa"/>
            <w:tcBorders>
              <w:top w:val="single" w:sz="5" w:space="0" w:color="000000"/>
              <w:left w:val="single" w:sz="4" w:space="0" w:color="000000"/>
              <w:bottom w:val="single" w:sz="4" w:space="0" w:color="000000"/>
              <w:right w:val="single" w:sz="4" w:space="0" w:color="000000"/>
            </w:tcBorders>
            <w:tcMar>
              <w:left w:w="0" w:type="dxa"/>
              <w:right w:w="0" w:type="dxa"/>
            </w:tcMar>
          </w:tcPr>
          <w:p w:rsidR="003802E6" w:rsidRPr="00CF5003" w:rsidRDefault="00025169">
            <w:pPr>
              <w:autoSpaceDE w:val="0"/>
              <w:autoSpaceDN w:val="0"/>
              <w:spacing w:before="74" w:after="0" w:line="252" w:lineRule="auto"/>
              <w:ind w:left="72"/>
              <w:rPr>
                <w:lang w:val="ru-RU"/>
              </w:rPr>
            </w:pPr>
            <w:r w:rsidRPr="00CF5003">
              <w:rPr>
                <w:rFonts w:ascii="Times New Roman" w:eastAsia="Times New Roman" w:hAnsi="Times New Roman"/>
                <w:color w:val="000000"/>
                <w:w w:val="97"/>
                <w:sz w:val="16"/>
                <w:lang w:val="ru-RU"/>
              </w:rPr>
              <w:t xml:space="preserve">Устный опрос; Самооценка с </w:t>
            </w:r>
            <w:r w:rsidRPr="00CF5003">
              <w:rPr>
                <w:lang w:val="ru-RU"/>
              </w:rPr>
              <w:br/>
            </w:r>
            <w:proofErr w:type="spellStart"/>
            <w:r w:rsidRPr="00CF5003">
              <w:rPr>
                <w:rFonts w:ascii="Times New Roman" w:eastAsia="Times New Roman" w:hAnsi="Times New Roman"/>
                <w:color w:val="000000"/>
                <w:w w:val="97"/>
                <w:sz w:val="16"/>
                <w:lang w:val="ru-RU"/>
              </w:rPr>
              <w:t>использованием«Оценочного</w:t>
            </w:r>
            <w:proofErr w:type="spellEnd"/>
            <w:r w:rsidRPr="00CF5003">
              <w:rPr>
                <w:rFonts w:ascii="Times New Roman" w:eastAsia="Times New Roman" w:hAnsi="Times New Roman"/>
                <w:color w:val="000000"/>
                <w:w w:val="97"/>
                <w:sz w:val="16"/>
                <w:lang w:val="ru-RU"/>
              </w:rPr>
              <w:t xml:space="preserve"> </w:t>
            </w:r>
            <w:r w:rsidRPr="00CF5003">
              <w:rPr>
                <w:lang w:val="ru-RU"/>
              </w:rPr>
              <w:br/>
            </w:r>
            <w:r w:rsidRPr="00CF5003">
              <w:rPr>
                <w:rFonts w:ascii="Times New Roman" w:eastAsia="Times New Roman" w:hAnsi="Times New Roman"/>
                <w:color w:val="000000"/>
                <w:w w:val="97"/>
                <w:sz w:val="16"/>
                <w:lang w:val="ru-RU"/>
              </w:rPr>
              <w:t>листа»;</w:t>
            </w:r>
          </w:p>
        </w:tc>
        <w:tc>
          <w:tcPr>
            <w:tcW w:w="3388" w:type="dxa"/>
            <w:tcBorders>
              <w:top w:val="single" w:sz="5" w:space="0" w:color="000000"/>
              <w:left w:val="single" w:sz="4" w:space="0" w:color="000000"/>
              <w:bottom w:val="single" w:sz="4" w:space="0" w:color="000000"/>
              <w:right w:val="single" w:sz="4" w:space="0" w:color="000000"/>
            </w:tcBorders>
            <w:tcMar>
              <w:left w:w="0" w:type="dxa"/>
              <w:right w:w="0" w:type="dxa"/>
            </w:tcMar>
          </w:tcPr>
          <w:p w:rsidR="003802E6" w:rsidRPr="00CF5003" w:rsidRDefault="00025169">
            <w:pPr>
              <w:autoSpaceDE w:val="0"/>
              <w:autoSpaceDN w:val="0"/>
              <w:spacing w:before="74" w:after="0" w:line="230" w:lineRule="auto"/>
              <w:jc w:val="center"/>
              <w:rPr>
                <w:lang w:val="ru-RU"/>
              </w:rPr>
            </w:pPr>
            <w:r>
              <w:rPr>
                <w:rFonts w:ascii="Times New Roman" w:eastAsia="Times New Roman" w:hAnsi="Times New Roman"/>
                <w:color w:val="000000"/>
                <w:w w:val="97"/>
                <w:sz w:val="16"/>
              </w:rPr>
              <w:t>https</w:t>
            </w:r>
            <w:r w:rsidRPr="00CF5003">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resh</w:t>
            </w:r>
            <w:proofErr w:type="spellEnd"/>
            <w:r w:rsidRPr="00CF5003">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edu</w:t>
            </w:r>
            <w:proofErr w:type="spellEnd"/>
            <w:r w:rsidRPr="00CF5003">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ru</w:t>
            </w:r>
            <w:proofErr w:type="spellEnd"/>
            <w:r w:rsidRPr="00CF5003">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subject</w:t>
            </w:r>
            <w:r w:rsidRPr="00CF5003">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lesson</w:t>
            </w:r>
            <w:r w:rsidRPr="00CF5003">
              <w:rPr>
                <w:rFonts w:ascii="Times New Roman" w:eastAsia="Times New Roman" w:hAnsi="Times New Roman"/>
                <w:color w:val="000000"/>
                <w:w w:val="97"/>
                <w:sz w:val="16"/>
                <w:lang w:val="ru-RU"/>
              </w:rPr>
              <w:t>/7748/</w:t>
            </w:r>
            <w:r>
              <w:rPr>
                <w:rFonts w:ascii="Times New Roman" w:eastAsia="Times New Roman" w:hAnsi="Times New Roman"/>
                <w:color w:val="000000"/>
                <w:w w:val="97"/>
                <w:sz w:val="16"/>
              </w:rPr>
              <w:t>start</w:t>
            </w:r>
            <w:r w:rsidRPr="00CF5003">
              <w:rPr>
                <w:rFonts w:ascii="Times New Roman" w:eastAsia="Times New Roman" w:hAnsi="Times New Roman"/>
                <w:color w:val="000000"/>
                <w:w w:val="97"/>
                <w:sz w:val="16"/>
                <w:lang w:val="ru-RU"/>
              </w:rPr>
              <w:t>/233487</w:t>
            </w:r>
          </w:p>
        </w:tc>
      </w:tr>
      <w:tr w:rsidR="003802E6" w:rsidRPr="00DC3CBC">
        <w:trPr>
          <w:trHeight w:hRule="exact" w:val="1116"/>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76" w:after="0" w:line="233" w:lineRule="auto"/>
              <w:jc w:val="center"/>
            </w:pPr>
            <w:r>
              <w:rPr>
                <w:rFonts w:ascii="Times New Roman" w:eastAsia="Times New Roman" w:hAnsi="Times New Roman"/>
                <w:color w:val="000000"/>
                <w:w w:val="97"/>
                <w:sz w:val="16"/>
              </w:rPr>
              <w:t>1.14.</w:t>
            </w:r>
          </w:p>
        </w:tc>
        <w:tc>
          <w:tcPr>
            <w:tcW w:w="242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76" w:after="0" w:line="245" w:lineRule="auto"/>
              <w:ind w:left="72" w:right="720"/>
            </w:pPr>
            <w:r>
              <w:rPr>
                <w:rFonts w:ascii="Times New Roman" w:eastAsia="Times New Roman" w:hAnsi="Times New Roman"/>
                <w:color w:val="221F1F"/>
                <w:w w:val="97"/>
                <w:sz w:val="16"/>
              </w:rPr>
              <w:t>Степень с натуральным показателем.</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76" w:after="0" w:line="233" w:lineRule="auto"/>
              <w:ind w:left="72"/>
            </w:pPr>
            <w:r>
              <w:rPr>
                <w:rFonts w:ascii="Times New Roman" w:eastAsia="Times New Roman" w:hAnsi="Times New Roman"/>
                <w:color w:val="000000"/>
                <w:w w:val="97"/>
                <w:sz w:val="16"/>
              </w:rPr>
              <w:t>2</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76" w:after="0" w:line="233"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76" w:after="0" w:line="233"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76" w:after="0" w:line="245" w:lineRule="auto"/>
              <w:jc w:val="center"/>
            </w:pPr>
            <w:r>
              <w:rPr>
                <w:rFonts w:ascii="Times New Roman" w:eastAsia="Times New Roman" w:hAnsi="Times New Roman"/>
                <w:color w:val="000000"/>
                <w:w w:val="97"/>
                <w:sz w:val="16"/>
              </w:rPr>
              <w:t>19.10.2022 20.10.2022</w:t>
            </w:r>
          </w:p>
        </w:tc>
        <w:tc>
          <w:tcPr>
            <w:tcW w:w="434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76" w:after="0" w:line="250" w:lineRule="auto"/>
              <w:ind w:left="72" w:right="288"/>
            </w:pPr>
            <w:r w:rsidRPr="00CF5003">
              <w:rPr>
                <w:rFonts w:ascii="Times New Roman" w:eastAsia="Times New Roman" w:hAnsi="Times New Roman"/>
                <w:color w:val="000000"/>
                <w:w w:val="97"/>
                <w:sz w:val="16"/>
                <w:lang w:val="ru-RU"/>
              </w:rPr>
              <w:t xml:space="preserve">Записывать произведение в виде степени, читать степени, использовать терминологию </w:t>
            </w:r>
            <w:r>
              <w:rPr>
                <w:rFonts w:ascii="Times New Roman" w:eastAsia="Times New Roman" w:hAnsi="Times New Roman"/>
                <w:color w:val="000000"/>
                <w:w w:val="97"/>
                <w:sz w:val="16"/>
              </w:rPr>
              <w:t>(</w:t>
            </w:r>
            <w:proofErr w:type="spellStart"/>
            <w:r>
              <w:rPr>
                <w:rFonts w:ascii="Times New Roman" w:eastAsia="Times New Roman" w:hAnsi="Times New Roman"/>
                <w:color w:val="000000"/>
                <w:w w:val="97"/>
                <w:sz w:val="16"/>
              </w:rPr>
              <w:t>основание</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показатель</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вычислять</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значения</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степеней</w:t>
            </w:r>
            <w:proofErr w:type="spellEnd"/>
            <w:r>
              <w:rPr>
                <w:rFonts w:ascii="Times New Roman" w:eastAsia="Times New Roman" w:hAnsi="Times New Roman"/>
                <w:color w:val="000000"/>
                <w:w w:val="97"/>
                <w:sz w:val="16"/>
              </w:rPr>
              <w:t>;</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Pr="00CF5003" w:rsidRDefault="00025169">
            <w:pPr>
              <w:autoSpaceDE w:val="0"/>
              <w:autoSpaceDN w:val="0"/>
              <w:spacing w:before="76" w:after="0" w:line="252" w:lineRule="auto"/>
              <w:ind w:left="72"/>
              <w:rPr>
                <w:lang w:val="ru-RU"/>
              </w:rPr>
            </w:pPr>
            <w:r w:rsidRPr="00CF5003">
              <w:rPr>
                <w:rFonts w:ascii="Times New Roman" w:eastAsia="Times New Roman" w:hAnsi="Times New Roman"/>
                <w:color w:val="000000"/>
                <w:w w:val="97"/>
                <w:sz w:val="16"/>
                <w:lang w:val="ru-RU"/>
              </w:rPr>
              <w:t xml:space="preserve">Устный опрос; Самооценка с </w:t>
            </w:r>
            <w:r w:rsidRPr="00CF5003">
              <w:rPr>
                <w:lang w:val="ru-RU"/>
              </w:rPr>
              <w:br/>
            </w:r>
            <w:proofErr w:type="spellStart"/>
            <w:r w:rsidRPr="00CF5003">
              <w:rPr>
                <w:rFonts w:ascii="Times New Roman" w:eastAsia="Times New Roman" w:hAnsi="Times New Roman"/>
                <w:color w:val="000000"/>
                <w:w w:val="97"/>
                <w:sz w:val="16"/>
                <w:lang w:val="ru-RU"/>
              </w:rPr>
              <w:t>использованием«Оценочного</w:t>
            </w:r>
            <w:proofErr w:type="spellEnd"/>
            <w:r w:rsidRPr="00CF5003">
              <w:rPr>
                <w:rFonts w:ascii="Times New Roman" w:eastAsia="Times New Roman" w:hAnsi="Times New Roman"/>
                <w:color w:val="000000"/>
                <w:w w:val="97"/>
                <w:sz w:val="16"/>
                <w:lang w:val="ru-RU"/>
              </w:rPr>
              <w:t xml:space="preserve"> </w:t>
            </w:r>
            <w:r w:rsidRPr="00CF5003">
              <w:rPr>
                <w:lang w:val="ru-RU"/>
              </w:rPr>
              <w:br/>
            </w:r>
            <w:r w:rsidRPr="00CF5003">
              <w:rPr>
                <w:rFonts w:ascii="Times New Roman" w:eastAsia="Times New Roman" w:hAnsi="Times New Roman"/>
                <w:color w:val="000000"/>
                <w:w w:val="97"/>
                <w:sz w:val="16"/>
                <w:lang w:val="ru-RU"/>
              </w:rPr>
              <w:t>листа»;</w:t>
            </w:r>
          </w:p>
        </w:tc>
        <w:tc>
          <w:tcPr>
            <w:tcW w:w="3388"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Pr="00CF5003" w:rsidRDefault="00025169">
            <w:pPr>
              <w:autoSpaceDE w:val="0"/>
              <w:autoSpaceDN w:val="0"/>
              <w:spacing w:before="76" w:after="0" w:line="233" w:lineRule="auto"/>
              <w:jc w:val="center"/>
              <w:rPr>
                <w:lang w:val="ru-RU"/>
              </w:rPr>
            </w:pPr>
            <w:r>
              <w:rPr>
                <w:rFonts w:ascii="Times New Roman" w:eastAsia="Times New Roman" w:hAnsi="Times New Roman"/>
                <w:color w:val="000000"/>
                <w:w w:val="97"/>
                <w:sz w:val="16"/>
              </w:rPr>
              <w:t>https</w:t>
            </w:r>
            <w:r w:rsidRPr="00CF5003">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resh</w:t>
            </w:r>
            <w:proofErr w:type="spellEnd"/>
            <w:r w:rsidRPr="00CF5003">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edu</w:t>
            </w:r>
            <w:proofErr w:type="spellEnd"/>
            <w:r w:rsidRPr="00CF5003">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ru</w:t>
            </w:r>
            <w:proofErr w:type="spellEnd"/>
            <w:r w:rsidRPr="00CF5003">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subject</w:t>
            </w:r>
            <w:r w:rsidRPr="00CF5003">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lesson</w:t>
            </w:r>
            <w:r w:rsidRPr="00CF5003">
              <w:rPr>
                <w:rFonts w:ascii="Times New Roman" w:eastAsia="Times New Roman" w:hAnsi="Times New Roman"/>
                <w:color w:val="000000"/>
                <w:w w:val="97"/>
                <w:sz w:val="16"/>
                <w:lang w:val="ru-RU"/>
              </w:rPr>
              <w:t>/7713/</w:t>
            </w:r>
            <w:r>
              <w:rPr>
                <w:rFonts w:ascii="Times New Roman" w:eastAsia="Times New Roman" w:hAnsi="Times New Roman"/>
                <w:color w:val="000000"/>
                <w:w w:val="97"/>
                <w:sz w:val="16"/>
              </w:rPr>
              <w:t>start</w:t>
            </w:r>
            <w:r w:rsidRPr="00CF5003">
              <w:rPr>
                <w:rFonts w:ascii="Times New Roman" w:eastAsia="Times New Roman" w:hAnsi="Times New Roman"/>
                <w:color w:val="000000"/>
                <w:w w:val="97"/>
                <w:sz w:val="16"/>
                <w:lang w:val="ru-RU"/>
              </w:rPr>
              <w:t>/272325</w:t>
            </w:r>
          </w:p>
        </w:tc>
      </w:tr>
      <w:tr w:rsidR="003802E6" w:rsidRPr="00DC3CBC">
        <w:trPr>
          <w:trHeight w:hRule="exact" w:val="1886"/>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78" w:after="0" w:line="230" w:lineRule="auto"/>
              <w:jc w:val="center"/>
            </w:pPr>
            <w:r>
              <w:rPr>
                <w:rFonts w:ascii="Times New Roman" w:eastAsia="Times New Roman" w:hAnsi="Times New Roman"/>
                <w:color w:val="000000"/>
                <w:w w:val="97"/>
                <w:sz w:val="16"/>
              </w:rPr>
              <w:t>1.15.</w:t>
            </w:r>
          </w:p>
        </w:tc>
        <w:tc>
          <w:tcPr>
            <w:tcW w:w="242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78" w:after="0" w:line="245" w:lineRule="auto"/>
              <w:ind w:left="72" w:right="144"/>
            </w:pPr>
            <w:r>
              <w:rPr>
                <w:rFonts w:ascii="Times New Roman" w:eastAsia="Times New Roman" w:hAnsi="Times New Roman"/>
                <w:color w:val="221F1F"/>
                <w:w w:val="97"/>
                <w:sz w:val="16"/>
              </w:rPr>
              <w:t>Числовые выражения; порядок действий.</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78" w:after="0" w:line="230" w:lineRule="auto"/>
              <w:ind w:left="72"/>
            </w:pPr>
            <w:r>
              <w:rPr>
                <w:rFonts w:ascii="Times New Roman" w:eastAsia="Times New Roman" w:hAnsi="Times New Roman"/>
                <w:color w:val="000000"/>
                <w:w w:val="97"/>
                <w:sz w:val="16"/>
              </w:rPr>
              <w:t>2</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78" w:after="0" w:line="230"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78" w:after="0" w:line="230"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78" w:after="0" w:line="245" w:lineRule="auto"/>
              <w:jc w:val="center"/>
            </w:pPr>
            <w:r>
              <w:rPr>
                <w:rFonts w:ascii="Times New Roman" w:eastAsia="Times New Roman" w:hAnsi="Times New Roman"/>
                <w:color w:val="000000"/>
                <w:w w:val="97"/>
                <w:sz w:val="16"/>
              </w:rPr>
              <w:t>21.10.2022 31.10.2022</w:t>
            </w:r>
          </w:p>
        </w:tc>
        <w:tc>
          <w:tcPr>
            <w:tcW w:w="434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Pr="00CF5003" w:rsidRDefault="00025169">
            <w:pPr>
              <w:autoSpaceDE w:val="0"/>
              <w:autoSpaceDN w:val="0"/>
              <w:spacing w:before="78" w:after="0" w:line="254" w:lineRule="auto"/>
              <w:ind w:left="72" w:right="432"/>
              <w:rPr>
                <w:lang w:val="ru-RU"/>
              </w:rPr>
            </w:pPr>
            <w:r w:rsidRPr="00CF5003">
              <w:rPr>
                <w:rFonts w:ascii="Times New Roman" w:eastAsia="Times New Roman" w:hAnsi="Times New Roman"/>
                <w:color w:val="000000"/>
                <w:w w:val="97"/>
                <w:sz w:val="16"/>
                <w:lang w:val="ru-RU"/>
              </w:rPr>
              <w:t xml:space="preserve">Выполнять прикидку и оценку значений числовых </w:t>
            </w:r>
            <w:r w:rsidRPr="00CF5003">
              <w:rPr>
                <w:lang w:val="ru-RU"/>
              </w:rPr>
              <w:br/>
            </w:r>
            <w:r w:rsidRPr="00CF5003">
              <w:rPr>
                <w:rFonts w:ascii="Times New Roman" w:eastAsia="Times New Roman" w:hAnsi="Times New Roman"/>
                <w:color w:val="000000"/>
                <w:w w:val="97"/>
                <w:sz w:val="16"/>
                <w:lang w:val="ru-RU"/>
              </w:rPr>
              <w:t xml:space="preserve">выражений, предлагать и применять приёмы проверки вычислений; </w:t>
            </w:r>
            <w:r w:rsidRPr="00CF5003">
              <w:rPr>
                <w:lang w:val="ru-RU"/>
              </w:rPr>
              <w:br/>
            </w:r>
            <w:r w:rsidRPr="00CF5003">
              <w:rPr>
                <w:rFonts w:ascii="Times New Roman" w:eastAsia="Times New Roman" w:hAnsi="Times New Roman"/>
                <w:color w:val="000000"/>
                <w:w w:val="97"/>
                <w:sz w:val="16"/>
                <w:lang w:val="ru-RU"/>
              </w:rPr>
              <w:t xml:space="preserve">Использовать при вычислениях переместительное и сочетательное свойства сложения и умножения, </w:t>
            </w:r>
            <w:r w:rsidRPr="00CF5003">
              <w:rPr>
                <w:lang w:val="ru-RU"/>
              </w:rPr>
              <w:br/>
            </w:r>
            <w:r w:rsidRPr="00CF5003">
              <w:rPr>
                <w:rFonts w:ascii="Times New Roman" w:eastAsia="Times New Roman" w:hAnsi="Times New Roman"/>
                <w:color w:val="000000"/>
                <w:w w:val="97"/>
                <w:sz w:val="16"/>
                <w:lang w:val="ru-RU"/>
              </w:rPr>
              <w:t xml:space="preserve">распределительное свойство умножения; </w:t>
            </w:r>
            <w:r w:rsidRPr="00CF5003">
              <w:rPr>
                <w:lang w:val="ru-RU"/>
              </w:rPr>
              <w:br/>
            </w:r>
            <w:r w:rsidRPr="00CF5003">
              <w:rPr>
                <w:rFonts w:ascii="Times New Roman" w:eastAsia="Times New Roman" w:hAnsi="Times New Roman"/>
                <w:color w:val="000000"/>
                <w:w w:val="97"/>
                <w:sz w:val="16"/>
                <w:lang w:val="ru-RU"/>
              </w:rPr>
              <w:t>Формулировать и применять правила преобразования числовых выражений на основе свойств арифметических действий;</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Pr="00CF5003" w:rsidRDefault="00025169">
            <w:pPr>
              <w:autoSpaceDE w:val="0"/>
              <w:autoSpaceDN w:val="0"/>
              <w:spacing w:before="78" w:after="0" w:line="250" w:lineRule="auto"/>
              <w:ind w:left="72" w:right="144"/>
              <w:rPr>
                <w:lang w:val="ru-RU"/>
              </w:rPr>
            </w:pPr>
            <w:r w:rsidRPr="00CF5003">
              <w:rPr>
                <w:rFonts w:ascii="Times New Roman" w:eastAsia="Times New Roman" w:hAnsi="Times New Roman"/>
                <w:color w:val="000000"/>
                <w:w w:val="97"/>
                <w:sz w:val="16"/>
                <w:lang w:val="ru-RU"/>
              </w:rPr>
              <w:t xml:space="preserve">Устный опрос; Письменный </w:t>
            </w:r>
            <w:r w:rsidRPr="00CF5003">
              <w:rPr>
                <w:lang w:val="ru-RU"/>
              </w:rPr>
              <w:br/>
            </w:r>
            <w:r w:rsidRPr="00CF5003">
              <w:rPr>
                <w:rFonts w:ascii="Times New Roman" w:eastAsia="Times New Roman" w:hAnsi="Times New Roman"/>
                <w:color w:val="000000"/>
                <w:w w:val="97"/>
                <w:sz w:val="16"/>
                <w:lang w:val="ru-RU"/>
              </w:rPr>
              <w:t xml:space="preserve">контроль; </w:t>
            </w:r>
            <w:r w:rsidRPr="00CF5003">
              <w:rPr>
                <w:lang w:val="ru-RU"/>
              </w:rPr>
              <w:br/>
            </w:r>
            <w:r w:rsidRPr="00CF5003">
              <w:rPr>
                <w:rFonts w:ascii="Times New Roman" w:eastAsia="Times New Roman" w:hAnsi="Times New Roman"/>
                <w:color w:val="000000"/>
                <w:w w:val="97"/>
                <w:sz w:val="16"/>
                <w:lang w:val="ru-RU"/>
              </w:rPr>
              <w:t>Тестирование;</w:t>
            </w:r>
          </w:p>
        </w:tc>
        <w:tc>
          <w:tcPr>
            <w:tcW w:w="3388"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Pr="00CF5003" w:rsidRDefault="00025169">
            <w:pPr>
              <w:autoSpaceDE w:val="0"/>
              <w:autoSpaceDN w:val="0"/>
              <w:spacing w:before="78" w:after="0" w:line="230" w:lineRule="auto"/>
              <w:jc w:val="center"/>
              <w:rPr>
                <w:lang w:val="ru-RU"/>
              </w:rPr>
            </w:pPr>
            <w:r>
              <w:rPr>
                <w:rFonts w:ascii="Times New Roman" w:eastAsia="Times New Roman" w:hAnsi="Times New Roman"/>
                <w:color w:val="000000"/>
                <w:w w:val="97"/>
                <w:sz w:val="16"/>
              </w:rPr>
              <w:t>https</w:t>
            </w:r>
            <w:r w:rsidRPr="00CF5003">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resh</w:t>
            </w:r>
            <w:proofErr w:type="spellEnd"/>
            <w:r w:rsidRPr="00CF5003">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edu</w:t>
            </w:r>
            <w:proofErr w:type="spellEnd"/>
            <w:r w:rsidRPr="00CF5003">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ru</w:t>
            </w:r>
            <w:proofErr w:type="spellEnd"/>
            <w:r w:rsidRPr="00CF5003">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subject</w:t>
            </w:r>
            <w:r w:rsidRPr="00CF5003">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lesson</w:t>
            </w:r>
            <w:r w:rsidRPr="00CF5003">
              <w:rPr>
                <w:rFonts w:ascii="Times New Roman" w:eastAsia="Times New Roman" w:hAnsi="Times New Roman"/>
                <w:color w:val="000000"/>
                <w:w w:val="97"/>
                <w:sz w:val="16"/>
                <w:lang w:val="ru-RU"/>
              </w:rPr>
              <w:t>/7722/</w:t>
            </w:r>
            <w:r>
              <w:rPr>
                <w:rFonts w:ascii="Times New Roman" w:eastAsia="Times New Roman" w:hAnsi="Times New Roman"/>
                <w:color w:val="000000"/>
                <w:w w:val="97"/>
                <w:sz w:val="16"/>
              </w:rPr>
              <w:t>start</w:t>
            </w:r>
            <w:r w:rsidRPr="00CF5003">
              <w:rPr>
                <w:rFonts w:ascii="Times New Roman" w:eastAsia="Times New Roman" w:hAnsi="Times New Roman"/>
                <w:color w:val="000000"/>
                <w:w w:val="97"/>
                <w:sz w:val="16"/>
                <w:lang w:val="ru-RU"/>
              </w:rPr>
              <w:t>/287667</w:t>
            </w:r>
          </w:p>
        </w:tc>
      </w:tr>
      <w:tr w:rsidR="003802E6" w:rsidRPr="00DC3CBC">
        <w:trPr>
          <w:trHeight w:hRule="exact" w:val="1116"/>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76" w:after="0" w:line="233" w:lineRule="auto"/>
              <w:jc w:val="center"/>
            </w:pPr>
            <w:r>
              <w:rPr>
                <w:rFonts w:ascii="Times New Roman" w:eastAsia="Times New Roman" w:hAnsi="Times New Roman"/>
                <w:color w:val="000000"/>
                <w:w w:val="97"/>
                <w:sz w:val="16"/>
              </w:rPr>
              <w:t>1.16.</w:t>
            </w:r>
          </w:p>
        </w:tc>
        <w:tc>
          <w:tcPr>
            <w:tcW w:w="242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Pr="00CF5003" w:rsidRDefault="00025169">
            <w:pPr>
              <w:autoSpaceDE w:val="0"/>
              <w:autoSpaceDN w:val="0"/>
              <w:spacing w:before="76" w:after="0" w:line="250" w:lineRule="auto"/>
              <w:ind w:left="72" w:right="144"/>
              <w:rPr>
                <w:lang w:val="ru-RU"/>
              </w:rPr>
            </w:pPr>
            <w:r w:rsidRPr="00CF5003">
              <w:rPr>
                <w:rFonts w:ascii="Times New Roman" w:eastAsia="Times New Roman" w:hAnsi="Times New Roman"/>
                <w:color w:val="221F1F"/>
                <w:w w:val="97"/>
                <w:sz w:val="16"/>
                <w:lang w:val="ru-RU"/>
              </w:rPr>
              <w:t>Решение текстовых задач на все арифметические действия, на движение и покупки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76" w:after="0" w:line="233" w:lineRule="auto"/>
              <w:ind w:left="72"/>
            </w:pPr>
            <w:r>
              <w:rPr>
                <w:rFonts w:ascii="Times New Roman" w:eastAsia="Times New Roman" w:hAnsi="Times New Roman"/>
                <w:color w:val="000000"/>
                <w:w w:val="97"/>
                <w:sz w:val="16"/>
              </w:rPr>
              <w:t>5</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76" w:after="0" w:line="233" w:lineRule="auto"/>
              <w:ind w:left="72"/>
            </w:pPr>
            <w:r>
              <w:rPr>
                <w:rFonts w:ascii="Times New Roman" w:eastAsia="Times New Roman" w:hAnsi="Times New Roman"/>
                <w:color w:val="000000"/>
                <w:w w:val="97"/>
                <w:sz w:val="16"/>
              </w:rPr>
              <w:t>1</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76" w:after="0" w:line="233"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76" w:after="0" w:line="245" w:lineRule="auto"/>
              <w:jc w:val="center"/>
            </w:pPr>
            <w:r>
              <w:rPr>
                <w:rFonts w:ascii="Times New Roman" w:eastAsia="Times New Roman" w:hAnsi="Times New Roman"/>
                <w:color w:val="000000"/>
                <w:w w:val="97"/>
                <w:sz w:val="16"/>
              </w:rPr>
              <w:t>03.11.2022 10.11.2022</w:t>
            </w:r>
          </w:p>
        </w:tc>
        <w:tc>
          <w:tcPr>
            <w:tcW w:w="434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Pr="00CF5003" w:rsidRDefault="00025169">
            <w:pPr>
              <w:autoSpaceDE w:val="0"/>
              <w:autoSpaceDN w:val="0"/>
              <w:spacing w:before="76" w:after="0" w:line="250" w:lineRule="auto"/>
              <w:ind w:left="72" w:right="144"/>
              <w:rPr>
                <w:lang w:val="ru-RU"/>
              </w:rPr>
            </w:pPr>
            <w:r w:rsidRPr="00CF5003">
              <w:rPr>
                <w:rFonts w:ascii="Times New Roman" w:eastAsia="Times New Roman" w:hAnsi="Times New Roman"/>
                <w:color w:val="000000"/>
                <w:w w:val="97"/>
                <w:sz w:val="16"/>
                <w:lang w:val="ru-RU"/>
              </w:rPr>
              <w:t xml:space="preserve">Моделировать ход решения задачи с помощью рисунка, схемы, таблицы; </w:t>
            </w:r>
            <w:r w:rsidRPr="00CF5003">
              <w:rPr>
                <w:lang w:val="ru-RU"/>
              </w:rPr>
              <w:br/>
            </w:r>
            <w:r w:rsidRPr="00CF5003">
              <w:rPr>
                <w:rFonts w:ascii="Times New Roman" w:eastAsia="Times New Roman" w:hAnsi="Times New Roman"/>
                <w:color w:val="000000"/>
                <w:w w:val="97"/>
                <w:sz w:val="16"/>
                <w:lang w:val="ru-RU"/>
              </w:rPr>
              <w:t>Приводить, разбирать, оценивать различные решения, записи решений текстовых задач;</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Pr="00CF5003" w:rsidRDefault="00025169">
            <w:pPr>
              <w:autoSpaceDE w:val="0"/>
              <w:autoSpaceDN w:val="0"/>
              <w:spacing w:before="76" w:after="0" w:line="252" w:lineRule="auto"/>
              <w:ind w:left="72" w:right="144"/>
              <w:rPr>
                <w:lang w:val="ru-RU"/>
              </w:rPr>
            </w:pPr>
            <w:r w:rsidRPr="00CF5003">
              <w:rPr>
                <w:rFonts w:ascii="Times New Roman" w:eastAsia="Times New Roman" w:hAnsi="Times New Roman"/>
                <w:color w:val="000000"/>
                <w:w w:val="97"/>
                <w:sz w:val="16"/>
                <w:lang w:val="ru-RU"/>
              </w:rPr>
              <w:t xml:space="preserve">Устный опрос; Контрольная </w:t>
            </w:r>
            <w:r w:rsidRPr="00CF5003">
              <w:rPr>
                <w:lang w:val="ru-RU"/>
              </w:rPr>
              <w:br/>
            </w:r>
            <w:r w:rsidRPr="00CF5003">
              <w:rPr>
                <w:rFonts w:ascii="Times New Roman" w:eastAsia="Times New Roman" w:hAnsi="Times New Roman"/>
                <w:color w:val="000000"/>
                <w:w w:val="97"/>
                <w:sz w:val="16"/>
                <w:lang w:val="ru-RU"/>
              </w:rPr>
              <w:t xml:space="preserve">работа; </w:t>
            </w:r>
            <w:r w:rsidRPr="00CF5003">
              <w:rPr>
                <w:lang w:val="ru-RU"/>
              </w:rPr>
              <w:br/>
            </w:r>
            <w:r w:rsidRPr="00CF5003">
              <w:rPr>
                <w:rFonts w:ascii="Times New Roman" w:eastAsia="Times New Roman" w:hAnsi="Times New Roman"/>
                <w:color w:val="000000"/>
                <w:w w:val="97"/>
                <w:sz w:val="16"/>
                <w:lang w:val="ru-RU"/>
              </w:rPr>
              <w:t>Практическая работа;</w:t>
            </w:r>
          </w:p>
        </w:tc>
        <w:tc>
          <w:tcPr>
            <w:tcW w:w="3388"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Pr="00CF5003" w:rsidRDefault="00025169">
            <w:pPr>
              <w:autoSpaceDE w:val="0"/>
              <w:autoSpaceDN w:val="0"/>
              <w:spacing w:before="76" w:after="0" w:line="233" w:lineRule="auto"/>
              <w:jc w:val="center"/>
              <w:rPr>
                <w:lang w:val="ru-RU"/>
              </w:rPr>
            </w:pPr>
            <w:r>
              <w:rPr>
                <w:rFonts w:ascii="Times New Roman" w:eastAsia="Times New Roman" w:hAnsi="Times New Roman"/>
                <w:color w:val="000000"/>
                <w:w w:val="97"/>
                <w:sz w:val="16"/>
              </w:rPr>
              <w:t>https</w:t>
            </w:r>
            <w:r w:rsidRPr="00CF5003">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resh</w:t>
            </w:r>
            <w:proofErr w:type="spellEnd"/>
            <w:r w:rsidRPr="00CF5003">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edu</w:t>
            </w:r>
            <w:proofErr w:type="spellEnd"/>
            <w:r w:rsidRPr="00CF5003">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ru</w:t>
            </w:r>
            <w:proofErr w:type="spellEnd"/>
            <w:r w:rsidRPr="00CF5003">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subject</w:t>
            </w:r>
            <w:r w:rsidRPr="00CF5003">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lesson</w:t>
            </w:r>
            <w:r w:rsidRPr="00CF5003">
              <w:rPr>
                <w:rFonts w:ascii="Times New Roman" w:eastAsia="Times New Roman" w:hAnsi="Times New Roman"/>
                <w:color w:val="000000"/>
                <w:w w:val="97"/>
                <w:sz w:val="16"/>
                <w:lang w:val="ru-RU"/>
              </w:rPr>
              <w:t>/7711/</w:t>
            </w:r>
            <w:r>
              <w:rPr>
                <w:rFonts w:ascii="Times New Roman" w:eastAsia="Times New Roman" w:hAnsi="Times New Roman"/>
                <w:color w:val="000000"/>
                <w:w w:val="97"/>
                <w:sz w:val="16"/>
              </w:rPr>
              <w:t>start</w:t>
            </w:r>
            <w:r w:rsidRPr="00CF5003">
              <w:rPr>
                <w:rFonts w:ascii="Times New Roman" w:eastAsia="Times New Roman" w:hAnsi="Times New Roman"/>
                <w:color w:val="000000"/>
                <w:w w:val="97"/>
                <w:sz w:val="16"/>
                <w:lang w:val="ru-RU"/>
              </w:rPr>
              <w:t>/311996</w:t>
            </w:r>
          </w:p>
        </w:tc>
      </w:tr>
      <w:tr w:rsidR="003802E6">
        <w:trPr>
          <w:trHeight w:hRule="exact" w:val="348"/>
        </w:trPr>
        <w:tc>
          <w:tcPr>
            <w:tcW w:w="2894"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76" w:after="0" w:line="233" w:lineRule="auto"/>
              <w:ind w:left="72"/>
            </w:pPr>
            <w:proofErr w:type="spellStart"/>
            <w:r>
              <w:rPr>
                <w:rFonts w:ascii="Times New Roman" w:eastAsia="Times New Roman" w:hAnsi="Times New Roman"/>
                <w:color w:val="000000"/>
                <w:w w:val="97"/>
                <w:sz w:val="16"/>
              </w:rPr>
              <w:t>Итого</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по</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разделу</w:t>
            </w:r>
            <w:proofErr w:type="spellEnd"/>
            <w:r>
              <w:rPr>
                <w:rFonts w:ascii="Times New Roman" w:eastAsia="Times New Roman" w:hAnsi="Times New Roman"/>
                <w:color w:val="000000"/>
                <w:w w:val="97"/>
                <w:sz w:val="16"/>
              </w:rPr>
              <w:t>:</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76" w:after="0" w:line="233" w:lineRule="auto"/>
              <w:ind w:left="72"/>
            </w:pPr>
            <w:r>
              <w:rPr>
                <w:rFonts w:ascii="Times New Roman" w:eastAsia="Times New Roman" w:hAnsi="Times New Roman"/>
                <w:color w:val="000000"/>
                <w:w w:val="97"/>
                <w:sz w:val="16"/>
              </w:rPr>
              <w:t>43</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3802E6"/>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3802E6"/>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3802E6"/>
        </w:tc>
        <w:tc>
          <w:tcPr>
            <w:tcW w:w="434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3802E6"/>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3802E6"/>
        </w:tc>
        <w:tc>
          <w:tcPr>
            <w:tcW w:w="3388"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3802E6"/>
        </w:tc>
      </w:tr>
      <w:tr w:rsidR="003802E6" w:rsidRPr="00DC3CBC">
        <w:trPr>
          <w:trHeight w:hRule="exact" w:val="348"/>
        </w:trPr>
        <w:tc>
          <w:tcPr>
            <w:tcW w:w="15502" w:type="dxa"/>
            <w:gridSpan w:val="9"/>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Pr="00CF5003" w:rsidRDefault="00025169">
            <w:pPr>
              <w:autoSpaceDE w:val="0"/>
              <w:autoSpaceDN w:val="0"/>
              <w:spacing w:before="78" w:after="0" w:line="230" w:lineRule="auto"/>
              <w:ind w:left="72"/>
              <w:rPr>
                <w:lang w:val="ru-RU"/>
              </w:rPr>
            </w:pPr>
            <w:r w:rsidRPr="00CF5003">
              <w:rPr>
                <w:rFonts w:ascii="Times New Roman" w:eastAsia="Times New Roman" w:hAnsi="Times New Roman"/>
                <w:color w:val="000000"/>
                <w:w w:val="97"/>
                <w:sz w:val="16"/>
                <w:lang w:val="ru-RU"/>
              </w:rPr>
              <w:t xml:space="preserve">Раздел 2. </w:t>
            </w:r>
            <w:r w:rsidRPr="00CF5003">
              <w:rPr>
                <w:rFonts w:ascii="Times New Roman" w:eastAsia="Times New Roman" w:hAnsi="Times New Roman"/>
                <w:b/>
                <w:color w:val="221F1F"/>
                <w:w w:val="97"/>
                <w:sz w:val="16"/>
                <w:lang w:val="ru-RU"/>
              </w:rPr>
              <w:t>Наглядная геометрия. Линии на плоскости</w:t>
            </w:r>
          </w:p>
        </w:tc>
      </w:tr>
      <w:tr w:rsidR="003802E6">
        <w:trPr>
          <w:trHeight w:hRule="exact" w:val="92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78" w:after="0" w:line="230" w:lineRule="auto"/>
              <w:jc w:val="center"/>
            </w:pPr>
            <w:r>
              <w:rPr>
                <w:rFonts w:ascii="Times New Roman" w:eastAsia="Times New Roman" w:hAnsi="Times New Roman"/>
                <w:color w:val="000000"/>
                <w:w w:val="97"/>
                <w:sz w:val="16"/>
              </w:rPr>
              <w:t>2.1.</w:t>
            </w:r>
          </w:p>
        </w:tc>
        <w:tc>
          <w:tcPr>
            <w:tcW w:w="242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78" w:after="0" w:line="230" w:lineRule="auto"/>
              <w:ind w:left="72"/>
            </w:pPr>
            <w:r>
              <w:rPr>
                <w:rFonts w:ascii="Times New Roman" w:eastAsia="Times New Roman" w:hAnsi="Times New Roman"/>
                <w:color w:val="221F1F"/>
                <w:w w:val="97"/>
                <w:sz w:val="16"/>
              </w:rPr>
              <w:t>Точка, прямая, отрезок, луч.</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78" w:after="0" w:line="230"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78" w:after="0" w:line="230"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78" w:after="0" w:line="230"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78" w:after="0" w:line="230" w:lineRule="auto"/>
              <w:jc w:val="center"/>
            </w:pPr>
            <w:r>
              <w:rPr>
                <w:rFonts w:ascii="Times New Roman" w:eastAsia="Times New Roman" w:hAnsi="Times New Roman"/>
                <w:color w:val="000000"/>
                <w:w w:val="97"/>
                <w:sz w:val="16"/>
              </w:rPr>
              <w:t>11.11.2022</w:t>
            </w:r>
          </w:p>
        </w:tc>
        <w:tc>
          <w:tcPr>
            <w:tcW w:w="434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Pr="00CF5003" w:rsidRDefault="00025169">
            <w:pPr>
              <w:autoSpaceDE w:val="0"/>
              <w:autoSpaceDN w:val="0"/>
              <w:spacing w:before="78" w:after="0" w:line="250" w:lineRule="auto"/>
              <w:ind w:left="72" w:right="144"/>
              <w:rPr>
                <w:lang w:val="ru-RU"/>
              </w:rPr>
            </w:pPr>
            <w:r w:rsidRPr="00CF5003">
              <w:rPr>
                <w:rFonts w:ascii="Times New Roman" w:eastAsia="Times New Roman" w:hAnsi="Times New Roman"/>
                <w:color w:val="000000"/>
                <w:w w:val="97"/>
                <w:sz w:val="16"/>
                <w:lang w:val="ru-RU"/>
              </w:rPr>
              <w:t xml:space="preserve">Распознавать на чертежах, рисунках, описывать, используя терминологию, и изображать с помощью чертёжных </w:t>
            </w:r>
            <w:r w:rsidRPr="00CF5003">
              <w:rPr>
                <w:lang w:val="ru-RU"/>
              </w:rPr>
              <w:br/>
            </w:r>
            <w:r w:rsidRPr="00CF5003">
              <w:rPr>
                <w:rFonts w:ascii="Times New Roman" w:eastAsia="Times New Roman" w:hAnsi="Times New Roman"/>
                <w:color w:val="000000"/>
                <w:w w:val="97"/>
                <w:sz w:val="16"/>
                <w:lang w:val="ru-RU"/>
              </w:rPr>
              <w:t>инструментов: точку, прямую, отрезок, луч, угол, ломаную, окружность;</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78" w:after="0" w:line="245" w:lineRule="auto"/>
              <w:ind w:left="72" w:right="288"/>
            </w:pPr>
            <w:proofErr w:type="spellStart"/>
            <w:r>
              <w:rPr>
                <w:rFonts w:ascii="Times New Roman" w:eastAsia="Times New Roman" w:hAnsi="Times New Roman"/>
                <w:color w:val="000000"/>
                <w:w w:val="97"/>
                <w:sz w:val="16"/>
              </w:rPr>
              <w:t>Письменный</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контроль</w:t>
            </w:r>
            <w:proofErr w:type="spellEnd"/>
            <w:r>
              <w:rPr>
                <w:rFonts w:ascii="Times New Roman" w:eastAsia="Times New Roman" w:hAnsi="Times New Roman"/>
                <w:color w:val="000000"/>
                <w:w w:val="97"/>
                <w:sz w:val="16"/>
              </w:rPr>
              <w:t>;</w:t>
            </w:r>
          </w:p>
        </w:tc>
        <w:tc>
          <w:tcPr>
            <w:tcW w:w="3388"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78" w:after="0" w:line="230" w:lineRule="auto"/>
              <w:jc w:val="center"/>
            </w:pPr>
            <w:r>
              <w:rPr>
                <w:rFonts w:ascii="Times New Roman" w:eastAsia="Times New Roman" w:hAnsi="Times New Roman"/>
                <w:color w:val="000000"/>
                <w:w w:val="97"/>
                <w:sz w:val="16"/>
              </w:rPr>
              <w:t>https://resh.edu.ru/subject/lesson/7741/start/312461</w:t>
            </w:r>
          </w:p>
        </w:tc>
      </w:tr>
      <w:tr w:rsidR="003802E6">
        <w:trPr>
          <w:trHeight w:hRule="exact" w:val="926"/>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78" w:after="0" w:line="230" w:lineRule="auto"/>
              <w:jc w:val="center"/>
            </w:pPr>
            <w:r>
              <w:rPr>
                <w:rFonts w:ascii="Times New Roman" w:eastAsia="Times New Roman" w:hAnsi="Times New Roman"/>
                <w:color w:val="000000"/>
                <w:w w:val="97"/>
                <w:sz w:val="16"/>
              </w:rPr>
              <w:t>2.2.</w:t>
            </w:r>
          </w:p>
        </w:tc>
        <w:tc>
          <w:tcPr>
            <w:tcW w:w="242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78" w:after="0" w:line="230" w:lineRule="auto"/>
              <w:ind w:left="72"/>
            </w:pPr>
            <w:r>
              <w:rPr>
                <w:rFonts w:ascii="Times New Roman" w:eastAsia="Times New Roman" w:hAnsi="Times New Roman"/>
                <w:color w:val="221F1F"/>
                <w:w w:val="97"/>
                <w:sz w:val="16"/>
              </w:rPr>
              <w:t xml:space="preserve">Ломаная. </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78" w:after="0" w:line="230"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78" w:after="0" w:line="230"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78" w:after="0" w:line="230"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78" w:after="0" w:line="230" w:lineRule="auto"/>
              <w:jc w:val="center"/>
            </w:pPr>
            <w:r>
              <w:rPr>
                <w:rFonts w:ascii="Times New Roman" w:eastAsia="Times New Roman" w:hAnsi="Times New Roman"/>
                <w:color w:val="000000"/>
                <w:w w:val="97"/>
                <w:sz w:val="16"/>
              </w:rPr>
              <w:t>14.11.2022</w:t>
            </w:r>
          </w:p>
        </w:tc>
        <w:tc>
          <w:tcPr>
            <w:tcW w:w="434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Pr="00CF5003" w:rsidRDefault="00025169">
            <w:pPr>
              <w:autoSpaceDE w:val="0"/>
              <w:autoSpaceDN w:val="0"/>
              <w:spacing w:before="78" w:after="0" w:line="250" w:lineRule="auto"/>
              <w:ind w:left="72" w:right="144"/>
              <w:rPr>
                <w:lang w:val="ru-RU"/>
              </w:rPr>
            </w:pPr>
            <w:r w:rsidRPr="00CF5003">
              <w:rPr>
                <w:rFonts w:ascii="Times New Roman" w:eastAsia="Times New Roman" w:hAnsi="Times New Roman"/>
                <w:color w:val="000000"/>
                <w:w w:val="97"/>
                <w:sz w:val="16"/>
                <w:lang w:val="ru-RU"/>
              </w:rPr>
              <w:t xml:space="preserve">Распознавать на чертежах, рисунках, описывать, используя терминологию, и изображать с помощью чертёжных </w:t>
            </w:r>
            <w:r w:rsidRPr="00CF5003">
              <w:rPr>
                <w:lang w:val="ru-RU"/>
              </w:rPr>
              <w:br/>
            </w:r>
            <w:r w:rsidRPr="00CF5003">
              <w:rPr>
                <w:rFonts w:ascii="Times New Roman" w:eastAsia="Times New Roman" w:hAnsi="Times New Roman"/>
                <w:color w:val="000000"/>
                <w:w w:val="97"/>
                <w:sz w:val="16"/>
                <w:lang w:val="ru-RU"/>
              </w:rPr>
              <w:t>инструментов: точку, прямую, отрезок, луч, угол, ломаную, окружность;</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78" w:after="0" w:line="245" w:lineRule="auto"/>
              <w:ind w:left="72" w:right="288"/>
            </w:pPr>
            <w:proofErr w:type="spellStart"/>
            <w:r>
              <w:rPr>
                <w:rFonts w:ascii="Times New Roman" w:eastAsia="Times New Roman" w:hAnsi="Times New Roman"/>
                <w:color w:val="000000"/>
                <w:w w:val="97"/>
                <w:sz w:val="16"/>
              </w:rPr>
              <w:t>Письменный</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контроль</w:t>
            </w:r>
            <w:proofErr w:type="spellEnd"/>
            <w:r>
              <w:rPr>
                <w:rFonts w:ascii="Times New Roman" w:eastAsia="Times New Roman" w:hAnsi="Times New Roman"/>
                <w:color w:val="000000"/>
                <w:w w:val="97"/>
                <w:sz w:val="16"/>
              </w:rPr>
              <w:t>;</w:t>
            </w:r>
          </w:p>
        </w:tc>
        <w:tc>
          <w:tcPr>
            <w:tcW w:w="3388"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78" w:after="0" w:line="230" w:lineRule="auto"/>
              <w:jc w:val="center"/>
            </w:pPr>
            <w:r>
              <w:rPr>
                <w:rFonts w:ascii="Times New Roman" w:eastAsia="Times New Roman" w:hAnsi="Times New Roman"/>
                <w:color w:val="000000"/>
                <w:w w:val="97"/>
                <w:sz w:val="16"/>
              </w:rPr>
              <w:t>https://resh.edu.ru/subject/lesson/7741/start/312461</w:t>
            </w:r>
          </w:p>
        </w:tc>
      </w:tr>
      <w:tr w:rsidR="003802E6">
        <w:trPr>
          <w:trHeight w:hRule="exact" w:val="71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76" w:after="0" w:line="233" w:lineRule="auto"/>
              <w:jc w:val="center"/>
            </w:pPr>
            <w:r>
              <w:rPr>
                <w:rFonts w:ascii="Times New Roman" w:eastAsia="Times New Roman" w:hAnsi="Times New Roman"/>
                <w:color w:val="000000"/>
                <w:w w:val="97"/>
                <w:sz w:val="16"/>
              </w:rPr>
              <w:t>2.3.</w:t>
            </w:r>
          </w:p>
        </w:tc>
        <w:tc>
          <w:tcPr>
            <w:tcW w:w="242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Pr="00CF5003" w:rsidRDefault="00025169">
            <w:pPr>
              <w:autoSpaceDE w:val="0"/>
              <w:autoSpaceDN w:val="0"/>
              <w:spacing w:before="76" w:after="0" w:line="250" w:lineRule="auto"/>
              <w:ind w:left="72"/>
              <w:rPr>
                <w:lang w:val="ru-RU"/>
              </w:rPr>
            </w:pPr>
            <w:r w:rsidRPr="00CF5003">
              <w:rPr>
                <w:rFonts w:ascii="Times New Roman" w:eastAsia="Times New Roman" w:hAnsi="Times New Roman"/>
                <w:color w:val="221F1F"/>
                <w:w w:val="97"/>
                <w:sz w:val="16"/>
                <w:lang w:val="ru-RU"/>
              </w:rPr>
              <w:t xml:space="preserve">Измерение длины отрезка, </w:t>
            </w:r>
            <w:r w:rsidRPr="00CF5003">
              <w:rPr>
                <w:lang w:val="ru-RU"/>
              </w:rPr>
              <w:br/>
            </w:r>
            <w:r w:rsidRPr="00CF5003">
              <w:rPr>
                <w:rFonts w:ascii="Times New Roman" w:eastAsia="Times New Roman" w:hAnsi="Times New Roman"/>
                <w:color w:val="221F1F"/>
                <w:w w:val="97"/>
                <w:sz w:val="16"/>
                <w:lang w:val="ru-RU"/>
              </w:rPr>
              <w:t>метрические единицы измерения длины.</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76" w:after="0" w:line="233"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76" w:after="0" w:line="233"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76" w:after="0" w:line="233"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76" w:after="0" w:line="233" w:lineRule="auto"/>
              <w:jc w:val="center"/>
            </w:pPr>
            <w:r>
              <w:rPr>
                <w:rFonts w:ascii="Times New Roman" w:eastAsia="Times New Roman" w:hAnsi="Times New Roman"/>
                <w:color w:val="000000"/>
                <w:w w:val="97"/>
                <w:sz w:val="16"/>
              </w:rPr>
              <w:t>15.11.2022</w:t>
            </w:r>
          </w:p>
        </w:tc>
        <w:tc>
          <w:tcPr>
            <w:tcW w:w="434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76" w:after="0" w:line="233" w:lineRule="auto"/>
              <w:ind w:left="72"/>
            </w:pPr>
            <w:r>
              <w:rPr>
                <w:rFonts w:ascii="Times New Roman" w:eastAsia="Times New Roman" w:hAnsi="Times New Roman"/>
                <w:color w:val="000000"/>
                <w:w w:val="97"/>
                <w:sz w:val="16"/>
              </w:rPr>
              <w:t>Вычислять длины отрезков, ломаных;</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76" w:after="0" w:line="245" w:lineRule="auto"/>
              <w:ind w:left="72" w:right="288"/>
            </w:pPr>
            <w:r>
              <w:rPr>
                <w:rFonts w:ascii="Times New Roman" w:eastAsia="Times New Roman" w:hAnsi="Times New Roman"/>
                <w:color w:val="000000"/>
                <w:w w:val="97"/>
                <w:sz w:val="16"/>
              </w:rPr>
              <w:t>Письменный контроль;</w:t>
            </w:r>
          </w:p>
        </w:tc>
        <w:tc>
          <w:tcPr>
            <w:tcW w:w="3388"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76" w:after="0" w:line="233" w:lineRule="auto"/>
              <w:jc w:val="center"/>
            </w:pPr>
            <w:r>
              <w:rPr>
                <w:rFonts w:ascii="Times New Roman" w:eastAsia="Times New Roman" w:hAnsi="Times New Roman"/>
                <w:color w:val="000000"/>
                <w:w w:val="97"/>
                <w:sz w:val="16"/>
              </w:rPr>
              <w:t>https://resh.edu.ru/subject/lesson/7740/start/234851</w:t>
            </w:r>
          </w:p>
        </w:tc>
      </w:tr>
    </w:tbl>
    <w:p w:rsidR="003802E6" w:rsidRDefault="003802E6">
      <w:pPr>
        <w:autoSpaceDE w:val="0"/>
        <w:autoSpaceDN w:val="0"/>
        <w:spacing w:after="0" w:line="14" w:lineRule="exact"/>
      </w:pPr>
    </w:p>
    <w:p w:rsidR="003802E6" w:rsidRDefault="003802E6">
      <w:pPr>
        <w:sectPr w:rsidR="003802E6">
          <w:pgSz w:w="16840" w:h="11900"/>
          <w:pgMar w:top="284" w:right="640" w:bottom="574" w:left="666" w:header="720" w:footer="720" w:gutter="0"/>
          <w:cols w:space="720" w:equalWidth="0">
            <w:col w:w="15534" w:space="0"/>
          </w:cols>
          <w:docGrid w:linePitch="360"/>
        </w:sectPr>
      </w:pPr>
    </w:p>
    <w:p w:rsidR="003802E6" w:rsidRDefault="003802E6">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468"/>
        <w:gridCol w:w="2426"/>
        <w:gridCol w:w="528"/>
        <w:gridCol w:w="1104"/>
        <w:gridCol w:w="1142"/>
        <w:gridCol w:w="864"/>
        <w:gridCol w:w="4346"/>
        <w:gridCol w:w="1236"/>
        <w:gridCol w:w="3388"/>
      </w:tblGrid>
      <w:tr w:rsidR="003802E6">
        <w:trPr>
          <w:trHeight w:hRule="exact" w:val="92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78" w:after="0" w:line="230" w:lineRule="auto"/>
              <w:jc w:val="center"/>
            </w:pPr>
            <w:r>
              <w:rPr>
                <w:rFonts w:ascii="Times New Roman" w:eastAsia="Times New Roman" w:hAnsi="Times New Roman"/>
                <w:color w:val="000000"/>
                <w:w w:val="97"/>
                <w:sz w:val="16"/>
              </w:rPr>
              <w:t>2.4.</w:t>
            </w:r>
          </w:p>
        </w:tc>
        <w:tc>
          <w:tcPr>
            <w:tcW w:w="242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78" w:after="0" w:line="230" w:lineRule="auto"/>
              <w:ind w:left="72"/>
            </w:pPr>
            <w:r>
              <w:rPr>
                <w:rFonts w:ascii="Times New Roman" w:eastAsia="Times New Roman" w:hAnsi="Times New Roman"/>
                <w:color w:val="221F1F"/>
                <w:w w:val="97"/>
                <w:sz w:val="16"/>
              </w:rPr>
              <w:t>Окружность и круг.</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78" w:after="0" w:line="230"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78" w:after="0" w:line="230"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78" w:after="0" w:line="230"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78" w:after="0" w:line="230" w:lineRule="auto"/>
              <w:jc w:val="center"/>
            </w:pPr>
            <w:r>
              <w:rPr>
                <w:rFonts w:ascii="Times New Roman" w:eastAsia="Times New Roman" w:hAnsi="Times New Roman"/>
                <w:color w:val="000000"/>
                <w:w w:val="97"/>
                <w:sz w:val="16"/>
              </w:rPr>
              <w:t>16.11.2022</w:t>
            </w:r>
          </w:p>
        </w:tc>
        <w:tc>
          <w:tcPr>
            <w:tcW w:w="434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Pr="00CF5003" w:rsidRDefault="00025169">
            <w:pPr>
              <w:autoSpaceDE w:val="0"/>
              <w:autoSpaceDN w:val="0"/>
              <w:spacing w:before="78" w:after="0" w:line="250" w:lineRule="auto"/>
              <w:ind w:left="72"/>
              <w:rPr>
                <w:lang w:val="ru-RU"/>
              </w:rPr>
            </w:pPr>
            <w:r w:rsidRPr="00CF5003">
              <w:rPr>
                <w:rFonts w:ascii="Times New Roman" w:eastAsia="Times New Roman" w:hAnsi="Times New Roman"/>
                <w:color w:val="000000"/>
                <w:w w:val="97"/>
                <w:sz w:val="16"/>
                <w:lang w:val="ru-RU"/>
              </w:rPr>
              <w:t>Изображать конфигурации геометрических фигур из отрезков, окружностей, их частей на нелинованной и клетчатой бумаге; предлагать, описывать и обсуждать способы, алгоритмы построения;</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78" w:after="0" w:line="230" w:lineRule="auto"/>
              <w:ind w:left="72"/>
            </w:pPr>
            <w:proofErr w:type="spellStart"/>
            <w:r>
              <w:rPr>
                <w:rFonts w:ascii="Times New Roman" w:eastAsia="Times New Roman" w:hAnsi="Times New Roman"/>
                <w:color w:val="000000"/>
                <w:w w:val="97"/>
                <w:sz w:val="16"/>
              </w:rPr>
              <w:t>Устный</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опрос</w:t>
            </w:r>
            <w:proofErr w:type="spellEnd"/>
            <w:r>
              <w:rPr>
                <w:rFonts w:ascii="Times New Roman" w:eastAsia="Times New Roman" w:hAnsi="Times New Roman"/>
                <w:color w:val="000000"/>
                <w:w w:val="97"/>
                <w:sz w:val="16"/>
              </w:rPr>
              <w:t>;</w:t>
            </w:r>
          </w:p>
        </w:tc>
        <w:tc>
          <w:tcPr>
            <w:tcW w:w="3388"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78" w:after="0" w:line="230" w:lineRule="auto"/>
              <w:jc w:val="center"/>
            </w:pPr>
            <w:r>
              <w:rPr>
                <w:rFonts w:ascii="Times New Roman" w:eastAsia="Times New Roman" w:hAnsi="Times New Roman"/>
                <w:color w:val="000000"/>
                <w:w w:val="97"/>
                <w:sz w:val="16"/>
              </w:rPr>
              <w:t>https://resh.edu.ru/subject/lesson/7736/start/312523</w:t>
            </w:r>
          </w:p>
        </w:tc>
      </w:tr>
      <w:tr w:rsidR="003802E6">
        <w:trPr>
          <w:trHeight w:hRule="exact" w:val="92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78" w:after="0" w:line="230" w:lineRule="auto"/>
              <w:jc w:val="center"/>
            </w:pPr>
            <w:r>
              <w:rPr>
                <w:rFonts w:ascii="Times New Roman" w:eastAsia="Times New Roman" w:hAnsi="Times New Roman"/>
                <w:color w:val="000000"/>
                <w:w w:val="97"/>
                <w:sz w:val="16"/>
              </w:rPr>
              <w:t>2.5.</w:t>
            </w:r>
          </w:p>
        </w:tc>
        <w:tc>
          <w:tcPr>
            <w:tcW w:w="242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Pr="00CF5003" w:rsidRDefault="00025169">
            <w:pPr>
              <w:autoSpaceDE w:val="0"/>
              <w:autoSpaceDN w:val="0"/>
              <w:spacing w:before="78" w:after="0" w:line="247" w:lineRule="auto"/>
              <w:ind w:left="72" w:right="864"/>
              <w:rPr>
                <w:lang w:val="ru-RU"/>
              </w:rPr>
            </w:pPr>
            <w:r w:rsidRPr="00CF5003">
              <w:rPr>
                <w:rFonts w:ascii="Times New Roman" w:eastAsia="Times New Roman" w:hAnsi="Times New Roman"/>
                <w:color w:val="221F1F"/>
                <w:w w:val="97"/>
                <w:sz w:val="16"/>
                <w:lang w:val="ru-RU"/>
              </w:rPr>
              <w:t xml:space="preserve">Практическая </w:t>
            </w:r>
            <w:proofErr w:type="spellStart"/>
            <w:r w:rsidRPr="00CF5003">
              <w:rPr>
                <w:rFonts w:ascii="Times New Roman" w:eastAsia="Times New Roman" w:hAnsi="Times New Roman"/>
                <w:color w:val="221F1F"/>
                <w:w w:val="97"/>
                <w:sz w:val="16"/>
                <w:lang w:val="ru-RU"/>
              </w:rPr>
              <w:t>работа«Построение</w:t>
            </w:r>
            <w:proofErr w:type="spellEnd"/>
            <w:r w:rsidRPr="00CF5003">
              <w:rPr>
                <w:rFonts w:ascii="Times New Roman" w:eastAsia="Times New Roman" w:hAnsi="Times New Roman"/>
                <w:color w:val="221F1F"/>
                <w:w w:val="97"/>
                <w:sz w:val="16"/>
                <w:lang w:val="ru-RU"/>
              </w:rPr>
              <w:t xml:space="preserve"> узора из окружностей».</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78" w:after="0" w:line="230"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78" w:after="0" w:line="230"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78" w:after="0" w:line="230" w:lineRule="auto"/>
              <w:ind w:left="72"/>
            </w:pPr>
            <w:r>
              <w:rPr>
                <w:rFonts w:ascii="Times New Roman" w:eastAsia="Times New Roman" w:hAnsi="Times New Roman"/>
                <w:color w:val="000000"/>
                <w:w w:val="97"/>
                <w:sz w:val="16"/>
              </w:rPr>
              <w:t>1</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78" w:after="0" w:line="230" w:lineRule="auto"/>
              <w:jc w:val="center"/>
            </w:pPr>
            <w:r>
              <w:rPr>
                <w:rFonts w:ascii="Times New Roman" w:eastAsia="Times New Roman" w:hAnsi="Times New Roman"/>
                <w:color w:val="000000"/>
                <w:w w:val="97"/>
                <w:sz w:val="16"/>
              </w:rPr>
              <w:t>17.11.2022</w:t>
            </w:r>
          </w:p>
        </w:tc>
        <w:tc>
          <w:tcPr>
            <w:tcW w:w="434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Pr="00CF5003" w:rsidRDefault="00025169">
            <w:pPr>
              <w:autoSpaceDE w:val="0"/>
              <w:autoSpaceDN w:val="0"/>
              <w:spacing w:before="78" w:after="0" w:line="250" w:lineRule="auto"/>
              <w:ind w:left="72"/>
              <w:rPr>
                <w:lang w:val="ru-RU"/>
              </w:rPr>
            </w:pPr>
            <w:r w:rsidRPr="00CF5003">
              <w:rPr>
                <w:rFonts w:ascii="Times New Roman" w:eastAsia="Times New Roman" w:hAnsi="Times New Roman"/>
                <w:color w:val="000000"/>
                <w:w w:val="97"/>
                <w:sz w:val="16"/>
                <w:lang w:val="ru-RU"/>
              </w:rPr>
              <w:t>Изображать конфигурации геометрических фигур из отрезков, окружностей, их частей на нелинованной и клетчатой бумаге; предлагать, описывать и обсуждать способы, алгоритмы построения;</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78" w:after="0" w:line="245" w:lineRule="auto"/>
              <w:ind w:left="72" w:right="144"/>
            </w:pPr>
            <w:proofErr w:type="spellStart"/>
            <w:r>
              <w:rPr>
                <w:rFonts w:ascii="Times New Roman" w:eastAsia="Times New Roman" w:hAnsi="Times New Roman"/>
                <w:color w:val="000000"/>
                <w:w w:val="97"/>
                <w:sz w:val="16"/>
              </w:rPr>
              <w:t>Практическая</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работа</w:t>
            </w:r>
            <w:proofErr w:type="spellEnd"/>
            <w:r>
              <w:rPr>
                <w:rFonts w:ascii="Times New Roman" w:eastAsia="Times New Roman" w:hAnsi="Times New Roman"/>
                <w:color w:val="000000"/>
                <w:w w:val="97"/>
                <w:sz w:val="16"/>
              </w:rPr>
              <w:t>;</w:t>
            </w:r>
          </w:p>
        </w:tc>
        <w:tc>
          <w:tcPr>
            <w:tcW w:w="3388"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78" w:after="0" w:line="230" w:lineRule="auto"/>
              <w:jc w:val="center"/>
            </w:pPr>
            <w:r>
              <w:rPr>
                <w:rFonts w:ascii="Times New Roman" w:eastAsia="Times New Roman" w:hAnsi="Times New Roman"/>
                <w:color w:val="000000"/>
                <w:w w:val="97"/>
                <w:sz w:val="16"/>
              </w:rPr>
              <w:t>https://resh.edu.ru/subject/lesson/7736/start/312523</w:t>
            </w:r>
          </w:p>
        </w:tc>
      </w:tr>
      <w:tr w:rsidR="003802E6">
        <w:trPr>
          <w:trHeight w:hRule="exact" w:val="111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78" w:after="0" w:line="230" w:lineRule="auto"/>
              <w:jc w:val="center"/>
            </w:pPr>
            <w:r>
              <w:rPr>
                <w:rFonts w:ascii="Times New Roman" w:eastAsia="Times New Roman" w:hAnsi="Times New Roman"/>
                <w:color w:val="000000"/>
                <w:w w:val="97"/>
                <w:sz w:val="16"/>
              </w:rPr>
              <w:t>2.6.</w:t>
            </w:r>
          </w:p>
        </w:tc>
        <w:tc>
          <w:tcPr>
            <w:tcW w:w="242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78" w:after="0" w:line="230" w:lineRule="auto"/>
              <w:ind w:left="72"/>
            </w:pPr>
            <w:r>
              <w:rPr>
                <w:rFonts w:ascii="Times New Roman" w:eastAsia="Times New Roman" w:hAnsi="Times New Roman"/>
                <w:color w:val="221F1F"/>
                <w:w w:val="97"/>
                <w:sz w:val="16"/>
              </w:rPr>
              <w:t xml:space="preserve">Угол. </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78" w:after="0" w:line="230"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78" w:after="0" w:line="230"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78" w:after="0" w:line="230"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78" w:after="0" w:line="230" w:lineRule="auto"/>
              <w:jc w:val="center"/>
            </w:pPr>
            <w:r>
              <w:rPr>
                <w:rFonts w:ascii="Times New Roman" w:eastAsia="Times New Roman" w:hAnsi="Times New Roman"/>
                <w:color w:val="000000"/>
                <w:w w:val="97"/>
                <w:sz w:val="16"/>
              </w:rPr>
              <w:t>18.11.2022</w:t>
            </w:r>
          </w:p>
        </w:tc>
        <w:tc>
          <w:tcPr>
            <w:tcW w:w="434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Pr="00CF5003" w:rsidRDefault="00025169">
            <w:pPr>
              <w:autoSpaceDE w:val="0"/>
              <w:autoSpaceDN w:val="0"/>
              <w:spacing w:before="78" w:after="0" w:line="252" w:lineRule="auto"/>
              <w:ind w:left="72" w:right="144"/>
              <w:rPr>
                <w:lang w:val="ru-RU"/>
              </w:rPr>
            </w:pPr>
            <w:r w:rsidRPr="00CF5003">
              <w:rPr>
                <w:rFonts w:ascii="Times New Roman" w:eastAsia="Times New Roman" w:hAnsi="Times New Roman"/>
                <w:color w:val="000000"/>
                <w:w w:val="97"/>
                <w:sz w:val="16"/>
                <w:lang w:val="ru-RU"/>
              </w:rPr>
              <w:t xml:space="preserve">Использовать линейку и транспортир как инструменты для построения и измерения: измерять длину от резка, величину угла; строить отрезок заданной длины, угол, заданной </w:t>
            </w:r>
            <w:r w:rsidRPr="00CF5003">
              <w:rPr>
                <w:lang w:val="ru-RU"/>
              </w:rPr>
              <w:br/>
            </w:r>
            <w:r w:rsidRPr="00CF5003">
              <w:rPr>
                <w:rFonts w:ascii="Times New Roman" w:eastAsia="Times New Roman" w:hAnsi="Times New Roman"/>
                <w:color w:val="000000"/>
                <w:w w:val="97"/>
                <w:sz w:val="16"/>
                <w:lang w:val="ru-RU"/>
              </w:rPr>
              <w:t>величины; откладывать циркулем равные отрезки, строить окружность заданного радиуса;</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78" w:after="0" w:line="245" w:lineRule="auto"/>
              <w:ind w:left="72" w:right="288"/>
            </w:pPr>
            <w:proofErr w:type="spellStart"/>
            <w:r>
              <w:rPr>
                <w:rFonts w:ascii="Times New Roman" w:eastAsia="Times New Roman" w:hAnsi="Times New Roman"/>
                <w:color w:val="000000"/>
                <w:w w:val="97"/>
                <w:sz w:val="16"/>
              </w:rPr>
              <w:t>Письменный</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контроль</w:t>
            </w:r>
            <w:proofErr w:type="spellEnd"/>
            <w:r>
              <w:rPr>
                <w:rFonts w:ascii="Times New Roman" w:eastAsia="Times New Roman" w:hAnsi="Times New Roman"/>
                <w:color w:val="000000"/>
                <w:w w:val="97"/>
                <w:sz w:val="16"/>
              </w:rPr>
              <w:t>;</w:t>
            </w:r>
          </w:p>
        </w:tc>
        <w:tc>
          <w:tcPr>
            <w:tcW w:w="3388"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78" w:after="0" w:line="230" w:lineRule="auto"/>
              <w:jc w:val="center"/>
            </w:pPr>
            <w:r>
              <w:rPr>
                <w:rFonts w:ascii="Times New Roman" w:eastAsia="Times New Roman" w:hAnsi="Times New Roman"/>
                <w:color w:val="000000"/>
                <w:w w:val="97"/>
                <w:sz w:val="16"/>
              </w:rPr>
              <w:t>https://resh.edu.ru/subject/lesson/7735/start/234882</w:t>
            </w:r>
          </w:p>
        </w:tc>
      </w:tr>
      <w:tr w:rsidR="003802E6">
        <w:trPr>
          <w:trHeight w:hRule="exact" w:val="73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76" w:after="0" w:line="233" w:lineRule="auto"/>
              <w:jc w:val="center"/>
            </w:pPr>
            <w:r>
              <w:rPr>
                <w:rFonts w:ascii="Times New Roman" w:eastAsia="Times New Roman" w:hAnsi="Times New Roman"/>
                <w:color w:val="000000"/>
                <w:w w:val="97"/>
                <w:sz w:val="16"/>
              </w:rPr>
              <w:t>2.7.</w:t>
            </w:r>
          </w:p>
        </w:tc>
        <w:tc>
          <w:tcPr>
            <w:tcW w:w="242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Pr="00CF5003" w:rsidRDefault="00025169">
            <w:pPr>
              <w:autoSpaceDE w:val="0"/>
              <w:autoSpaceDN w:val="0"/>
              <w:spacing w:before="76" w:after="0" w:line="245" w:lineRule="auto"/>
              <w:ind w:left="72" w:right="576"/>
              <w:rPr>
                <w:lang w:val="ru-RU"/>
              </w:rPr>
            </w:pPr>
            <w:r w:rsidRPr="00CF5003">
              <w:rPr>
                <w:rFonts w:ascii="Times New Roman" w:eastAsia="Times New Roman" w:hAnsi="Times New Roman"/>
                <w:color w:val="221F1F"/>
                <w:w w:val="97"/>
                <w:sz w:val="16"/>
                <w:lang w:val="ru-RU"/>
              </w:rPr>
              <w:t>Прямой, острый, тупой и развёрнутый углы.</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76" w:after="0" w:line="233"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76" w:after="0" w:line="233"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76" w:after="0" w:line="233"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76" w:after="0" w:line="233" w:lineRule="auto"/>
              <w:jc w:val="center"/>
            </w:pPr>
            <w:r>
              <w:rPr>
                <w:rFonts w:ascii="Times New Roman" w:eastAsia="Times New Roman" w:hAnsi="Times New Roman"/>
                <w:color w:val="000000"/>
                <w:w w:val="97"/>
                <w:sz w:val="16"/>
              </w:rPr>
              <w:t>21.11.2022</w:t>
            </w:r>
          </w:p>
        </w:tc>
        <w:tc>
          <w:tcPr>
            <w:tcW w:w="434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Pr="00CF5003" w:rsidRDefault="00025169">
            <w:pPr>
              <w:autoSpaceDE w:val="0"/>
              <w:autoSpaceDN w:val="0"/>
              <w:spacing w:before="76" w:after="0" w:line="250" w:lineRule="auto"/>
              <w:ind w:left="72"/>
              <w:rPr>
                <w:lang w:val="ru-RU"/>
              </w:rPr>
            </w:pPr>
            <w:r w:rsidRPr="00CF5003">
              <w:rPr>
                <w:rFonts w:ascii="Times New Roman" w:eastAsia="Times New Roman" w:hAnsi="Times New Roman"/>
                <w:color w:val="000000"/>
                <w:w w:val="97"/>
                <w:sz w:val="16"/>
                <w:lang w:val="ru-RU"/>
              </w:rPr>
              <w:t>Распознавать и изображать на нелинованной и клетчатой бумаге прямой, острый, тупой, развёрнутый углы; сравнивать углы;</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76" w:after="0" w:line="233" w:lineRule="auto"/>
              <w:ind w:left="72"/>
            </w:pPr>
            <w:proofErr w:type="spellStart"/>
            <w:r>
              <w:rPr>
                <w:rFonts w:ascii="Times New Roman" w:eastAsia="Times New Roman" w:hAnsi="Times New Roman"/>
                <w:color w:val="000000"/>
                <w:w w:val="97"/>
                <w:sz w:val="16"/>
              </w:rPr>
              <w:t>Устный</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опрос</w:t>
            </w:r>
            <w:proofErr w:type="spellEnd"/>
            <w:r>
              <w:rPr>
                <w:rFonts w:ascii="Times New Roman" w:eastAsia="Times New Roman" w:hAnsi="Times New Roman"/>
                <w:color w:val="000000"/>
                <w:w w:val="97"/>
                <w:sz w:val="16"/>
              </w:rPr>
              <w:t>;</w:t>
            </w:r>
          </w:p>
        </w:tc>
        <w:tc>
          <w:tcPr>
            <w:tcW w:w="3388"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76" w:after="0" w:line="233" w:lineRule="auto"/>
              <w:jc w:val="center"/>
            </w:pPr>
            <w:r>
              <w:rPr>
                <w:rFonts w:ascii="Times New Roman" w:eastAsia="Times New Roman" w:hAnsi="Times New Roman"/>
                <w:color w:val="000000"/>
                <w:w w:val="97"/>
                <w:sz w:val="16"/>
              </w:rPr>
              <w:t>https://resh.edu.ru/subject/lesson/7735/start/234882</w:t>
            </w:r>
          </w:p>
        </w:tc>
      </w:tr>
      <w:tr w:rsidR="003802E6">
        <w:trPr>
          <w:trHeight w:hRule="exact" w:val="127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78" w:after="0" w:line="230" w:lineRule="auto"/>
              <w:jc w:val="center"/>
            </w:pPr>
            <w:r>
              <w:rPr>
                <w:rFonts w:ascii="Times New Roman" w:eastAsia="Times New Roman" w:hAnsi="Times New Roman"/>
                <w:color w:val="000000"/>
                <w:w w:val="97"/>
                <w:sz w:val="16"/>
              </w:rPr>
              <w:t>2.8.</w:t>
            </w:r>
          </w:p>
        </w:tc>
        <w:tc>
          <w:tcPr>
            <w:tcW w:w="242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78" w:after="0" w:line="230" w:lineRule="auto"/>
              <w:ind w:left="72"/>
            </w:pPr>
            <w:r>
              <w:rPr>
                <w:rFonts w:ascii="Times New Roman" w:eastAsia="Times New Roman" w:hAnsi="Times New Roman"/>
                <w:color w:val="221F1F"/>
                <w:w w:val="97"/>
                <w:sz w:val="16"/>
              </w:rPr>
              <w:t>Измерение углов.</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78" w:after="0" w:line="230" w:lineRule="auto"/>
              <w:ind w:left="72"/>
            </w:pPr>
            <w:r>
              <w:rPr>
                <w:rFonts w:ascii="Times New Roman" w:eastAsia="Times New Roman" w:hAnsi="Times New Roman"/>
                <w:color w:val="000000"/>
                <w:w w:val="97"/>
                <w:sz w:val="16"/>
              </w:rPr>
              <w:t>4</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78" w:after="0" w:line="230" w:lineRule="auto"/>
              <w:ind w:left="72"/>
            </w:pPr>
            <w:r>
              <w:rPr>
                <w:rFonts w:ascii="Times New Roman" w:eastAsia="Times New Roman" w:hAnsi="Times New Roman"/>
                <w:color w:val="000000"/>
                <w:w w:val="97"/>
                <w:sz w:val="16"/>
              </w:rPr>
              <w:t>1</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78" w:after="0" w:line="230"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78" w:after="0" w:line="245" w:lineRule="auto"/>
              <w:jc w:val="center"/>
            </w:pPr>
            <w:r>
              <w:rPr>
                <w:rFonts w:ascii="Times New Roman" w:eastAsia="Times New Roman" w:hAnsi="Times New Roman"/>
                <w:color w:val="000000"/>
                <w:w w:val="97"/>
                <w:sz w:val="16"/>
              </w:rPr>
              <w:t>22.11.2022 25.11.2022</w:t>
            </w:r>
          </w:p>
        </w:tc>
        <w:tc>
          <w:tcPr>
            <w:tcW w:w="434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Pr="00CF5003" w:rsidRDefault="00025169">
            <w:pPr>
              <w:autoSpaceDE w:val="0"/>
              <w:autoSpaceDN w:val="0"/>
              <w:spacing w:before="78" w:after="0" w:line="252" w:lineRule="auto"/>
              <w:ind w:left="72" w:right="144"/>
              <w:rPr>
                <w:lang w:val="ru-RU"/>
              </w:rPr>
            </w:pPr>
            <w:r w:rsidRPr="00CF5003">
              <w:rPr>
                <w:rFonts w:ascii="Times New Roman" w:eastAsia="Times New Roman" w:hAnsi="Times New Roman"/>
                <w:color w:val="000000"/>
                <w:w w:val="97"/>
                <w:sz w:val="16"/>
                <w:lang w:val="ru-RU"/>
              </w:rPr>
              <w:t xml:space="preserve">Использовать линейку и транспортир как инструменты для построения и измерения: измерять длину от резка, величину угла; строить отрезок заданной длины, угол, заданной </w:t>
            </w:r>
            <w:r w:rsidRPr="00CF5003">
              <w:rPr>
                <w:lang w:val="ru-RU"/>
              </w:rPr>
              <w:br/>
            </w:r>
            <w:r w:rsidRPr="00CF5003">
              <w:rPr>
                <w:rFonts w:ascii="Times New Roman" w:eastAsia="Times New Roman" w:hAnsi="Times New Roman"/>
                <w:color w:val="000000"/>
                <w:w w:val="97"/>
                <w:sz w:val="16"/>
                <w:lang w:val="ru-RU"/>
              </w:rPr>
              <w:t>величины; откладывать циркулем равные отрезки, строить окружность заданного радиуса;</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78" w:after="0" w:line="247" w:lineRule="auto"/>
              <w:ind w:left="72" w:right="144"/>
            </w:pPr>
            <w:proofErr w:type="spellStart"/>
            <w:r>
              <w:rPr>
                <w:rFonts w:ascii="Times New Roman" w:eastAsia="Times New Roman" w:hAnsi="Times New Roman"/>
                <w:color w:val="000000"/>
                <w:w w:val="97"/>
                <w:sz w:val="16"/>
              </w:rPr>
              <w:t>Устный</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опрос</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Письменный</w:t>
            </w:r>
            <w:proofErr w:type="spellEnd"/>
            <w:r>
              <w:rPr>
                <w:rFonts w:ascii="Times New Roman" w:eastAsia="Times New Roman" w:hAnsi="Times New Roman"/>
                <w:color w:val="000000"/>
                <w:w w:val="97"/>
                <w:sz w:val="16"/>
              </w:rPr>
              <w:t xml:space="preserve"> </w:t>
            </w:r>
            <w:r>
              <w:br/>
            </w:r>
            <w:proofErr w:type="spellStart"/>
            <w:r>
              <w:rPr>
                <w:rFonts w:ascii="Times New Roman" w:eastAsia="Times New Roman" w:hAnsi="Times New Roman"/>
                <w:color w:val="000000"/>
                <w:w w:val="97"/>
                <w:sz w:val="16"/>
              </w:rPr>
              <w:t>контроль</w:t>
            </w:r>
            <w:proofErr w:type="spellEnd"/>
            <w:r>
              <w:rPr>
                <w:rFonts w:ascii="Times New Roman" w:eastAsia="Times New Roman" w:hAnsi="Times New Roman"/>
                <w:color w:val="000000"/>
                <w:w w:val="97"/>
                <w:sz w:val="16"/>
              </w:rPr>
              <w:t>;</w:t>
            </w:r>
          </w:p>
        </w:tc>
        <w:tc>
          <w:tcPr>
            <w:tcW w:w="3388"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78" w:after="0" w:line="230" w:lineRule="auto"/>
              <w:jc w:val="center"/>
            </w:pPr>
            <w:r>
              <w:rPr>
                <w:rFonts w:ascii="Times New Roman" w:eastAsia="Times New Roman" w:hAnsi="Times New Roman"/>
                <w:color w:val="000000"/>
                <w:w w:val="97"/>
                <w:sz w:val="16"/>
              </w:rPr>
              <w:t>https://resh.edu.ru/subject/lesson/7735/start/234882</w:t>
            </w:r>
          </w:p>
        </w:tc>
      </w:tr>
      <w:tr w:rsidR="003802E6">
        <w:trPr>
          <w:trHeight w:hRule="exact" w:val="323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78" w:after="0" w:line="230" w:lineRule="auto"/>
              <w:jc w:val="center"/>
            </w:pPr>
            <w:r>
              <w:rPr>
                <w:rFonts w:ascii="Times New Roman" w:eastAsia="Times New Roman" w:hAnsi="Times New Roman"/>
                <w:color w:val="000000"/>
                <w:w w:val="97"/>
                <w:sz w:val="16"/>
              </w:rPr>
              <w:t>2.9.</w:t>
            </w:r>
          </w:p>
        </w:tc>
        <w:tc>
          <w:tcPr>
            <w:tcW w:w="242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Pr="00CF5003" w:rsidRDefault="00025169">
            <w:pPr>
              <w:autoSpaceDE w:val="0"/>
              <w:autoSpaceDN w:val="0"/>
              <w:spacing w:before="78" w:after="0" w:line="247" w:lineRule="auto"/>
              <w:ind w:left="72"/>
              <w:rPr>
                <w:lang w:val="ru-RU"/>
              </w:rPr>
            </w:pPr>
            <w:r w:rsidRPr="00CF5003">
              <w:rPr>
                <w:rFonts w:ascii="Times New Roman" w:eastAsia="Times New Roman" w:hAnsi="Times New Roman"/>
                <w:color w:val="221F1F"/>
                <w:w w:val="97"/>
                <w:sz w:val="16"/>
                <w:lang w:val="ru-RU"/>
              </w:rPr>
              <w:t>Практическая работа</w:t>
            </w:r>
            <w:r w:rsidRPr="00CF5003">
              <w:rPr>
                <w:lang w:val="ru-RU"/>
              </w:rPr>
              <w:br/>
            </w:r>
            <w:r w:rsidRPr="00CF5003">
              <w:rPr>
                <w:rFonts w:ascii="Times New Roman" w:eastAsia="Times New Roman" w:hAnsi="Times New Roman"/>
                <w:color w:val="221F1F"/>
                <w:w w:val="97"/>
                <w:sz w:val="16"/>
                <w:lang w:val="ru-RU"/>
              </w:rPr>
              <w:t xml:space="preserve">«Построение </w:t>
            </w:r>
            <w:proofErr w:type="spellStart"/>
            <w:r w:rsidRPr="00CF5003">
              <w:rPr>
                <w:rFonts w:ascii="Times New Roman" w:eastAsia="Times New Roman" w:hAnsi="Times New Roman"/>
                <w:color w:val="221F1F"/>
                <w:w w:val="97"/>
                <w:sz w:val="16"/>
                <w:lang w:val="ru-RU"/>
              </w:rPr>
              <w:t>углов»Практическая</w:t>
            </w:r>
            <w:proofErr w:type="spellEnd"/>
            <w:r w:rsidRPr="00CF5003">
              <w:rPr>
                <w:rFonts w:ascii="Times New Roman" w:eastAsia="Times New Roman" w:hAnsi="Times New Roman"/>
                <w:color w:val="221F1F"/>
                <w:w w:val="97"/>
                <w:sz w:val="16"/>
                <w:lang w:val="ru-RU"/>
              </w:rPr>
              <w:t xml:space="preserve"> работа «Построение углов»</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78" w:after="0" w:line="230"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78" w:after="0" w:line="230"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78" w:after="0" w:line="230" w:lineRule="auto"/>
              <w:ind w:left="72"/>
            </w:pPr>
            <w:r>
              <w:rPr>
                <w:rFonts w:ascii="Times New Roman" w:eastAsia="Times New Roman" w:hAnsi="Times New Roman"/>
                <w:color w:val="000000"/>
                <w:w w:val="97"/>
                <w:sz w:val="16"/>
              </w:rPr>
              <w:t>1</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78" w:after="0" w:line="230" w:lineRule="auto"/>
              <w:jc w:val="center"/>
            </w:pPr>
            <w:r>
              <w:rPr>
                <w:rFonts w:ascii="Times New Roman" w:eastAsia="Times New Roman" w:hAnsi="Times New Roman"/>
                <w:color w:val="000000"/>
                <w:w w:val="97"/>
                <w:sz w:val="16"/>
              </w:rPr>
              <w:t>28.11.2022</w:t>
            </w:r>
          </w:p>
        </w:tc>
        <w:tc>
          <w:tcPr>
            <w:tcW w:w="434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Pr="00CF5003" w:rsidRDefault="00025169">
            <w:pPr>
              <w:autoSpaceDE w:val="0"/>
              <w:autoSpaceDN w:val="0"/>
              <w:spacing w:before="78" w:after="0" w:line="254" w:lineRule="auto"/>
              <w:ind w:left="72"/>
              <w:rPr>
                <w:lang w:val="ru-RU"/>
              </w:rPr>
            </w:pPr>
            <w:r w:rsidRPr="00CF5003">
              <w:rPr>
                <w:rFonts w:ascii="Times New Roman" w:eastAsia="Times New Roman" w:hAnsi="Times New Roman"/>
                <w:color w:val="000000"/>
                <w:w w:val="97"/>
                <w:sz w:val="16"/>
                <w:lang w:val="ru-RU"/>
              </w:rPr>
              <w:t xml:space="preserve">Распознавать на чертежах, рисунках, описывать, используя терминологию, и изображать с помощью чертёжных </w:t>
            </w:r>
            <w:r w:rsidRPr="00CF5003">
              <w:rPr>
                <w:lang w:val="ru-RU"/>
              </w:rPr>
              <w:br/>
            </w:r>
            <w:r w:rsidRPr="00CF5003">
              <w:rPr>
                <w:rFonts w:ascii="Times New Roman" w:eastAsia="Times New Roman" w:hAnsi="Times New Roman"/>
                <w:color w:val="000000"/>
                <w:w w:val="97"/>
                <w:sz w:val="16"/>
                <w:lang w:val="ru-RU"/>
              </w:rPr>
              <w:t xml:space="preserve">инструментов: точку, прямую, отрезок, луч, угол, ломаную, окружность; </w:t>
            </w:r>
            <w:r w:rsidRPr="00CF5003">
              <w:rPr>
                <w:lang w:val="ru-RU"/>
              </w:rPr>
              <w:br/>
            </w:r>
            <w:r w:rsidRPr="00CF5003">
              <w:rPr>
                <w:rFonts w:ascii="Times New Roman" w:eastAsia="Times New Roman" w:hAnsi="Times New Roman"/>
                <w:color w:val="000000"/>
                <w:w w:val="97"/>
                <w:sz w:val="16"/>
                <w:lang w:val="ru-RU"/>
              </w:rPr>
              <w:t xml:space="preserve">Использовать линейку и транспортир как инструменты для построения и измерения: измерять длину от резка, величину угла; строить отрезок заданной длины, угол, заданной </w:t>
            </w:r>
            <w:r w:rsidRPr="00CF5003">
              <w:rPr>
                <w:lang w:val="ru-RU"/>
              </w:rPr>
              <w:br/>
            </w:r>
            <w:r w:rsidRPr="00CF5003">
              <w:rPr>
                <w:rFonts w:ascii="Times New Roman" w:eastAsia="Times New Roman" w:hAnsi="Times New Roman"/>
                <w:color w:val="000000"/>
                <w:w w:val="97"/>
                <w:sz w:val="16"/>
                <w:lang w:val="ru-RU"/>
              </w:rPr>
              <w:t xml:space="preserve">величины; откладывать циркулем равные отрезки, строить окружность заданного радиуса; </w:t>
            </w:r>
            <w:r w:rsidRPr="00CF5003">
              <w:rPr>
                <w:lang w:val="ru-RU"/>
              </w:rPr>
              <w:br/>
            </w:r>
            <w:r w:rsidRPr="00CF5003">
              <w:rPr>
                <w:rFonts w:ascii="Times New Roman" w:eastAsia="Times New Roman" w:hAnsi="Times New Roman"/>
                <w:color w:val="000000"/>
                <w:w w:val="97"/>
                <w:sz w:val="16"/>
                <w:lang w:val="ru-RU"/>
              </w:rPr>
              <w:t xml:space="preserve">Изображать конфигурации геометрических фигур из отрезков, окружностей, их частей на нелинованной и клетчатой бумаге; предлагать, описывать и обсуждать способы, алгоритмы построения; </w:t>
            </w:r>
            <w:r w:rsidRPr="00CF5003">
              <w:rPr>
                <w:lang w:val="ru-RU"/>
              </w:rPr>
              <w:br/>
            </w:r>
            <w:r w:rsidRPr="00CF5003">
              <w:rPr>
                <w:rFonts w:ascii="Times New Roman" w:eastAsia="Times New Roman" w:hAnsi="Times New Roman"/>
                <w:color w:val="000000"/>
                <w:w w:val="97"/>
                <w:sz w:val="16"/>
                <w:lang w:val="ru-RU"/>
              </w:rPr>
              <w:t>Распознавать и изображать на нелинованной и клетчатой бумаге прямой, острый, тупой, развёрнутый углы; сравнивать углы;</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78" w:after="0" w:line="245" w:lineRule="auto"/>
              <w:ind w:left="72" w:right="144"/>
            </w:pPr>
            <w:proofErr w:type="spellStart"/>
            <w:r>
              <w:rPr>
                <w:rFonts w:ascii="Times New Roman" w:eastAsia="Times New Roman" w:hAnsi="Times New Roman"/>
                <w:color w:val="000000"/>
                <w:w w:val="97"/>
                <w:sz w:val="16"/>
              </w:rPr>
              <w:t>Практическая</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работа</w:t>
            </w:r>
            <w:proofErr w:type="spellEnd"/>
            <w:r>
              <w:rPr>
                <w:rFonts w:ascii="Times New Roman" w:eastAsia="Times New Roman" w:hAnsi="Times New Roman"/>
                <w:color w:val="000000"/>
                <w:w w:val="97"/>
                <w:sz w:val="16"/>
              </w:rPr>
              <w:t>;</w:t>
            </w:r>
          </w:p>
        </w:tc>
        <w:tc>
          <w:tcPr>
            <w:tcW w:w="3388"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78" w:after="0" w:line="230" w:lineRule="auto"/>
              <w:jc w:val="center"/>
            </w:pPr>
            <w:r>
              <w:rPr>
                <w:rFonts w:ascii="Times New Roman" w:eastAsia="Times New Roman" w:hAnsi="Times New Roman"/>
                <w:color w:val="000000"/>
                <w:w w:val="97"/>
                <w:sz w:val="16"/>
              </w:rPr>
              <w:t>https://resh.edu.ru/subject/lesson/7735/start/234882</w:t>
            </w:r>
          </w:p>
        </w:tc>
      </w:tr>
      <w:tr w:rsidR="003802E6">
        <w:trPr>
          <w:trHeight w:hRule="exact" w:val="348"/>
        </w:trPr>
        <w:tc>
          <w:tcPr>
            <w:tcW w:w="2894" w:type="dxa"/>
            <w:gridSpan w:val="2"/>
            <w:tcBorders>
              <w:top w:val="single" w:sz="4" w:space="0" w:color="000000"/>
              <w:left w:val="single" w:sz="4" w:space="0" w:color="000000"/>
              <w:bottom w:val="single" w:sz="5" w:space="0" w:color="000000"/>
              <w:right w:val="single" w:sz="4" w:space="0" w:color="000000"/>
            </w:tcBorders>
            <w:tcMar>
              <w:left w:w="0" w:type="dxa"/>
              <w:right w:w="0" w:type="dxa"/>
            </w:tcMar>
          </w:tcPr>
          <w:p w:rsidR="003802E6" w:rsidRDefault="00025169">
            <w:pPr>
              <w:autoSpaceDE w:val="0"/>
              <w:autoSpaceDN w:val="0"/>
              <w:spacing w:before="78" w:after="0" w:line="230" w:lineRule="auto"/>
              <w:ind w:left="72"/>
            </w:pPr>
            <w:r>
              <w:rPr>
                <w:rFonts w:ascii="Times New Roman" w:eastAsia="Times New Roman" w:hAnsi="Times New Roman"/>
                <w:color w:val="000000"/>
                <w:w w:val="97"/>
                <w:sz w:val="16"/>
              </w:rPr>
              <w:t>Итого по разделу:</w:t>
            </w:r>
          </w:p>
        </w:tc>
        <w:tc>
          <w:tcPr>
            <w:tcW w:w="528" w:type="dxa"/>
            <w:tcBorders>
              <w:top w:val="single" w:sz="4" w:space="0" w:color="000000"/>
              <w:left w:val="single" w:sz="4" w:space="0" w:color="000000"/>
              <w:bottom w:val="single" w:sz="5" w:space="0" w:color="000000"/>
              <w:right w:val="single" w:sz="4" w:space="0" w:color="000000"/>
            </w:tcBorders>
            <w:tcMar>
              <w:left w:w="0" w:type="dxa"/>
              <w:right w:w="0" w:type="dxa"/>
            </w:tcMar>
          </w:tcPr>
          <w:p w:rsidR="003802E6" w:rsidRDefault="00025169">
            <w:pPr>
              <w:autoSpaceDE w:val="0"/>
              <w:autoSpaceDN w:val="0"/>
              <w:spacing w:before="78" w:after="0" w:line="230" w:lineRule="auto"/>
              <w:ind w:left="72"/>
            </w:pPr>
            <w:r>
              <w:rPr>
                <w:rFonts w:ascii="Times New Roman" w:eastAsia="Times New Roman" w:hAnsi="Times New Roman"/>
                <w:color w:val="000000"/>
                <w:w w:val="97"/>
                <w:sz w:val="16"/>
              </w:rPr>
              <w:t>12</w:t>
            </w:r>
          </w:p>
        </w:tc>
        <w:tc>
          <w:tcPr>
            <w:tcW w:w="1104" w:type="dxa"/>
            <w:tcBorders>
              <w:top w:val="single" w:sz="4" w:space="0" w:color="000000"/>
              <w:left w:val="single" w:sz="4" w:space="0" w:color="000000"/>
              <w:bottom w:val="single" w:sz="5" w:space="0" w:color="000000"/>
              <w:right w:val="single" w:sz="4" w:space="0" w:color="000000"/>
            </w:tcBorders>
            <w:tcMar>
              <w:left w:w="0" w:type="dxa"/>
              <w:right w:w="0" w:type="dxa"/>
            </w:tcMar>
          </w:tcPr>
          <w:p w:rsidR="003802E6" w:rsidRDefault="003802E6"/>
        </w:tc>
        <w:tc>
          <w:tcPr>
            <w:tcW w:w="1142" w:type="dxa"/>
            <w:tcBorders>
              <w:top w:val="single" w:sz="4" w:space="0" w:color="000000"/>
              <w:left w:val="single" w:sz="4" w:space="0" w:color="000000"/>
              <w:bottom w:val="single" w:sz="5" w:space="0" w:color="000000"/>
              <w:right w:val="single" w:sz="4" w:space="0" w:color="000000"/>
            </w:tcBorders>
            <w:tcMar>
              <w:left w:w="0" w:type="dxa"/>
              <w:right w:w="0" w:type="dxa"/>
            </w:tcMar>
          </w:tcPr>
          <w:p w:rsidR="003802E6" w:rsidRDefault="003802E6"/>
        </w:tc>
        <w:tc>
          <w:tcPr>
            <w:tcW w:w="864" w:type="dxa"/>
            <w:tcBorders>
              <w:top w:val="single" w:sz="4" w:space="0" w:color="000000"/>
              <w:left w:val="single" w:sz="4" w:space="0" w:color="000000"/>
              <w:bottom w:val="single" w:sz="5" w:space="0" w:color="000000"/>
              <w:right w:val="single" w:sz="4" w:space="0" w:color="000000"/>
            </w:tcBorders>
            <w:tcMar>
              <w:left w:w="0" w:type="dxa"/>
              <w:right w:w="0" w:type="dxa"/>
            </w:tcMar>
          </w:tcPr>
          <w:p w:rsidR="003802E6" w:rsidRDefault="003802E6"/>
        </w:tc>
        <w:tc>
          <w:tcPr>
            <w:tcW w:w="4346" w:type="dxa"/>
            <w:tcBorders>
              <w:top w:val="single" w:sz="4" w:space="0" w:color="000000"/>
              <w:left w:val="single" w:sz="4" w:space="0" w:color="000000"/>
              <w:bottom w:val="single" w:sz="5" w:space="0" w:color="000000"/>
              <w:right w:val="single" w:sz="4" w:space="0" w:color="000000"/>
            </w:tcBorders>
            <w:tcMar>
              <w:left w:w="0" w:type="dxa"/>
              <w:right w:w="0" w:type="dxa"/>
            </w:tcMar>
          </w:tcPr>
          <w:p w:rsidR="003802E6" w:rsidRDefault="003802E6"/>
        </w:tc>
        <w:tc>
          <w:tcPr>
            <w:tcW w:w="1236" w:type="dxa"/>
            <w:tcBorders>
              <w:top w:val="single" w:sz="4" w:space="0" w:color="000000"/>
              <w:left w:val="single" w:sz="4" w:space="0" w:color="000000"/>
              <w:bottom w:val="single" w:sz="5" w:space="0" w:color="000000"/>
              <w:right w:val="single" w:sz="4" w:space="0" w:color="000000"/>
            </w:tcBorders>
            <w:tcMar>
              <w:left w:w="0" w:type="dxa"/>
              <w:right w:w="0" w:type="dxa"/>
            </w:tcMar>
          </w:tcPr>
          <w:p w:rsidR="003802E6" w:rsidRDefault="003802E6"/>
        </w:tc>
        <w:tc>
          <w:tcPr>
            <w:tcW w:w="3388" w:type="dxa"/>
            <w:tcBorders>
              <w:top w:val="single" w:sz="4" w:space="0" w:color="000000"/>
              <w:left w:val="single" w:sz="4" w:space="0" w:color="000000"/>
              <w:bottom w:val="single" w:sz="5" w:space="0" w:color="000000"/>
              <w:right w:val="single" w:sz="4" w:space="0" w:color="000000"/>
            </w:tcBorders>
            <w:tcMar>
              <w:left w:w="0" w:type="dxa"/>
              <w:right w:w="0" w:type="dxa"/>
            </w:tcMar>
          </w:tcPr>
          <w:p w:rsidR="003802E6" w:rsidRDefault="003802E6"/>
        </w:tc>
      </w:tr>
      <w:tr w:rsidR="003802E6">
        <w:trPr>
          <w:trHeight w:hRule="exact" w:val="350"/>
        </w:trPr>
        <w:tc>
          <w:tcPr>
            <w:tcW w:w="15502" w:type="dxa"/>
            <w:gridSpan w:val="9"/>
            <w:tcBorders>
              <w:top w:val="single" w:sz="5"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76" w:after="0" w:line="230" w:lineRule="auto"/>
              <w:ind w:left="72"/>
            </w:pPr>
            <w:r>
              <w:rPr>
                <w:rFonts w:ascii="Times New Roman" w:eastAsia="Times New Roman" w:hAnsi="Times New Roman"/>
                <w:color w:val="000000"/>
                <w:w w:val="97"/>
                <w:sz w:val="16"/>
              </w:rPr>
              <w:t xml:space="preserve">Раздел 3. </w:t>
            </w:r>
            <w:r>
              <w:rPr>
                <w:rFonts w:ascii="Times New Roman" w:eastAsia="Times New Roman" w:hAnsi="Times New Roman"/>
                <w:b/>
                <w:color w:val="221F1F"/>
                <w:w w:val="97"/>
                <w:sz w:val="16"/>
              </w:rPr>
              <w:t>Обыкновенные дроби</w:t>
            </w:r>
          </w:p>
        </w:tc>
      </w:tr>
      <w:tr w:rsidR="003802E6">
        <w:trPr>
          <w:trHeight w:hRule="exact" w:val="71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76" w:after="0" w:line="230" w:lineRule="auto"/>
              <w:jc w:val="center"/>
            </w:pPr>
            <w:r>
              <w:rPr>
                <w:rFonts w:ascii="Times New Roman" w:eastAsia="Times New Roman" w:hAnsi="Times New Roman"/>
                <w:color w:val="000000"/>
                <w:w w:val="97"/>
                <w:sz w:val="16"/>
              </w:rPr>
              <w:t>3.1.</w:t>
            </w:r>
          </w:p>
        </w:tc>
        <w:tc>
          <w:tcPr>
            <w:tcW w:w="242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76" w:after="0" w:line="230" w:lineRule="auto"/>
              <w:ind w:left="72"/>
            </w:pPr>
            <w:r>
              <w:rPr>
                <w:rFonts w:ascii="Times New Roman" w:eastAsia="Times New Roman" w:hAnsi="Times New Roman"/>
                <w:color w:val="221F1F"/>
                <w:w w:val="97"/>
                <w:sz w:val="16"/>
              </w:rPr>
              <w:t>Дробь.</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76" w:after="0" w:line="230" w:lineRule="auto"/>
              <w:ind w:left="72"/>
            </w:pPr>
            <w:r>
              <w:rPr>
                <w:rFonts w:ascii="Times New Roman" w:eastAsia="Times New Roman" w:hAnsi="Times New Roman"/>
                <w:color w:val="000000"/>
                <w:w w:val="97"/>
                <w:sz w:val="16"/>
              </w:rPr>
              <w:t>2</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76" w:after="0" w:line="230"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76" w:after="0" w:line="230"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76" w:after="0" w:line="245" w:lineRule="auto"/>
              <w:jc w:val="center"/>
            </w:pPr>
            <w:r>
              <w:rPr>
                <w:rFonts w:ascii="Times New Roman" w:eastAsia="Times New Roman" w:hAnsi="Times New Roman"/>
                <w:color w:val="000000"/>
                <w:w w:val="97"/>
                <w:sz w:val="16"/>
              </w:rPr>
              <w:t>29.11.2022 30.11.2022</w:t>
            </w:r>
          </w:p>
        </w:tc>
        <w:tc>
          <w:tcPr>
            <w:tcW w:w="434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Pr="00CF5003" w:rsidRDefault="00025169">
            <w:pPr>
              <w:autoSpaceDE w:val="0"/>
              <w:autoSpaceDN w:val="0"/>
              <w:spacing w:before="76" w:after="0" w:line="250" w:lineRule="auto"/>
              <w:ind w:left="72" w:right="432"/>
              <w:rPr>
                <w:lang w:val="ru-RU"/>
              </w:rPr>
            </w:pPr>
            <w:r w:rsidRPr="00CF5003">
              <w:rPr>
                <w:rFonts w:ascii="Times New Roman" w:eastAsia="Times New Roman" w:hAnsi="Times New Roman"/>
                <w:color w:val="000000"/>
                <w:w w:val="97"/>
                <w:sz w:val="16"/>
                <w:lang w:val="ru-RU"/>
              </w:rPr>
              <w:t xml:space="preserve">Читать и записывать, сравнивать обыкновенные дроби, предлагать, обосновывать и обсуждать способы </w:t>
            </w:r>
            <w:r w:rsidRPr="00CF5003">
              <w:rPr>
                <w:lang w:val="ru-RU"/>
              </w:rPr>
              <w:br/>
            </w:r>
            <w:r w:rsidRPr="00CF5003">
              <w:rPr>
                <w:rFonts w:ascii="Times New Roman" w:eastAsia="Times New Roman" w:hAnsi="Times New Roman"/>
                <w:color w:val="000000"/>
                <w:w w:val="97"/>
                <w:sz w:val="16"/>
                <w:lang w:val="ru-RU"/>
              </w:rPr>
              <w:t>упорядочивания дробей;</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76" w:after="0" w:line="230" w:lineRule="auto"/>
              <w:ind w:left="72"/>
            </w:pPr>
            <w:proofErr w:type="spellStart"/>
            <w:r>
              <w:rPr>
                <w:rFonts w:ascii="Times New Roman" w:eastAsia="Times New Roman" w:hAnsi="Times New Roman"/>
                <w:color w:val="000000"/>
                <w:w w:val="97"/>
                <w:sz w:val="16"/>
              </w:rPr>
              <w:t>Устный</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опрос</w:t>
            </w:r>
            <w:proofErr w:type="spellEnd"/>
            <w:r>
              <w:rPr>
                <w:rFonts w:ascii="Times New Roman" w:eastAsia="Times New Roman" w:hAnsi="Times New Roman"/>
                <w:color w:val="000000"/>
                <w:w w:val="97"/>
                <w:sz w:val="16"/>
              </w:rPr>
              <w:t>;</w:t>
            </w:r>
          </w:p>
        </w:tc>
        <w:tc>
          <w:tcPr>
            <w:tcW w:w="3388"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76" w:after="0" w:line="230" w:lineRule="auto"/>
              <w:jc w:val="center"/>
            </w:pPr>
            <w:r>
              <w:rPr>
                <w:rFonts w:ascii="Times New Roman" w:eastAsia="Times New Roman" w:hAnsi="Times New Roman"/>
                <w:color w:val="000000"/>
                <w:w w:val="97"/>
                <w:sz w:val="16"/>
              </w:rPr>
              <w:t>https://resh.edu.ru/subject/lesson/7782/start/313719</w:t>
            </w:r>
          </w:p>
        </w:tc>
      </w:tr>
    </w:tbl>
    <w:p w:rsidR="003802E6" w:rsidRDefault="003802E6">
      <w:pPr>
        <w:autoSpaceDE w:val="0"/>
        <w:autoSpaceDN w:val="0"/>
        <w:spacing w:after="0" w:line="14" w:lineRule="exact"/>
      </w:pPr>
    </w:p>
    <w:p w:rsidR="003802E6" w:rsidRDefault="003802E6">
      <w:pPr>
        <w:sectPr w:rsidR="003802E6">
          <w:pgSz w:w="16840" w:h="11900"/>
          <w:pgMar w:top="284" w:right="640" w:bottom="844" w:left="666" w:header="720" w:footer="720" w:gutter="0"/>
          <w:cols w:space="720" w:equalWidth="0">
            <w:col w:w="15534" w:space="0"/>
          </w:cols>
          <w:docGrid w:linePitch="360"/>
        </w:sectPr>
      </w:pPr>
    </w:p>
    <w:p w:rsidR="003802E6" w:rsidRDefault="003802E6">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468"/>
        <w:gridCol w:w="2426"/>
        <w:gridCol w:w="528"/>
        <w:gridCol w:w="1104"/>
        <w:gridCol w:w="1142"/>
        <w:gridCol w:w="864"/>
        <w:gridCol w:w="4346"/>
        <w:gridCol w:w="1236"/>
        <w:gridCol w:w="3388"/>
      </w:tblGrid>
      <w:tr w:rsidR="003802E6">
        <w:trPr>
          <w:trHeight w:hRule="exact" w:val="130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78" w:after="0" w:line="230" w:lineRule="auto"/>
              <w:jc w:val="center"/>
            </w:pPr>
            <w:r>
              <w:rPr>
                <w:rFonts w:ascii="Times New Roman" w:eastAsia="Times New Roman" w:hAnsi="Times New Roman"/>
                <w:color w:val="000000"/>
                <w:w w:val="97"/>
                <w:sz w:val="16"/>
              </w:rPr>
              <w:t>3.2.</w:t>
            </w:r>
          </w:p>
        </w:tc>
        <w:tc>
          <w:tcPr>
            <w:tcW w:w="242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78" w:after="0" w:line="245" w:lineRule="auto"/>
              <w:ind w:left="72" w:right="288"/>
            </w:pPr>
            <w:r>
              <w:rPr>
                <w:rFonts w:ascii="Times New Roman" w:eastAsia="Times New Roman" w:hAnsi="Times New Roman"/>
                <w:color w:val="221F1F"/>
                <w:w w:val="97"/>
                <w:sz w:val="16"/>
              </w:rPr>
              <w:t>Правильные и неправильные дроби.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78" w:after="0" w:line="230" w:lineRule="auto"/>
              <w:ind w:left="72"/>
            </w:pPr>
            <w:r>
              <w:rPr>
                <w:rFonts w:ascii="Times New Roman" w:eastAsia="Times New Roman" w:hAnsi="Times New Roman"/>
                <w:color w:val="000000"/>
                <w:w w:val="97"/>
                <w:sz w:val="16"/>
              </w:rPr>
              <w:t>3</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78" w:after="0" w:line="230"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78" w:after="0" w:line="230"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78" w:after="0" w:line="245" w:lineRule="auto"/>
              <w:jc w:val="center"/>
            </w:pPr>
            <w:r>
              <w:rPr>
                <w:rFonts w:ascii="Times New Roman" w:eastAsia="Times New Roman" w:hAnsi="Times New Roman"/>
                <w:color w:val="000000"/>
                <w:w w:val="97"/>
                <w:sz w:val="16"/>
              </w:rPr>
              <w:t>01.12.2022 05.12.2022</w:t>
            </w:r>
          </w:p>
        </w:tc>
        <w:tc>
          <w:tcPr>
            <w:tcW w:w="434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Pr="00CF5003" w:rsidRDefault="00025169">
            <w:pPr>
              <w:autoSpaceDE w:val="0"/>
              <w:autoSpaceDN w:val="0"/>
              <w:spacing w:before="78" w:after="0" w:line="252" w:lineRule="auto"/>
              <w:ind w:left="72" w:right="144"/>
              <w:rPr>
                <w:lang w:val="ru-RU"/>
              </w:rPr>
            </w:pPr>
            <w:r w:rsidRPr="00CF5003">
              <w:rPr>
                <w:rFonts w:ascii="Times New Roman" w:eastAsia="Times New Roman" w:hAnsi="Times New Roman"/>
                <w:color w:val="000000"/>
                <w:w w:val="97"/>
                <w:sz w:val="16"/>
                <w:lang w:val="ru-RU"/>
              </w:rPr>
              <w:t xml:space="preserve">Читать и записывать, сравнивать обыкновенные дроби, предлагать, обосновывать и обсуждать способы </w:t>
            </w:r>
            <w:r w:rsidRPr="00CF5003">
              <w:rPr>
                <w:lang w:val="ru-RU"/>
              </w:rPr>
              <w:br/>
            </w:r>
            <w:r w:rsidRPr="00CF5003">
              <w:rPr>
                <w:rFonts w:ascii="Times New Roman" w:eastAsia="Times New Roman" w:hAnsi="Times New Roman"/>
                <w:color w:val="000000"/>
                <w:w w:val="97"/>
                <w:sz w:val="16"/>
                <w:lang w:val="ru-RU"/>
              </w:rPr>
              <w:t xml:space="preserve">упорядочивания дробей; </w:t>
            </w:r>
            <w:r w:rsidRPr="00CF5003">
              <w:rPr>
                <w:lang w:val="ru-RU"/>
              </w:rPr>
              <w:br/>
            </w:r>
            <w:r w:rsidRPr="00CF5003">
              <w:rPr>
                <w:rFonts w:ascii="Times New Roman" w:eastAsia="Times New Roman" w:hAnsi="Times New Roman"/>
                <w:color w:val="000000"/>
                <w:w w:val="97"/>
                <w:sz w:val="16"/>
                <w:lang w:val="ru-RU"/>
              </w:rPr>
              <w:t>Изображать обыкновенные дроби точками на координатной прямой; использовать координатную прямую для сравнения дробей;</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78" w:after="0" w:line="245" w:lineRule="auto"/>
              <w:ind w:right="144"/>
              <w:jc w:val="center"/>
            </w:pPr>
            <w:proofErr w:type="spellStart"/>
            <w:r>
              <w:rPr>
                <w:rFonts w:ascii="Times New Roman" w:eastAsia="Times New Roman" w:hAnsi="Times New Roman"/>
                <w:color w:val="000000"/>
                <w:w w:val="97"/>
                <w:sz w:val="16"/>
              </w:rPr>
              <w:t>Устный</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опрос</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Тестирование</w:t>
            </w:r>
            <w:proofErr w:type="spellEnd"/>
            <w:r>
              <w:rPr>
                <w:rFonts w:ascii="Times New Roman" w:eastAsia="Times New Roman" w:hAnsi="Times New Roman"/>
                <w:color w:val="000000"/>
                <w:w w:val="97"/>
                <w:sz w:val="16"/>
              </w:rPr>
              <w:t>;</w:t>
            </w:r>
          </w:p>
        </w:tc>
        <w:tc>
          <w:tcPr>
            <w:tcW w:w="3388"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78" w:after="0" w:line="230" w:lineRule="auto"/>
              <w:jc w:val="center"/>
            </w:pPr>
            <w:r>
              <w:rPr>
                <w:rFonts w:ascii="Times New Roman" w:eastAsia="Times New Roman" w:hAnsi="Times New Roman"/>
                <w:color w:val="000000"/>
                <w:w w:val="97"/>
                <w:sz w:val="16"/>
              </w:rPr>
              <w:t>https://resh.edu.ru/subject/lesson/7781/start/269488</w:t>
            </w:r>
          </w:p>
        </w:tc>
      </w:tr>
      <w:tr w:rsidR="003802E6">
        <w:trPr>
          <w:trHeight w:hRule="exact" w:val="926"/>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78" w:after="0" w:line="230" w:lineRule="auto"/>
              <w:jc w:val="center"/>
            </w:pPr>
            <w:r>
              <w:rPr>
                <w:rFonts w:ascii="Times New Roman" w:eastAsia="Times New Roman" w:hAnsi="Times New Roman"/>
                <w:color w:val="000000"/>
                <w:w w:val="97"/>
                <w:sz w:val="16"/>
              </w:rPr>
              <w:t>3.3.</w:t>
            </w:r>
          </w:p>
        </w:tc>
        <w:tc>
          <w:tcPr>
            <w:tcW w:w="242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78" w:after="0" w:line="230" w:lineRule="auto"/>
              <w:ind w:left="72"/>
            </w:pPr>
            <w:r>
              <w:rPr>
                <w:rFonts w:ascii="Times New Roman" w:eastAsia="Times New Roman" w:hAnsi="Times New Roman"/>
                <w:color w:val="221F1F"/>
                <w:w w:val="97"/>
                <w:sz w:val="16"/>
              </w:rPr>
              <w:t>Основноесвойство дроби.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78" w:after="0" w:line="230" w:lineRule="auto"/>
              <w:ind w:left="72"/>
            </w:pPr>
            <w:r>
              <w:rPr>
                <w:rFonts w:ascii="Times New Roman" w:eastAsia="Times New Roman" w:hAnsi="Times New Roman"/>
                <w:color w:val="000000"/>
                <w:w w:val="97"/>
                <w:sz w:val="16"/>
              </w:rPr>
              <w:t>3</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78" w:after="0" w:line="230"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78" w:after="0" w:line="230"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78" w:after="0" w:line="245" w:lineRule="auto"/>
              <w:jc w:val="center"/>
            </w:pPr>
            <w:r>
              <w:rPr>
                <w:rFonts w:ascii="Times New Roman" w:eastAsia="Times New Roman" w:hAnsi="Times New Roman"/>
                <w:color w:val="000000"/>
                <w:w w:val="97"/>
                <w:sz w:val="16"/>
              </w:rPr>
              <w:t>06.12.2022 08.12.2022</w:t>
            </w:r>
          </w:p>
        </w:tc>
        <w:tc>
          <w:tcPr>
            <w:tcW w:w="434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Pr="00CF5003" w:rsidRDefault="00025169">
            <w:pPr>
              <w:autoSpaceDE w:val="0"/>
              <w:autoSpaceDN w:val="0"/>
              <w:spacing w:before="78" w:after="0" w:line="250" w:lineRule="auto"/>
              <w:ind w:left="72"/>
              <w:rPr>
                <w:lang w:val="ru-RU"/>
              </w:rPr>
            </w:pPr>
            <w:r w:rsidRPr="00CF5003">
              <w:rPr>
                <w:rFonts w:ascii="Times New Roman" w:eastAsia="Times New Roman" w:hAnsi="Times New Roman"/>
                <w:color w:val="000000"/>
                <w:w w:val="97"/>
                <w:sz w:val="16"/>
                <w:lang w:val="ru-RU"/>
              </w:rPr>
              <w:t xml:space="preserve">Формулировать, записывать с помощью букв основное </w:t>
            </w:r>
            <w:r w:rsidRPr="00CF5003">
              <w:rPr>
                <w:lang w:val="ru-RU"/>
              </w:rPr>
              <w:br/>
            </w:r>
            <w:r w:rsidRPr="00CF5003">
              <w:rPr>
                <w:rFonts w:ascii="Times New Roman" w:eastAsia="Times New Roman" w:hAnsi="Times New Roman"/>
                <w:color w:val="000000"/>
                <w:w w:val="97"/>
                <w:sz w:val="16"/>
                <w:lang w:val="ru-RU"/>
              </w:rPr>
              <w:t xml:space="preserve">свойство обыкновенной дроби; использовать основное </w:t>
            </w:r>
            <w:r w:rsidRPr="00CF5003">
              <w:rPr>
                <w:lang w:val="ru-RU"/>
              </w:rPr>
              <w:br/>
            </w:r>
            <w:r w:rsidRPr="00CF5003">
              <w:rPr>
                <w:rFonts w:ascii="Times New Roman" w:eastAsia="Times New Roman" w:hAnsi="Times New Roman"/>
                <w:color w:val="000000"/>
                <w:w w:val="97"/>
                <w:sz w:val="16"/>
                <w:lang w:val="ru-RU"/>
              </w:rPr>
              <w:t>свойство дроби для сокращения дробей и приведения дроби к новому знаменателю;</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78" w:after="0" w:line="230" w:lineRule="auto"/>
              <w:ind w:left="72"/>
            </w:pPr>
            <w:proofErr w:type="spellStart"/>
            <w:r>
              <w:rPr>
                <w:rFonts w:ascii="Times New Roman" w:eastAsia="Times New Roman" w:hAnsi="Times New Roman"/>
                <w:color w:val="000000"/>
                <w:w w:val="97"/>
                <w:sz w:val="16"/>
              </w:rPr>
              <w:t>Устный</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опрос</w:t>
            </w:r>
            <w:proofErr w:type="spellEnd"/>
            <w:r>
              <w:rPr>
                <w:rFonts w:ascii="Times New Roman" w:eastAsia="Times New Roman" w:hAnsi="Times New Roman"/>
                <w:color w:val="000000"/>
                <w:w w:val="97"/>
                <w:sz w:val="16"/>
              </w:rPr>
              <w:t>;</w:t>
            </w:r>
          </w:p>
        </w:tc>
        <w:tc>
          <w:tcPr>
            <w:tcW w:w="3388"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78" w:after="0" w:line="230" w:lineRule="auto"/>
              <w:jc w:val="center"/>
            </w:pPr>
            <w:r>
              <w:rPr>
                <w:rFonts w:ascii="Times New Roman" w:eastAsia="Times New Roman" w:hAnsi="Times New Roman"/>
                <w:color w:val="000000"/>
                <w:w w:val="97"/>
                <w:sz w:val="16"/>
              </w:rPr>
              <w:t>https://resh.edu.ru/subject/lesson/7781/start/269488</w:t>
            </w:r>
          </w:p>
        </w:tc>
      </w:tr>
      <w:tr w:rsidR="003802E6">
        <w:trPr>
          <w:trHeight w:hRule="exact" w:val="73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76" w:after="0" w:line="233" w:lineRule="auto"/>
              <w:jc w:val="center"/>
            </w:pPr>
            <w:r>
              <w:rPr>
                <w:rFonts w:ascii="Times New Roman" w:eastAsia="Times New Roman" w:hAnsi="Times New Roman"/>
                <w:color w:val="000000"/>
                <w:w w:val="97"/>
                <w:sz w:val="16"/>
              </w:rPr>
              <w:t>3.4.</w:t>
            </w:r>
          </w:p>
        </w:tc>
        <w:tc>
          <w:tcPr>
            <w:tcW w:w="242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76" w:after="0" w:line="233" w:lineRule="auto"/>
              <w:ind w:left="72"/>
            </w:pPr>
            <w:r>
              <w:rPr>
                <w:rFonts w:ascii="Times New Roman" w:eastAsia="Times New Roman" w:hAnsi="Times New Roman"/>
                <w:color w:val="221F1F"/>
                <w:w w:val="97"/>
                <w:sz w:val="16"/>
              </w:rPr>
              <w:t>Сравнение дробей.</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76" w:after="0" w:line="233" w:lineRule="auto"/>
              <w:ind w:left="72"/>
            </w:pPr>
            <w:r>
              <w:rPr>
                <w:rFonts w:ascii="Times New Roman" w:eastAsia="Times New Roman" w:hAnsi="Times New Roman"/>
                <w:color w:val="000000"/>
                <w:w w:val="97"/>
                <w:sz w:val="16"/>
              </w:rPr>
              <w:t>3</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76" w:after="0" w:line="233"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76" w:after="0" w:line="233"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76" w:after="0" w:line="245" w:lineRule="auto"/>
              <w:jc w:val="center"/>
            </w:pPr>
            <w:r>
              <w:rPr>
                <w:rFonts w:ascii="Times New Roman" w:eastAsia="Times New Roman" w:hAnsi="Times New Roman"/>
                <w:color w:val="000000"/>
                <w:w w:val="97"/>
                <w:sz w:val="16"/>
              </w:rPr>
              <w:t>09.12.2022 13.12.2022</w:t>
            </w:r>
          </w:p>
        </w:tc>
        <w:tc>
          <w:tcPr>
            <w:tcW w:w="434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Pr="00CF5003" w:rsidRDefault="00025169">
            <w:pPr>
              <w:autoSpaceDE w:val="0"/>
              <w:autoSpaceDN w:val="0"/>
              <w:spacing w:before="76" w:after="0" w:line="250" w:lineRule="auto"/>
              <w:ind w:left="72" w:right="432"/>
              <w:rPr>
                <w:lang w:val="ru-RU"/>
              </w:rPr>
            </w:pPr>
            <w:r w:rsidRPr="00CF5003">
              <w:rPr>
                <w:rFonts w:ascii="Times New Roman" w:eastAsia="Times New Roman" w:hAnsi="Times New Roman"/>
                <w:color w:val="000000"/>
                <w:w w:val="97"/>
                <w:sz w:val="16"/>
                <w:lang w:val="ru-RU"/>
              </w:rPr>
              <w:t xml:space="preserve">Читать и записывать, сравнивать обыкновенные дроби, предлагать, обосновывать и обсуждать способы </w:t>
            </w:r>
            <w:r w:rsidRPr="00CF5003">
              <w:rPr>
                <w:lang w:val="ru-RU"/>
              </w:rPr>
              <w:br/>
            </w:r>
            <w:r w:rsidRPr="00CF5003">
              <w:rPr>
                <w:rFonts w:ascii="Times New Roman" w:eastAsia="Times New Roman" w:hAnsi="Times New Roman"/>
                <w:color w:val="000000"/>
                <w:w w:val="97"/>
                <w:sz w:val="16"/>
                <w:lang w:val="ru-RU"/>
              </w:rPr>
              <w:t>упорядочивания дробей;</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76" w:after="0" w:line="233" w:lineRule="auto"/>
              <w:ind w:left="72"/>
            </w:pPr>
            <w:proofErr w:type="spellStart"/>
            <w:r>
              <w:rPr>
                <w:rFonts w:ascii="Times New Roman" w:eastAsia="Times New Roman" w:hAnsi="Times New Roman"/>
                <w:color w:val="000000"/>
                <w:w w:val="97"/>
                <w:sz w:val="16"/>
              </w:rPr>
              <w:t>Устный</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опрос</w:t>
            </w:r>
            <w:proofErr w:type="spellEnd"/>
            <w:r>
              <w:rPr>
                <w:rFonts w:ascii="Times New Roman" w:eastAsia="Times New Roman" w:hAnsi="Times New Roman"/>
                <w:color w:val="000000"/>
                <w:w w:val="97"/>
                <w:sz w:val="16"/>
              </w:rPr>
              <w:t>;</w:t>
            </w:r>
          </w:p>
        </w:tc>
        <w:tc>
          <w:tcPr>
            <w:tcW w:w="3388"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76" w:after="0" w:line="233" w:lineRule="auto"/>
              <w:jc w:val="center"/>
            </w:pPr>
            <w:r>
              <w:rPr>
                <w:rFonts w:ascii="Times New Roman" w:eastAsia="Times New Roman" w:hAnsi="Times New Roman"/>
                <w:color w:val="000000"/>
                <w:w w:val="97"/>
                <w:sz w:val="16"/>
              </w:rPr>
              <w:t>https://resh.edu.ru/subject/lesson/7776/start/233239</w:t>
            </w:r>
          </w:p>
        </w:tc>
      </w:tr>
      <w:tr w:rsidR="003802E6">
        <w:trPr>
          <w:trHeight w:hRule="exact" w:val="73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76" w:after="0" w:line="233" w:lineRule="auto"/>
              <w:jc w:val="center"/>
            </w:pPr>
            <w:r>
              <w:rPr>
                <w:rFonts w:ascii="Times New Roman" w:eastAsia="Times New Roman" w:hAnsi="Times New Roman"/>
                <w:color w:val="000000"/>
                <w:w w:val="97"/>
                <w:sz w:val="16"/>
              </w:rPr>
              <w:t>3.5.</w:t>
            </w:r>
          </w:p>
        </w:tc>
        <w:tc>
          <w:tcPr>
            <w:tcW w:w="242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Pr="00CF5003" w:rsidRDefault="00025169">
            <w:pPr>
              <w:autoSpaceDE w:val="0"/>
              <w:autoSpaceDN w:val="0"/>
              <w:spacing w:before="76" w:after="0" w:line="245" w:lineRule="auto"/>
              <w:ind w:left="72" w:right="720"/>
              <w:rPr>
                <w:lang w:val="ru-RU"/>
              </w:rPr>
            </w:pPr>
            <w:r w:rsidRPr="00CF5003">
              <w:rPr>
                <w:rFonts w:ascii="Times New Roman" w:eastAsia="Times New Roman" w:hAnsi="Times New Roman"/>
                <w:color w:val="221F1F"/>
                <w:w w:val="97"/>
                <w:sz w:val="16"/>
                <w:lang w:val="ru-RU"/>
              </w:rPr>
              <w:t>Сложение и вычитание обыкновенных дробей.</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76" w:after="0" w:line="233" w:lineRule="auto"/>
              <w:ind w:left="72"/>
            </w:pPr>
            <w:r>
              <w:rPr>
                <w:rFonts w:ascii="Times New Roman" w:eastAsia="Times New Roman" w:hAnsi="Times New Roman"/>
                <w:color w:val="000000"/>
                <w:w w:val="97"/>
                <w:sz w:val="16"/>
              </w:rPr>
              <w:t>8</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76" w:after="0" w:line="233" w:lineRule="auto"/>
              <w:ind w:left="72"/>
            </w:pPr>
            <w:r>
              <w:rPr>
                <w:rFonts w:ascii="Times New Roman" w:eastAsia="Times New Roman" w:hAnsi="Times New Roman"/>
                <w:color w:val="000000"/>
                <w:w w:val="97"/>
                <w:sz w:val="16"/>
              </w:rPr>
              <w:t>1</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76" w:after="0" w:line="233"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76" w:after="0" w:line="245" w:lineRule="auto"/>
              <w:jc w:val="center"/>
            </w:pPr>
            <w:r>
              <w:rPr>
                <w:rFonts w:ascii="Times New Roman" w:eastAsia="Times New Roman" w:hAnsi="Times New Roman"/>
                <w:color w:val="000000"/>
                <w:w w:val="97"/>
                <w:sz w:val="16"/>
              </w:rPr>
              <w:t>14.12.2022 23.12.2022</w:t>
            </w:r>
          </w:p>
        </w:tc>
        <w:tc>
          <w:tcPr>
            <w:tcW w:w="434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Pr="00CF5003" w:rsidRDefault="00025169">
            <w:pPr>
              <w:autoSpaceDE w:val="0"/>
              <w:autoSpaceDN w:val="0"/>
              <w:spacing w:before="76" w:after="0" w:line="250" w:lineRule="auto"/>
              <w:ind w:left="72" w:right="144"/>
              <w:rPr>
                <w:lang w:val="ru-RU"/>
              </w:rPr>
            </w:pPr>
            <w:r w:rsidRPr="00CF5003">
              <w:rPr>
                <w:rFonts w:ascii="Times New Roman" w:eastAsia="Times New Roman" w:hAnsi="Times New Roman"/>
                <w:color w:val="000000"/>
                <w:w w:val="97"/>
                <w:sz w:val="16"/>
                <w:lang w:val="ru-RU"/>
              </w:rPr>
              <w:t>Выполнять арифметические действия с обыкновенными дробями; применять свойства арифметических действий для рационализации вычислений;</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76" w:after="0" w:line="250" w:lineRule="auto"/>
              <w:ind w:left="72" w:right="144"/>
            </w:pPr>
            <w:proofErr w:type="spellStart"/>
            <w:r>
              <w:rPr>
                <w:rFonts w:ascii="Times New Roman" w:eastAsia="Times New Roman" w:hAnsi="Times New Roman"/>
                <w:color w:val="000000"/>
                <w:w w:val="97"/>
                <w:sz w:val="16"/>
              </w:rPr>
              <w:t>Устный</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опрос</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Письменный</w:t>
            </w:r>
            <w:proofErr w:type="spellEnd"/>
            <w:r>
              <w:rPr>
                <w:rFonts w:ascii="Times New Roman" w:eastAsia="Times New Roman" w:hAnsi="Times New Roman"/>
                <w:color w:val="000000"/>
                <w:w w:val="97"/>
                <w:sz w:val="16"/>
              </w:rPr>
              <w:t xml:space="preserve"> </w:t>
            </w:r>
            <w:r>
              <w:br/>
            </w:r>
            <w:proofErr w:type="spellStart"/>
            <w:r>
              <w:rPr>
                <w:rFonts w:ascii="Times New Roman" w:eastAsia="Times New Roman" w:hAnsi="Times New Roman"/>
                <w:color w:val="000000"/>
                <w:w w:val="97"/>
                <w:sz w:val="16"/>
              </w:rPr>
              <w:t>контроль</w:t>
            </w:r>
            <w:proofErr w:type="spellEnd"/>
            <w:r>
              <w:rPr>
                <w:rFonts w:ascii="Times New Roman" w:eastAsia="Times New Roman" w:hAnsi="Times New Roman"/>
                <w:color w:val="000000"/>
                <w:w w:val="97"/>
                <w:sz w:val="16"/>
              </w:rPr>
              <w:t>;</w:t>
            </w:r>
          </w:p>
        </w:tc>
        <w:tc>
          <w:tcPr>
            <w:tcW w:w="3388"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76" w:after="0" w:line="233" w:lineRule="auto"/>
              <w:jc w:val="center"/>
            </w:pPr>
            <w:r>
              <w:rPr>
                <w:rFonts w:ascii="Times New Roman" w:eastAsia="Times New Roman" w:hAnsi="Times New Roman"/>
                <w:color w:val="000000"/>
                <w:w w:val="97"/>
                <w:sz w:val="16"/>
              </w:rPr>
              <w:t>https://resh.edu.ru/subject/lesson/7774/start/313297</w:t>
            </w:r>
          </w:p>
        </w:tc>
      </w:tr>
      <w:tr w:rsidR="003802E6">
        <w:trPr>
          <w:trHeight w:hRule="exact" w:val="73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78" w:after="0" w:line="230" w:lineRule="auto"/>
              <w:jc w:val="center"/>
            </w:pPr>
            <w:r>
              <w:rPr>
                <w:rFonts w:ascii="Times New Roman" w:eastAsia="Times New Roman" w:hAnsi="Times New Roman"/>
                <w:color w:val="000000"/>
                <w:w w:val="97"/>
                <w:sz w:val="16"/>
              </w:rPr>
              <w:t>3.6.</w:t>
            </w:r>
          </w:p>
        </w:tc>
        <w:tc>
          <w:tcPr>
            <w:tcW w:w="242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78" w:after="0" w:line="230" w:lineRule="auto"/>
              <w:ind w:left="72"/>
            </w:pPr>
            <w:r>
              <w:rPr>
                <w:rFonts w:ascii="Times New Roman" w:eastAsia="Times New Roman" w:hAnsi="Times New Roman"/>
                <w:color w:val="221F1F"/>
                <w:w w:val="97"/>
                <w:sz w:val="16"/>
              </w:rPr>
              <w:t xml:space="preserve">Смешанная дробь. </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78" w:after="0" w:line="230" w:lineRule="auto"/>
              <w:ind w:left="72"/>
            </w:pPr>
            <w:r>
              <w:rPr>
                <w:rFonts w:ascii="Times New Roman" w:eastAsia="Times New Roman" w:hAnsi="Times New Roman"/>
                <w:color w:val="000000"/>
                <w:w w:val="97"/>
                <w:sz w:val="16"/>
              </w:rPr>
              <w:t>6</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78" w:after="0" w:line="230" w:lineRule="auto"/>
              <w:ind w:left="72"/>
            </w:pPr>
            <w:r>
              <w:rPr>
                <w:rFonts w:ascii="Times New Roman" w:eastAsia="Times New Roman" w:hAnsi="Times New Roman"/>
                <w:color w:val="000000"/>
                <w:w w:val="97"/>
                <w:sz w:val="16"/>
              </w:rPr>
              <w:t>1</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78" w:after="0" w:line="230"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78" w:after="0" w:line="245" w:lineRule="auto"/>
              <w:jc w:val="center"/>
            </w:pPr>
            <w:r>
              <w:rPr>
                <w:rFonts w:ascii="Times New Roman" w:eastAsia="Times New Roman" w:hAnsi="Times New Roman"/>
                <w:color w:val="000000"/>
                <w:w w:val="97"/>
                <w:sz w:val="16"/>
              </w:rPr>
              <w:t>09.01.2023 16.01.2023</w:t>
            </w:r>
          </w:p>
        </w:tc>
        <w:tc>
          <w:tcPr>
            <w:tcW w:w="434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Pr="00CF5003" w:rsidRDefault="00025169">
            <w:pPr>
              <w:autoSpaceDE w:val="0"/>
              <w:autoSpaceDN w:val="0"/>
              <w:spacing w:before="78" w:after="0" w:line="245" w:lineRule="auto"/>
              <w:ind w:left="72" w:right="432"/>
              <w:rPr>
                <w:lang w:val="ru-RU"/>
              </w:rPr>
            </w:pPr>
            <w:r w:rsidRPr="00CF5003">
              <w:rPr>
                <w:rFonts w:ascii="Times New Roman" w:eastAsia="Times New Roman" w:hAnsi="Times New Roman"/>
                <w:color w:val="000000"/>
                <w:w w:val="97"/>
                <w:sz w:val="16"/>
                <w:lang w:val="ru-RU"/>
              </w:rPr>
              <w:t>Представлять смешанную дробь в виде неправильной и выделять целую часть числа из неправильной дроби;</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78" w:after="0" w:line="247" w:lineRule="auto"/>
              <w:ind w:left="72" w:right="144"/>
            </w:pPr>
            <w:proofErr w:type="spellStart"/>
            <w:r>
              <w:rPr>
                <w:rFonts w:ascii="Times New Roman" w:eastAsia="Times New Roman" w:hAnsi="Times New Roman"/>
                <w:color w:val="000000"/>
                <w:w w:val="97"/>
                <w:sz w:val="16"/>
              </w:rPr>
              <w:t>Устный</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опрос</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Письменный</w:t>
            </w:r>
            <w:proofErr w:type="spellEnd"/>
            <w:r>
              <w:rPr>
                <w:rFonts w:ascii="Times New Roman" w:eastAsia="Times New Roman" w:hAnsi="Times New Roman"/>
                <w:color w:val="000000"/>
                <w:w w:val="97"/>
                <w:sz w:val="16"/>
              </w:rPr>
              <w:t xml:space="preserve"> </w:t>
            </w:r>
            <w:r>
              <w:br/>
            </w:r>
            <w:proofErr w:type="spellStart"/>
            <w:r>
              <w:rPr>
                <w:rFonts w:ascii="Times New Roman" w:eastAsia="Times New Roman" w:hAnsi="Times New Roman"/>
                <w:color w:val="000000"/>
                <w:w w:val="97"/>
                <w:sz w:val="16"/>
              </w:rPr>
              <w:t>контроль</w:t>
            </w:r>
            <w:proofErr w:type="spellEnd"/>
            <w:r>
              <w:rPr>
                <w:rFonts w:ascii="Times New Roman" w:eastAsia="Times New Roman" w:hAnsi="Times New Roman"/>
                <w:color w:val="000000"/>
                <w:w w:val="97"/>
                <w:sz w:val="16"/>
              </w:rPr>
              <w:t>;</w:t>
            </w:r>
          </w:p>
        </w:tc>
        <w:tc>
          <w:tcPr>
            <w:tcW w:w="3388"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78" w:after="0" w:line="230" w:lineRule="auto"/>
              <w:jc w:val="center"/>
            </w:pPr>
            <w:r>
              <w:rPr>
                <w:rFonts w:ascii="Times New Roman" w:eastAsia="Times New Roman" w:hAnsi="Times New Roman"/>
                <w:color w:val="000000"/>
                <w:w w:val="97"/>
                <w:sz w:val="16"/>
              </w:rPr>
              <w:t>https://resh.edu.ru/subject/lesson/7761/start/288262</w:t>
            </w:r>
          </w:p>
        </w:tc>
      </w:tr>
      <w:tr w:rsidR="003802E6" w:rsidRPr="00DC3CBC">
        <w:trPr>
          <w:trHeight w:hRule="exact" w:val="111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78" w:after="0" w:line="230" w:lineRule="auto"/>
              <w:jc w:val="center"/>
            </w:pPr>
            <w:r>
              <w:rPr>
                <w:rFonts w:ascii="Times New Roman" w:eastAsia="Times New Roman" w:hAnsi="Times New Roman"/>
                <w:color w:val="000000"/>
                <w:w w:val="97"/>
                <w:sz w:val="16"/>
              </w:rPr>
              <w:t>3.7.</w:t>
            </w:r>
          </w:p>
        </w:tc>
        <w:tc>
          <w:tcPr>
            <w:tcW w:w="242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Pr="00CF5003" w:rsidRDefault="00025169">
            <w:pPr>
              <w:autoSpaceDE w:val="0"/>
              <w:autoSpaceDN w:val="0"/>
              <w:spacing w:before="78" w:after="0" w:line="247" w:lineRule="auto"/>
              <w:ind w:left="72" w:right="144"/>
              <w:rPr>
                <w:lang w:val="ru-RU"/>
              </w:rPr>
            </w:pPr>
            <w:r w:rsidRPr="00CF5003">
              <w:rPr>
                <w:rFonts w:ascii="Times New Roman" w:eastAsia="Times New Roman" w:hAnsi="Times New Roman"/>
                <w:color w:val="221F1F"/>
                <w:w w:val="97"/>
                <w:sz w:val="16"/>
                <w:lang w:val="ru-RU"/>
              </w:rPr>
              <w:t xml:space="preserve">Умножение и деление </w:t>
            </w:r>
            <w:r w:rsidRPr="00CF5003">
              <w:rPr>
                <w:lang w:val="ru-RU"/>
              </w:rPr>
              <w:br/>
            </w:r>
            <w:r w:rsidRPr="00CF5003">
              <w:rPr>
                <w:rFonts w:ascii="Times New Roman" w:eastAsia="Times New Roman" w:hAnsi="Times New Roman"/>
                <w:color w:val="221F1F"/>
                <w:w w:val="97"/>
                <w:sz w:val="16"/>
                <w:lang w:val="ru-RU"/>
              </w:rPr>
              <w:t>обыкновенных дробей; взаимно-обратные дроби.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78" w:after="0" w:line="230" w:lineRule="auto"/>
              <w:ind w:left="72"/>
            </w:pPr>
            <w:r>
              <w:rPr>
                <w:rFonts w:ascii="Times New Roman" w:eastAsia="Times New Roman" w:hAnsi="Times New Roman"/>
                <w:color w:val="000000"/>
                <w:w w:val="97"/>
                <w:sz w:val="16"/>
              </w:rPr>
              <w:t>12</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78" w:after="0" w:line="230" w:lineRule="auto"/>
              <w:ind w:left="72"/>
            </w:pPr>
            <w:r>
              <w:rPr>
                <w:rFonts w:ascii="Times New Roman" w:eastAsia="Times New Roman" w:hAnsi="Times New Roman"/>
                <w:color w:val="000000"/>
                <w:w w:val="97"/>
                <w:sz w:val="16"/>
              </w:rPr>
              <w:t>1</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78" w:after="0" w:line="230"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78" w:after="0" w:line="245" w:lineRule="auto"/>
              <w:jc w:val="center"/>
            </w:pPr>
            <w:r>
              <w:rPr>
                <w:rFonts w:ascii="Times New Roman" w:eastAsia="Times New Roman" w:hAnsi="Times New Roman"/>
                <w:color w:val="000000"/>
                <w:w w:val="97"/>
                <w:sz w:val="16"/>
              </w:rPr>
              <w:t>17.01.2023 01.02.2023</w:t>
            </w:r>
          </w:p>
        </w:tc>
        <w:tc>
          <w:tcPr>
            <w:tcW w:w="434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Pr="00CF5003" w:rsidRDefault="00025169">
            <w:pPr>
              <w:autoSpaceDE w:val="0"/>
              <w:autoSpaceDN w:val="0"/>
              <w:spacing w:before="78" w:after="0" w:line="247" w:lineRule="auto"/>
              <w:ind w:left="72" w:right="144"/>
              <w:rPr>
                <w:lang w:val="ru-RU"/>
              </w:rPr>
            </w:pPr>
            <w:r w:rsidRPr="00CF5003">
              <w:rPr>
                <w:rFonts w:ascii="Times New Roman" w:eastAsia="Times New Roman" w:hAnsi="Times New Roman"/>
                <w:color w:val="000000"/>
                <w:w w:val="97"/>
                <w:sz w:val="16"/>
                <w:lang w:val="ru-RU"/>
              </w:rPr>
              <w:t>Выполнять арифметические действия с обыкновенными дробями; применять свойства арифметических действий для рационализации вычислений;</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Pr="00CF5003" w:rsidRDefault="00025169">
            <w:pPr>
              <w:autoSpaceDE w:val="0"/>
              <w:autoSpaceDN w:val="0"/>
              <w:spacing w:before="78" w:after="0" w:line="252" w:lineRule="auto"/>
              <w:ind w:left="72" w:right="144"/>
              <w:rPr>
                <w:lang w:val="ru-RU"/>
              </w:rPr>
            </w:pPr>
            <w:r w:rsidRPr="00CF5003">
              <w:rPr>
                <w:rFonts w:ascii="Times New Roman" w:eastAsia="Times New Roman" w:hAnsi="Times New Roman"/>
                <w:color w:val="000000"/>
                <w:w w:val="97"/>
                <w:sz w:val="16"/>
                <w:lang w:val="ru-RU"/>
              </w:rPr>
              <w:t xml:space="preserve">Устный опрос; Письменный </w:t>
            </w:r>
            <w:r w:rsidRPr="00CF5003">
              <w:rPr>
                <w:lang w:val="ru-RU"/>
              </w:rPr>
              <w:br/>
            </w:r>
            <w:r w:rsidRPr="00CF5003">
              <w:rPr>
                <w:rFonts w:ascii="Times New Roman" w:eastAsia="Times New Roman" w:hAnsi="Times New Roman"/>
                <w:color w:val="000000"/>
                <w:w w:val="97"/>
                <w:sz w:val="16"/>
                <w:lang w:val="ru-RU"/>
              </w:rPr>
              <w:t xml:space="preserve">контроль; </w:t>
            </w:r>
            <w:r w:rsidRPr="00CF5003">
              <w:rPr>
                <w:lang w:val="ru-RU"/>
              </w:rPr>
              <w:br/>
            </w:r>
            <w:r w:rsidRPr="00CF5003">
              <w:rPr>
                <w:rFonts w:ascii="Times New Roman" w:eastAsia="Times New Roman" w:hAnsi="Times New Roman"/>
                <w:color w:val="000000"/>
                <w:w w:val="97"/>
                <w:sz w:val="16"/>
                <w:lang w:val="ru-RU"/>
              </w:rPr>
              <w:t xml:space="preserve">Контрольная </w:t>
            </w:r>
            <w:r w:rsidRPr="00CF5003">
              <w:rPr>
                <w:lang w:val="ru-RU"/>
              </w:rPr>
              <w:br/>
            </w:r>
            <w:r w:rsidRPr="00CF5003">
              <w:rPr>
                <w:rFonts w:ascii="Times New Roman" w:eastAsia="Times New Roman" w:hAnsi="Times New Roman"/>
                <w:color w:val="000000"/>
                <w:w w:val="97"/>
                <w:sz w:val="16"/>
                <w:lang w:val="ru-RU"/>
              </w:rPr>
              <w:t>работа;</w:t>
            </w:r>
          </w:p>
        </w:tc>
        <w:tc>
          <w:tcPr>
            <w:tcW w:w="3388"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Pr="00CF5003" w:rsidRDefault="00025169">
            <w:pPr>
              <w:autoSpaceDE w:val="0"/>
              <w:autoSpaceDN w:val="0"/>
              <w:spacing w:before="78" w:after="0" w:line="230" w:lineRule="auto"/>
              <w:jc w:val="center"/>
              <w:rPr>
                <w:lang w:val="ru-RU"/>
              </w:rPr>
            </w:pPr>
            <w:r>
              <w:rPr>
                <w:rFonts w:ascii="Times New Roman" w:eastAsia="Times New Roman" w:hAnsi="Times New Roman"/>
                <w:color w:val="000000"/>
                <w:w w:val="97"/>
                <w:sz w:val="16"/>
              </w:rPr>
              <w:t>https</w:t>
            </w:r>
            <w:r w:rsidRPr="00CF5003">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resh</w:t>
            </w:r>
            <w:proofErr w:type="spellEnd"/>
            <w:r w:rsidRPr="00CF5003">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edu</w:t>
            </w:r>
            <w:proofErr w:type="spellEnd"/>
            <w:r w:rsidRPr="00CF5003">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ru</w:t>
            </w:r>
            <w:proofErr w:type="spellEnd"/>
            <w:r w:rsidRPr="00CF5003">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subject</w:t>
            </w:r>
            <w:r w:rsidRPr="00CF5003">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lesson</w:t>
            </w:r>
            <w:r w:rsidRPr="00CF5003">
              <w:rPr>
                <w:rFonts w:ascii="Times New Roman" w:eastAsia="Times New Roman" w:hAnsi="Times New Roman"/>
                <w:color w:val="000000"/>
                <w:w w:val="97"/>
                <w:sz w:val="16"/>
                <w:lang w:val="ru-RU"/>
              </w:rPr>
              <w:t>/7769/</w:t>
            </w:r>
            <w:r>
              <w:rPr>
                <w:rFonts w:ascii="Times New Roman" w:eastAsia="Times New Roman" w:hAnsi="Times New Roman"/>
                <w:color w:val="000000"/>
                <w:w w:val="97"/>
                <w:sz w:val="16"/>
              </w:rPr>
              <w:t>start</w:t>
            </w:r>
            <w:r w:rsidRPr="00CF5003">
              <w:rPr>
                <w:rFonts w:ascii="Times New Roman" w:eastAsia="Times New Roman" w:hAnsi="Times New Roman"/>
                <w:color w:val="000000"/>
                <w:w w:val="97"/>
                <w:sz w:val="16"/>
                <w:lang w:val="ru-RU"/>
              </w:rPr>
              <w:t>/290790</w:t>
            </w:r>
          </w:p>
        </w:tc>
      </w:tr>
      <w:tr w:rsidR="003802E6">
        <w:trPr>
          <w:trHeight w:hRule="exact" w:val="73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76" w:after="0" w:line="233" w:lineRule="auto"/>
              <w:jc w:val="center"/>
            </w:pPr>
            <w:r>
              <w:rPr>
                <w:rFonts w:ascii="Times New Roman" w:eastAsia="Times New Roman" w:hAnsi="Times New Roman"/>
                <w:color w:val="000000"/>
                <w:w w:val="97"/>
                <w:sz w:val="16"/>
              </w:rPr>
              <w:t>3.8.</w:t>
            </w:r>
          </w:p>
        </w:tc>
        <w:tc>
          <w:tcPr>
            <w:tcW w:w="242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Pr="00CF5003" w:rsidRDefault="00025169">
            <w:pPr>
              <w:autoSpaceDE w:val="0"/>
              <w:autoSpaceDN w:val="0"/>
              <w:spacing w:before="76" w:after="0" w:line="245" w:lineRule="auto"/>
              <w:ind w:left="72" w:right="288"/>
              <w:rPr>
                <w:lang w:val="ru-RU"/>
              </w:rPr>
            </w:pPr>
            <w:r w:rsidRPr="00CF5003">
              <w:rPr>
                <w:rFonts w:ascii="Times New Roman" w:eastAsia="Times New Roman" w:hAnsi="Times New Roman"/>
                <w:color w:val="221F1F"/>
                <w:w w:val="97"/>
                <w:sz w:val="16"/>
                <w:lang w:val="ru-RU"/>
              </w:rPr>
              <w:t>Решение текстовых задач, со держащих дроби.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76" w:after="0" w:line="233" w:lineRule="auto"/>
              <w:ind w:left="72"/>
            </w:pPr>
            <w:r>
              <w:rPr>
                <w:rFonts w:ascii="Times New Roman" w:eastAsia="Times New Roman" w:hAnsi="Times New Roman"/>
                <w:color w:val="000000"/>
                <w:w w:val="97"/>
                <w:sz w:val="16"/>
              </w:rPr>
              <w:t>4</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76" w:after="0" w:line="233"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76" w:after="0" w:line="233"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76" w:after="0" w:line="245" w:lineRule="auto"/>
              <w:jc w:val="center"/>
            </w:pPr>
            <w:r>
              <w:rPr>
                <w:rFonts w:ascii="Times New Roman" w:eastAsia="Times New Roman" w:hAnsi="Times New Roman"/>
                <w:color w:val="000000"/>
                <w:w w:val="97"/>
                <w:sz w:val="16"/>
              </w:rPr>
              <w:t>02.02.2023 07.02.2023</w:t>
            </w:r>
          </w:p>
        </w:tc>
        <w:tc>
          <w:tcPr>
            <w:tcW w:w="434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Pr="00CF5003" w:rsidRDefault="00025169">
            <w:pPr>
              <w:autoSpaceDE w:val="0"/>
              <w:autoSpaceDN w:val="0"/>
              <w:spacing w:before="76" w:after="0" w:line="250" w:lineRule="auto"/>
              <w:ind w:left="72" w:right="378"/>
              <w:jc w:val="both"/>
              <w:rPr>
                <w:lang w:val="ru-RU"/>
              </w:rPr>
            </w:pPr>
            <w:r w:rsidRPr="00CF5003">
              <w:rPr>
                <w:rFonts w:ascii="Times New Roman" w:eastAsia="Times New Roman" w:hAnsi="Times New Roman"/>
                <w:color w:val="000000"/>
                <w:w w:val="97"/>
                <w:sz w:val="16"/>
                <w:lang w:val="ru-RU"/>
              </w:rPr>
              <w:t>Решать текстовые задачи, содержащие дробные данные, и задачи на нахождение части целого и целого по его части; выявлять их сходства и различия;</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76" w:after="0" w:line="233" w:lineRule="auto"/>
              <w:ind w:left="72"/>
            </w:pPr>
            <w:proofErr w:type="spellStart"/>
            <w:r>
              <w:rPr>
                <w:rFonts w:ascii="Times New Roman" w:eastAsia="Times New Roman" w:hAnsi="Times New Roman"/>
                <w:color w:val="000000"/>
                <w:w w:val="97"/>
                <w:sz w:val="16"/>
              </w:rPr>
              <w:t>Устный</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опрос</w:t>
            </w:r>
            <w:proofErr w:type="spellEnd"/>
            <w:r>
              <w:rPr>
                <w:rFonts w:ascii="Times New Roman" w:eastAsia="Times New Roman" w:hAnsi="Times New Roman"/>
                <w:color w:val="000000"/>
                <w:w w:val="97"/>
                <w:sz w:val="16"/>
              </w:rPr>
              <w:t>;</w:t>
            </w:r>
          </w:p>
        </w:tc>
        <w:tc>
          <w:tcPr>
            <w:tcW w:w="3388"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76" w:after="0" w:line="233" w:lineRule="auto"/>
              <w:jc w:val="center"/>
            </w:pPr>
            <w:r>
              <w:rPr>
                <w:rFonts w:ascii="Times New Roman" w:eastAsia="Times New Roman" w:hAnsi="Times New Roman"/>
                <w:color w:val="000000"/>
                <w:w w:val="97"/>
                <w:sz w:val="16"/>
              </w:rPr>
              <w:t>https://resh.edu.ru/subject/lesson/7780/start/287889</w:t>
            </w:r>
          </w:p>
        </w:tc>
      </w:tr>
      <w:tr w:rsidR="003802E6">
        <w:trPr>
          <w:trHeight w:hRule="exact" w:val="73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76" w:after="0" w:line="233" w:lineRule="auto"/>
              <w:jc w:val="center"/>
            </w:pPr>
            <w:r>
              <w:rPr>
                <w:rFonts w:ascii="Times New Roman" w:eastAsia="Times New Roman" w:hAnsi="Times New Roman"/>
                <w:color w:val="000000"/>
                <w:w w:val="97"/>
                <w:sz w:val="16"/>
              </w:rPr>
              <w:t>3.9.</w:t>
            </w:r>
          </w:p>
        </w:tc>
        <w:tc>
          <w:tcPr>
            <w:tcW w:w="242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Pr="00CF5003" w:rsidRDefault="00025169">
            <w:pPr>
              <w:autoSpaceDE w:val="0"/>
              <w:autoSpaceDN w:val="0"/>
              <w:spacing w:before="76" w:after="0" w:line="233" w:lineRule="auto"/>
              <w:ind w:left="72"/>
              <w:rPr>
                <w:lang w:val="ru-RU"/>
              </w:rPr>
            </w:pPr>
            <w:r w:rsidRPr="00CF5003">
              <w:rPr>
                <w:rFonts w:ascii="Times New Roman" w:eastAsia="Times New Roman" w:hAnsi="Times New Roman"/>
                <w:color w:val="221F1F"/>
                <w:w w:val="97"/>
                <w:sz w:val="16"/>
                <w:lang w:val="ru-RU"/>
              </w:rPr>
              <w:t>Основные за дачи на дроби.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76" w:after="0" w:line="233" w:lineRule="auto"/>
              <w:ind w:left="72"/>
            </w:pPr>
            <w:r>
              <w:rPr>
                <w:rFonts w:ascii="Times New Roman" w:eastAsia="Times New Roman" w:hAnsi="Times New Roman"/>
                <w:color w:val="000000"/>
                <w:w w:val="97"/>
                <w:sz w:val="16"/>
              </w:rPr>
              <w:t>4</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76" w:after="0" w:line="233"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76" w:after="0" w:line="233"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76" w:after="0" w:line="245" w:lineRule="auto"/>
              <w:jc w:val="center"/>
            </w:pPr>
            <w:r>
              <w:rPr>
                <w:rFonts w:ascii="Times New Roman" w:eastAsia="Times New Roman" w:hAnsi="Times New Roman"/>
                <w:color w:val="000000"/>
                <w:w w:val="97"/>
                <w:sz w:val="16"/>
              </w:rPr>
              <w:t>08.02.2023 13.02.2023</w:t>
            </w:r>
          </w:p>
        </w:tc>
        <w:tc>
          <w:tcPr>
            <w:tcW w:w="434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Pr="00CF5003" w:rsidRDefault="00025169">
            <w:pPr>
              <w:autoSpaceDE w:val="0"/>
              <w:autoSpaceDN w:val="0"/>
              <w:spacing w:before="76" w:after="0" w:line="250" w:lineRule="auto"/>
              <w:ind w:left="72" w:right="378"/>
              <w:jc w:val="both"/>
              <w:rPr>
                <w:lang w:val="ru-RU"/>
              </w:rPr>
            </w:pPr>
            <w:r w:rsidRPr="00CF5003">
              <w:rPr>
                <w:rFonts w:ascii="Times New Roman" w:eastAsia="Times New Roman" w:hAnsi="Times New Roman"/>
                <w:color w:val="000000"/>
                <w:w w:val="97"/>
                <w:sz w:val="16"/>
                <w:lang w:val="ru-RU"/>
              </w:rPr>
              <w:t>Решать текстовые задачи, содержащие дробные данные, и задачи на нахождение части целого и целого по его части; выявлять их сходства и различия;</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76" w:after="0" w:line="233" w:lineRule="auto"/>
              <w:ind w:left="72"/>
            </w:pPr>
            <w:proofErr w:type="spellStart"/>
            <w:r>
              <w:rPr>
                <w:rFonts w:ascii="Times New Roman" w:eastAsia="Times New Roman" w:hAnsi="Times New Roman"/>
                <w:color w:val="000000"/>
                <w:w w:val="97"/>
                <w:sz w:val="16"/>
              </w:rPr>
              <w:t>Устный</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опрос</w:t>
            </w:r>
            <w:proofErr w:type="spellEnd"/>
            <w:r>
              <w:rPr>
                <w:rFonts w:ascii="Times New Roman" w:eastAsia="Times New Roman" w:hAnsi="Times New Roman"/>
                <w:color w:val="000000"/>
                <w:w w:val="97"/>
                <w:sz w:val="16"/>
              </w:rPr>
              <w:t>;</w:t>
            </w:r>
          </w:p>
        </w:tc>
        <w:tc>
          <w:tcPr>
            <w:tcW w:w="3388"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76" w:after="0" w:line="233" w:lineRule="auto"/>
              <w:jc w:val="center"/>
            </w:pPr>
            <w:r>
              <w:rPr>
                <w:rFonts w:ascii="Times New Roman" w:eastAsia="Times New Roman" w:hAnsi="Times New Roman"/>
                <w:color w:val="000000"/>
                <w:w w:val="97"/>
                <w:sz w:val="16"/>
              </w:rPr>
              <w:t>https://resh.edu.ru/subject/lesson/7780/start/287889</w:t>
            </w:r>
          </w:p>
        </w:tc>
      </w:tr>
      <w:tr w:rsidR="003802E6">
        <w:trPr>
          <w:trHeight w:hRule="exact" w:val="73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78" w:after="0" w:line="230" w:lineRule="auto"/>
              <w:jc w:val="center"/>
            </w:pPr>
            <w:r>
              <w:rPr>
                <w:rFonts w:ascii="Times New Roman" w:eastAsia="Times New Roman" w:hAnsi="Times New Roman"/>
                <w:color w:val="000000"/>
                <w:w w:val="97"/>
                <w:sz w:val="16"/>
              </w:rPr>
              <w:t>3.10.</w:t>
            </w:r>
          </w:p>
        </w:tc>
        <w:tc>
          <w:tcPr>
            <w:tcW w:w="242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Pr="00CF5003" w:rsidRDefault="00025169">
            <w:pPr>
              <w:autoSpaceDE w:val="0"/>
              <w:autoSpaceDN w:val="0"/>
              <w:spacing w:before="78" w:after="0" w:line="247" w:lineRule="auto"/>
              <w:ind w:left="72" w:right="288"/>
              <w:rPr>
                <w:lang w:val="ru-RU"/>
              </w:rPr>
            </w:pPr>
            <w:r w:rsidRPr="00CF5003">
              <w:rPr>
                <w:rFonts w:ascii="Times New Roman" w:eastAsia="Times New Roman" w:hAnsi="Times New Roman"/>
                <w:color w:val="221F1F"/>
                <w:w w:val="97"/>
                <w:sz w:val="16"/>
                <w:lang w:val="ru-RU"/>
              </w:rPr>
              <w:t>Применение букв для записи математических выражений и предложений</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78" w:after="0" w:line="230" w:lineRule="auto"/>
              <w:ind w:left="72"/>
            </w:pPr>
            <w:r>
              <w:rPr>
                <w:rFonts w:ascii="Times New Roman" w:eastAsia="Times New Roman" w:hAnsi="Times New Roman"/>
                <w:color w:val="000000"/>
                <w:w w:val="97"/>
                <w:sz w:val="16"/>
              </w:rPr>
              <w:t>3</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78" w:after="0" w:line="230" w:lineRule="auto"/>
              <w:ind w:left="72"/>
            </w:pPr>
            <w:r>
              <w:rPr>
                <w:rFonts w:ascii="Times New Roman" w:eastAsia="Times New Roman" w:hAnsi="Times New Roman"/>
                <w:color w:val="000000"/>
                <w:w w:val="97"/>
                <w:sz w:val="16"/>
              </w:rPr>
              <w:t>1</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78" w:after="0" w:line="230"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78" w:after="0" w:line="245" w:lineRule="auto"/>
              <w:jc w:val="center"/>
            </w:pPr>
            <w:r>
              <w:rPr>
                <w:rFonts w:ascii="Times New Roman" w:eastAsia="Times New Roman" w:hAnsi="Times New Roman"/>
                <w:color w:val="000000"/>
                <w:w w:val="97"/>
                <w:sz w:val="16"/>
              </w:rPr>
              <w:t>14.02.2023 16.02.2023</w:t>
            </w:r>
          </w:p>
        </w:tc>
        <w:tc>
          <w:tcPr>
            <w:tcW w:w="434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Pr="00CF5003" w:rsidRDefault="00025169">
            <w:pPr>
              <w:autoSpaceDE w:val="0"/>
              <w:autoSpaceDN w:val="0"/>
              <w:spacing w:before="78" w:after="0" w:line="247" w:lineRule="auto"/>
              <w:ind w:left="72" w:right="144"/>
              <w:rPr>
                <w:lang w:val="ru-RU"/>
              </w:rPr>
            </w:pPr>
            <w:r w:rsidRPr="00CF5003">
              <w:rPr>
                <w:rFonts w:ascii="Times New Roman" w:eastAsia="Times New Roman" w:hAnsi="Times New Roman"/>
                <w:color w:val="000000"/>
                <w:w w:val="97"/>
                <w:sz w:val="16"/>
                <w:lang w:val="ru-RU"/>
              </w:rPr>
              <w:t>Критически оценивать полученный результат, осуществлять самоконтроль, проверяя ответ на соответствие условию, находить ошибки;</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78" w:after="0" w:line="230" w:lineRule="auto"/>
              <w:ind w:left="72"/>
            </w:pPr>
            <w:proofErr w:type="spellStart"/>
            <w:r>
              <w:rPr>
                <w:rFonts w:ascii="Times New Roman" w:eastAsia="Times New Roman" w:hAnsi="Times New Roman"/>
                <w:color w:val="000000"/>
                <w:w w:val="97"/>
                <w:sz w:val="16"/>
              </w:rPr>
              <w:t>Устный</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опрос</w:t>
            </w:r>
            <w:proofErr w:type="spellEnd"/>
            <w:r>
              <w:rPr>
                <w:rFonts w:ascii="Times New Roman" w:eastAsia="Times New Roman" w:hAnsi="Times New Roman"/>
                <w:color w:val="000000"/>
                <w:w w:val="97"/>
                <w:sz w:val="16"/>
              </w:rPr>
              <w:t>;</w:t>
            </w:r>
          </w:p>
        </w:tc>
        <w:tc>
          <w:tcPr>
            <w:tcW w:w="3388"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78" w:after="0" w:line="230" w:lineRule="auto"/>
              <w:jc w:val="center"/>
            </w:pPr>
            <w:r>
              <w:rPr>
                <w:rFonts w:ascii="Times New Roman" w:eastAsia="Times New Roman" w:hAnsi="Times New Roman"/>
                <w:color w:val="000000"/>
                <w:w w:val="97"/>
                <w:sz w:val="16"/>
              </w:rPr>
              <w:t>https://resh.edu.ru/subject/lesson/7784/start/233301</w:t>
            </w:r>
          </w:p>
        </w:tc>
      </w:tr>
      <w:tr w:rsidR="003802E6">
        <w:trPr>
          <w:trHeight w:hRule="exact" w:val="348"/>
        </w:trPr>
        <w:tc>
          <w:tcPr>
            <w:tcW w:w="2894"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78" w:after="0" w:line="230" w:lineRule="auto"/>
              <w:ind w:left="72"/>
            </w:pPr>
            <w:r>
              <w:rPr>
                <w:rFonts w:ascii="Times New Roman" w:eastAsia="Times New Roman" w:hAnsi="Times New Roman"/>
                <w:color w:val="000000"/>
                <w:w w:val="97"/>
                <w:sz w:val="16"/>
              </w:rPr>
              <w:t>Итого по разделу:</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78" w:after="0" w:line="230" w:lineRule="auto"/>
              <w:ind w:left="72"/>
            </w:pPr>
            <w:r>
              <w:rPr>
                <w:rFonts w:ascii="Times New Roman" w:eastAsia="Times New Roman" w:hAnsi="Times New Roman"/>
                <w:color w:val="000000"/>
                <w:w w:val="97"/>
                <w:sz w:val="16"/>
              </w:rPr>
              <w:t>48</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3802E6"/>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3802E6"/>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3802E6"/>
        </w:tc>
        <w:tc>
          <w:tcPr>
            <w:tcW w:w="434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3802E6"/>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3802E6"/>
        </w:tc>
        <w:tc>
          <w:tcPr>
            <w:tcW w:w="3388"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3802E6"/>
        </w:tc>
      </w:tr>
      <w:tr w:rsidR="003802E6">
        <w:trPr>
          <w:trHeight w:hRule="exact" w:val="348"/>
        </w:trPr>
        <w:tc>
          <w:tcPr>
            <w:tcW w:w="15502" w:type="dxa"/>
            <w:gridSpan w:val="9"/>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78" w:after="0" w:line="230" w:lineRule="auto"/>
              <w:ind w:left="72"/>
            </w:pPr>
            <w:r>
              <w:rPr>
                <w:rFonts w:ascii="Times New Roman" w:eastAsia="Times New Roman" w:hAnsi="Times New Roman"/>
                <w:color w:val="000000"/>
                <w:w w:val="97"/>
                <w:sz w:val="16"/>
              </w:rPr>
              <w:t xml:space="preserve">Раздел 4. </w:t>
            </w:r>
            <w:r>
              <w:rPr>
                <w:rFonts w:ascii="Times New Roman" w:eastAsia="Times New Roman" w:hAnsi="Times New Roman"/>
                <w:b/>
                <w:color w:val="221F1F"/>
                <w:w w:val="97"/>
                <w:sz w:val="16"/>
              </w:rPr>
              <w:t>Наглядная геометрия. Многоугольники</w:t>
            </w:r>
          </w:p>
        </w:tc>
      </w:tr>
      <w:tr w:rsidR="003802E6">
        <w:trPr>
          <w:trHeight w:hRule="exact" w:val="73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78" w:after="0" w:line="230" w:lineRule="auto"/>
              <w:jc w:val="center"/>
            </w:pPr>
            <w:r>
              <w:rPr>
                <w:rFonts w:ascii="Times New Roman" w:eastAsia="Times New Roman" w:hAnsi="Times New Roman"/>
                <w:color w:val="000000"/>
                <w:w w:val="97"/>
                <w:sz w:val="16"/>
              </w:rPr>
              <w:t>4.1.</w:t>
            </w:r>
          </w:p>
        </w:tc>
        <w:tc>
          <w:tcPr>
            <w:tcW w:w="242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78" w:after="0" w:line="230" w:lineRule="auto"/>
              <w:ind w:left="72"/>
            </w:pPr>
            <w:r>
              <w:rPr>
                <w:rFonts w:ascii="Times New Roman" w:eastAsia="Times New Roman" w:hAnsi="Times New Roman"/>
                <w:color w:val="221F1F"/>
                <w:w w:val="97"/>
                <w:sz w:val="16"/>
              </w:rPr>
              <w:t>Многоугольники.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78" w:after="0" w:line="230"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78" w:after="0" w:line="230"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78" w:after="0" w:line="230"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78" w:after="0" w:line="230" w:lineRule="auto"/>
              <w:jc w:val="center"/>
            </w:pPr>
            <w:r>
              <w:rPr>
                <w:rFonts w:ascii="Times New Roman" w:eastAsia="Times New Roman" w:hAnsi="Times New Roman"/>
                <w:color w:val="000000"/>
                <w:w w:val="97"/>
                <w:sz w:val="16"/>
              </w:rPr>
              <w:t>17.02.2023</w:t>
            </w:r>
          </w:p>
        </w:tc>
        <w:tc>
          <w:tcPr>
            <w:tcW w:w="434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Pr="00CF5003" w:rsidRDefault="00025169">
            <w:pPr>
              <w:autoSpaceDE w:val="0"/>
              <w:autoSpaceDN w:val="0"/>
              <w:spacing w:before="78" w:after="0" w:line="247" w:lineRule="auto"/>
              <w:ind w:left="72" w:right="432"/>
              <w:rPr>
                <w:lang w:val="ru-RU"/>
              </w:rPr>
            </w:pPr>
            <w:r w:rsidRPr="00CF5003">
              <w:rPr>
                <w:rFonts w:ascii="Times New Roman" w:eastAsia="Times New Roman" w:hAnsi="Times New Roman"/>
                <w:color w:val="000000"/>
                <w:w w:val="97"/>
                <w:sz w:val="16"/>
                <w:lang w:val="ru-RU"/>
              </w:rPr>
              <w:t xml:space="preserve">Приводить примеры объектов реального мира, имеющих форму многоугольника, прямоугольника, квадрата, </w:t>
            </w:r>
            <w:r w:rsidRPr="00CF5003">
              <w:rPr>
                <w:lang w:val="ru-RU"/>
              </w:rPr>
              <w:br/>
            </w:r>
            <w:r w:rsidRPr="00CF5003">
              <w:rPr>
                <w:rFonts w:ascii="Times New Roman" w:eastAsia="Times New Roman" w:hAnsi="Times New Roman"/>
                <w:color w:val="000000"/>
                <w:w w:val="97"/>
                <w:sz w:val="16"/>
                <w:lang w:val="ru-RU"/>
              </w:rPr>
              <w:t>треугольника, оценивать их линейные размеры;</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78" w:after="0" w:line="230" w:lineRule="auto"/>
              <w:ind w:left="72"/>
            </w:pPr>
            <w:proofErr w:type="spellStart"/>
            <w:r>
              <w:rPr>
                <w:rFonts w:ascii="Times New Roman" w:eastAsia="Times New Roman" w:hAnsi="Times New Roman"/>
                <w:color w:val="000000"/>
                <w:w w:val="97"/>
                <w:sz w:val="16"/>
              </w:rPr>
              <w:t>Устный</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опрос</w:t>
            </w:r>
            <w:proofErr w:type="spellEnd"/>
            <w:r>
              <w:rPr>
                <w:rFonts w:ascii="Times New Roman" w:eastAsia="Times New Roman" w:hAnsi="Times New Roman"/>
                <w:color w:val="000000"/>
                <w:w w:val="97"/>
                <w:sz w:val="16"/>
              </w:rPr>
              <w:t>;</w:t>
            </w:r>
          </w:p>
        </w:tc>
        <w:tc>
          <w:tcPr>
            <w:tcW w:w="3388"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78" w:after="0" w:line="230" w:lineRule="auto"/>
              <w:jc w:val="center"/>
            </w:pPr>
            <w:r>
              <w:rPr>
                <w:rFonts w:ascii="Times New Roman" w:eastAsia="Times New Roman" w:hAnsi="Times New Roman"/>
                <w:color w:val="000000"/>
                <w:w w:val="97"/>
                <w:sz w:val="16"/>
              </w:rPr>
              <w:t>https://resh.edu.ru/subject/lesson/7733/start/233518</w:t>
            </w:r>
          </w:p>
        </w:tc>
      </w:tr>
      <w:tr w:rsidR="003802E6">
        <w:trPr>
          <w:trHeight w:hRule="exact" w:val="71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76" w:after="0" w:line="233" w:lineRule="auto"/>
              <w:jc w:val="center"/>
            </w:pPr>
            <w:r>
              <w:rPr>
                <w:rFonts w:ascii="Times New Roman" w:eastAsia="Times New Roman" w:hAnsi="Times New Roman"/>
                <w:color w:val="000000"/>
                <w:w w:val="97"/>
                <w:sz w:val="16"/>
              </w:rPr>
              <w:t>4.2.</w:t>
            </w:r>
          </w:p>
        </w:tc>
        <w:tc>
          <w:tcPr>
            <w:tcW w:w="242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76" w:after="0" w:line="245" w:lineRule="auto"/>
              <w:ind w:left="72" w:right="576"/>
            </w:pPr>
            <w:r>
              <w:rPr>
                <w:rFonts w:ascii="Times New Roman" w:eastAsia="Times New Roman" w:hAnsi="Times New Roman"/>
                <w:color w:val="221F1F"/>
                <w:w w:val="97"/>
                <w:sz w:val="16"/>
              </w:rPr>
              <w:t xml:space="preserve">Четырёхугольник, </w:t>
            </w:r>
            <w:r>
              <w:br/>
            </w:r>
            <w:r>
              <w:rPr>
                <w:rFonts w:ascii="Times New Roman" w:eastAsia="Times New Roman" w:hAnsi="Times New Roman"/>
                <w:color w:val="221F1F"/>
                <w:w w:val="97"/>
                <w:sz w:val="16"/>
              </w:rPr>
              <w:t>прямоугольник, квадрат.</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76" w:after="0" w:line="233"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76" w:after="0" w:line="233"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76" w:after="0" w:line="233"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76" w:after="0" w:line="233" w:lineRule="auto"/>
              <w:jc w:val="center"/>
            </w:pPr>
            <w:r>
              <w:rPr>
                <w:rFonts w:ascii="Times New Roman" w:eastAsia="Times New Roman" w:hAnsi="Times New Roman"/>
                <w:color w:val="000000"/>
                <w:w w:val="97"/>
                <w:sz w:val="16"/>
              </w:rPr>
              <w:t>20.02.2023</w:t>
            </w:r>
          </w:p>
        </w:tc>
        <w:tc>
          <w:tcPr>
            <w:tcW w:w="434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Pr="00CF5003" w:rsidRDefault="00025169">
            <w:pPr>
              <w:autoSpaceDE w:val="0"/>
              <w:autoSpaceDN w:val="0"/>
              <w:spacing w:before="76" w:after="0" w:line="250" w:lineRule="auto"/>
              <w:ind w:left="72" w:right="432"/>
              <w:rPr>
                <w:lang w:val="ru-RU"/>
              </w:rPr>
            </w:pPr>
            <w:r w:rsidRPr="00CF5003">
              <w:rPr>
                <w:rFonts w:ascii="Times New Roman" w:eastAsia="Times New Roman" w:hAnsi="Times New Roman"/>
                <w:color w:val="000000"/>
                <w:w w:val="97"/>
                <w:sz w:val="16"/>
                <w:lang w:val="ru-RU"/>
              </w:rPr>
              <w:t xml:space="preserve">Приводить примеры объектов реального мира, имеющих форму многоугольника, прямоугольника, квадрата, </w:t>
            </w:r>
            <w:r w:rsidRPr="00CF5003">
              <w:rPr>
                <w:lang w:val="ru-RU"/>
              </w:rPr>
              <w:br/>
            </w:r>
            <w:r w:rsidRPr="00CF5003">
              <w:rPr>
                <w:rFonts w:ascii="Times New Roman" w:eastAsia="Times New Roman" w:hAnsi="Times New Roman"/>
                <w:color w:val="000000"/>
                <w:w w:val="97"/>
                <w:sz w:val="16"/>
                <w:lang w:val="ru-RU"/>
              </w:rPr>
              <w:t>треугольника, оценивать их линейные размеры;</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76" w:after="0" w:line="233" w:lineRule="auto"/>
              <w:ind w:left="72"/>
            </w:pPr>
            <w:proofErr w:type="spellStart"/>
            <w:r>
              <w:rPr>
                <w:rFonts w:ascii="Times New Roman" w:eastAsia="Times New Roman" w:hAnsi="Times New Roman"/>
                <w:color w:val="000000"/>
                <w:w w:val="97"/>
                <w:sz w:val="16"/>
              </w:rPr>
              <w:t>Устный</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опрос</w:t>
            </w:r>
            <w:proofErr w:type="spellEnd"/>
            <w:r>
              <w:rPr>
                <w:rFonts w:ascii="Times New Roman" w:eastAsia="Times New Roman" w:hAnsi="Times New Roman"/>
                <w:color w:val="000000"/>
                <w:w w:val="97"/>
                <w:sz w:val="16"/>
              </w:rPr>
              <w:t>;</w:t>
            </w:r>
          </w:p>
        </w:tc>
        <w:tc>
          <w:tcPr>
            <w:tcW w:w="3388"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76" w:after="0" w:line="233" w:lineRule="auto"/>
              <w:jc w:val="center"/>
            </w:pPr>
            <w:r>
              <w:rPr>
                <w:rFonts w:ascii="Times New Roman" w:eastAsia="Times New Roman" w:hAnsi="Times New Roman"/>
                <w:color w:val="000000"/>
                <w:w w:val="97"/>
                <w:sz w:val="16"/>
              </w:rPr>
              <w:t>https://resh.edu.ru/subject/lesson/7733/start/233518</w:t>
            </w:r>
          </w:p>
        </w:tc>
      </w:tr>
    </w:tbl>
    <w:p w:rsidR="003802E6" w:rsidRDefault="003802E6">
      <w:pPr>
        <w:autoSpaceDE w:val="0"/>
        <w:autoSpaceDN w:val="0"/>
        <w:spacing w:after="0" w:line="14" w:lineRule="exact"/>
      </w:pPr>
    </w:p>
    <w:p w:rsidR="003802E6" w:rsidRDefault="003802E6">
      <w:pPr>
        <w:sectPr w:rsidR="003802E6">
          <w:pgSz w:w="16840" w:h="11900"/>
          <w:pgMar w:top="284" w:right="640" w:bottom="706" w:left="666" w:header="720" w:footer="720" w:gutter="0"/>
          <w:cols w:space="720" w:equalWidth="0">
            <w:col w:w="15534" w:space="0"/>
          </w:cols>
          <w:docGrid w:linePitch="360"/>
        </w:sectPr>
      </w:pPr>
    </w:p>
    <w:p w:rsidR="003802E6" w:rsidRDefault="003802E6">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468"/>
        <w:gridCol w:w="2426"/>
        <w:gridCol w:w="528"/>
        <w:gridCol w:w="1104"/>
        <w:gridCol w:w="1142"/>
        <w:gridCol w:w="864"/>
        <w:gridCol w:w="4346"/>
        <w:gridCol w:w="1236"/>
        <w:gridCol w:w="3388"/>
      </w:tblGrid>
      <w:tr w:rsidR="003802E6">
        <w:trPr>
          <w:trHeight w:hRule="exact" w:val="130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78" w:after="0" w:line="230" w:lineRule="auto"/>
              <w:jc w:val="center"/>
            </w:pPr>
            <w:r>
              <w:rPr>
                <w:rFonts w:ascii="Times New Roman" w:eastAsia="Times New Roman" w:hAnsi="Times New Roman"/>
                <w:color w:val="000000"/>
                <w:w w:val="97"/>
                <w:sz w:val="16"/>
              </w:rPr>
              <w:t>4.3.</w:t>
            </w:r>
          </w:p>
        </w:tc>
        <w:tc>
          <w:tcPr>
            <w:tcW w:w="242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Pr="00CF5003" w:rsidRDefault="00025169">
            <w:pPr>
              <w:autoSpaceDE w:val="0"/>
              <w:autoSpaceDN w:val="0"/>
              <w:spacing w:before="78" w:after="0" w:line="250" w:lineRule="auto"/>
              <w:ind w:left="72" w:right="144"/>
              <w:rPr>
                <w:lang w:val="ru-RU"/>
              </w:rPr>
            </w:pPr>
            <w:r w:rsidRPr="00CF5003">
              <w:rPr>
                <w:rFonts w:ascii="Times New Roman" w:eastAsia="Times New Roman" w:hAnsi="Times New Roman"/>
                <w:color w:val="221F1F"/>
                <w:w w:val="97"/>
                <w:sz w:val="16"/>
                <w:lang w:val="ru-RU"/>
              </w:rPr>
              <w:t>Практическая работа</w:t>
            </w:r>
            <w:r w:rsidRPr="00CF5003">
              <w:rPr>
                <w:lang w:val="ru-RU"/>
              </w:rPr>
              <w:br/>
            </w:r>
            <w:r w:rsidRPr="00CF5003">
              <w:rPr>
                <w:rFonts w:ascii="Times New Roman" w:eastAsia="Times New Roman" w:hAnsi="Times New Roman"/>
                <w:color w:val="221F1F"/>
                <w:w w:val="97"/>
                <w:sz w:val="16"/>
                <w:lang w:val="ru-RU"/>
              </w:rPr>
              <w:t xml:space="preserve">«Построение прямоугольника с заданными сторонами на </w:t>
            </w:r>
            <w:r w:rsidRPr="00CF5003">
              <w:rPr>
                <w:lang w:val="ru-RU"/>
              </w:rPr>
              <w:br/>
            </w:r>
            <w:r w:rsidRPr="00CF5003">
              <w:rPr>
                <w:rFonts w:ascii="Times New Roman" w:eastAsia="Times New Roman" w:hAnsi="Times New Roman"/>
                <w:color w:val="221F1F"/>
                <w:w w:val="97"/>
                <w:sz w:val="16"/>
                <w:lang w:val="ru-RU"/>
              </w:rPr>
              <w:t>нелинованной бумаге».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78" w:after="0" w:line="230"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78" w:after="0" w:line="230"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78" w:after="0" w:line="230" w:lineRule="auto"/>
              <w:ind w:left="72"/>
            </w:pPr>
            <w:r>
              <w:rPr>
                <w:rFonts w:ascii="Times New Roman" w:eastAsia="Times New Roman" w:hAnsi="Times New Roman"/>
                <w:color w:val="000000"/>
                <w:w w:val="97"/>
                <w:sz w:val="16"/>
              </w:rPr>
              <w:t>1</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78" w:after="0" w:line="230" w:lineRule="auto"/>
              <w:jc w:val="center"/>
            </w:pPr>
            <w:r>
              <w:rPr>
                <w:rFonts w:ascii="Times New Roman" w:eastAsia="Times New Roman" w:hAnsi="Times New Roman"/>
                <w:color w:val="000000"/>
                <w:w w:val="97"/>
                <w:sz w:val="16"/>
              </w:rPr>
              <w:t>21.02.2023</w:t>
            </w:r>
          </w:p>
        </w:tc>
        <w:tc>
          <w:tcPr>
            <w:tcW w:w="434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Pr="00CF5003" w:rsidRDefault="00025169">
            <w:pPr>
              <w:autoSpaceDE w:val="0"/>
              <w:autoSpaceDN w:val="0"/>
              <w:spacing w:before="78" w:after="0" w:line="252" w:lineRule="auto"/>
              <w:ind w:left="72"/>
              <w:rPr>
                <w:lang w:val="ru-RU"/>
              </w:rPr>
            </w:pPr>
            <w:r w:rsidRPr="00CF5003">
              <w:rPr>
                <w:rFonts w:ascii="Times New Roman" w:eastAsia="Times New Roman" w:hAnsi="Times New Roman"/>
                <w:color w:val="000000"/>
                <w:w w:val="97"/>
                <w:sz w:val="16"/>
                <w:lang w:val="ru-RU"/>
              </w:rPr>
              <w:t xml:space="preserve">Описывать, используя терминологию, изображать с помощью чертёжных инструментов и от руки, моделировать из бумаги многоугольники; </w:t>
            </w:r>
            <w:r w:rsidRPr="00CF5003">
              <w:rPr>
                <w:lang w:val="ru-RU"/>
              </w:rPr>
              <w:br/>
            </w:r>
            <w:r w:rsidRPr="00CF5003">
              <w:rPr>
                <w:rFonts w:ascii="Times New Roman" w:eastAsia="Times New Roman" w:hAnsi="Times New Roman"/>
                <w:color w:val="000000"/>
                <w:w w:val="97"/>
                <w:sz w:val="16"/>
                <w:lang w:val="ru-RU"/>
              </w:rPr>
              <w:t xml:space="preserve">Приводить примеры объектов реального мира, имеющих форму многоугольника, прямоугольника, квадрата, </w:t>
            </w:r>
            <w:r w:rsidRPr="00CF5003">
              <w:rPr>
                <w:lang w:val="ru-RU"/>
              </w:rPr>
              <w:br/>
            </w:r>
            <w:r w:rsidRPr="00CF5003">
              <w:rPr>
                <w:rFonts w:ascii="Times New Roman" w:eastAsia="Times New Roman" w:hAnsi="Times New Roman"/>
                <w:color w:val="000000"/>
                <w:w w:val="97"/>
                <w:sz w:val="16"/>
                <w:lang w:val="ru-RU"/>
              </w:rPr>
              <w:t>треугольника, оценивать их линейные размеры;</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78" w:after="0" w:line="245" w:lineRule="auto"/>
              <w:ind w:left="72" w:right="144"/>
            </w:pPr>
            <w:proofErr w:type="spellStart"/>
            <w:r>
              <w:rPr>
                <w:rFonts w:ascii="Times New Roman" w:eastAsia="Times New Roman" w:hAnsi="Times New Roman"/>
                <w:color w:val="000000"/>
                <w:w w:val="97"/>
                <w:sz w:val="16"/>
              </w:rPr>
              <w:t>Практическая</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работа</w:t>
            </w:r>
            <w:proofErr w:type="spellEnd"/>
            <w:r>
              <w:rPr>
                <w:rFonts w:ascii="Times New Roman" w:eastAsia="Times New Roman" w:hAnsi="Times New Roman"/>
                <w:color w:val="000000"/>
                <w:w w:val="97"/>
                <w:sz w:val="16"/>
              </w:rPr>
              <w:t>;</w:t>
            </w:r>
          </w:p>
        </w:tc>
        <w:tc>
          <w:tcPr>
            <w:tcW w:w="3388"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78" w:after="0" w:line="230" w:lineRule="auto"/>
              <w:jc w:val="center"/>
            </w:pPr>
            <w:r>
              <w:rPr>
                <w:rFonts w:ascii="Times New Roman" w:eastAsia="Times New Roman" w:hAnsi="Times New Roman"/>
                <w:color w:val="000000"/>
                <w:w w:val="97"/>
                <w:sz w:val="16"/>
              </w:rPr>
              <w:t>https://resh.edu.ru/subject/lesson/7733/start/233518</w:t>
            </w:r>
          </w:p>
        </w:tc>
      </w:tr>
      <w:tr w:rsidR="003802E6">
        <w:trPr>
          <w:trHeight w:hRule="exact" w:val="54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78" w:after="0" w:line="230" w:lineRule="auto"/>
              <w:jc w:val="center"/>
            </w:pPr>
            <w:r>
              <w:rPr>
                <w:rFonts w:ascii="Times New Roman" w:eastAsia="Times New Roman" w:hAnsi="Times New Roman"/>
                <w:color w:val="000000"/>
                <w:w w:val="97"/>
                <w:sz w:val="16"/>
              </w:rPr>
              <w:t>4.4.</w:t>
            </w:r>
          </w:p>
        </w:tc>
        <w:tc>
          <w:tcPr>
            <w:tcW w:w="242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78" w:after="0" w:line="230" w:lineRule="auto"/>
              <w:ind w:left="72"/>
            </w:pPr>
            <w:r>
              <w:rPr>
                <w:rFonts w:ascii="Times New Roman" w:eastAsia="Times New Roman" w:hAnsi="Times New Roman"/>
                <w:color w:val="221F1F"/>
                <w:w w:val="97"/>
                <w:sz w:val="16"/>
              </w:rPr>
              <w:t>Треугольник.</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78" w:after="0" w:line="230"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78" w:after="0" w:line="230"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78" w:after="0" w:line="230"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78" w:after="0" w:line="230" w:lineRule="auto"/>
              <w:jc w:val="center"/>
            </w:pPr>
            <w:r>
              <w:rPr>
                <w:rFonts w:ascii="Times New Roman" w:eastAsia="Times New Roman" w:hAnsi="Times New Roman"/>
                <w:color w:val="000000"/>
                <w:w w:val="97"/>
                <w:sz w:val="16"/>
              </w:rPr>
              <w:t>22.02.2023</w:t>
            </w:r>
          </w:p>
        </w:tc>
        <w:tc>
          <w:tcPr>
            <w:tcW w:w="434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Pr="00CF5003" w:rsidRDefault="00025169">
            <w:pPr>
              <w:autoSpaceDE w:val="0"/>
              <w:autoSpaceDN w:val="0"/>
              <w:spacing w:before="78" w:after="0" w:line="245" w:lineRule="auto"/>
              <w:ind w:left="72" w:right="144"/>
              <w:rPr>
                <w:lang w:val="ru-RU"/>
              </w:rPr>
            </w:pPr>
            <w:r w:rsidRPr="00CF5003">
              <w:rPr>
                <w:rFonts w:ascii="Times New Roman" w:eastAsia="Times New Roman" w:hAnsi="Times New Roman"/>
                <w:color w:val="000000"/>
                <w:w w:val="97"/>
                <w:sz w:val="16"/>
                <w:lang w:val="ru-RU"/>
              </w:rPr>
              <w:t>Изображать остроугольные, прямоугольные и тупоугольные треугольники;</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78" w:after="0" w:line="230" w:lineRule="auto"/>
              <w:ind w:left="72"/>
            </w:pPr>
            <w:proofErr w:type="spellStart"/>
            <w:r>
              <w:rPr>
                <w:rFonts w:ascii="Times New Roman" w:eastAsia="Times New Roman" w:hAnsi="Times New Roman"/>
                <w:color w:val="000000"/>
                <w:w w:val="97"/>
                <w:sz w:val="16"/>
              </w:rPr>
              <w:t>Устный</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опрос</w:t>
            </w:r>
            <w:proofErr w:type="spellEnd"/>
            <w:r>
              <w:rPr>
                <w:rFonts w:ascii="Times New Roman" w:eastAsia="Times New Roman" w:hAnsi="Times New Roman"/>
                <w:color w:val="000000"/>
                <w:w w:val="97"/>
                <w:sz w:val="16"/>
              </w:rPr>
              <w:t>;</w:t>
            </w:r>
          </w:p>
        </w:tc>
        <w:tc>
          <w:tcPr>
            <w:tcW w:w="3388"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78" w:after="0" w:line="230" w:lineRule="auto"/>
              <w:jc w:val="center"/>
            </w:pPr>
            <w:r>
              <w:rPr>
                <w:rFonts w:ascii="Times New Roman" w:eastAsia="Times New Roman" w:hAnsi="Times New Roman"/>
                <w:color w:val="000000"/>
                <w:w w:val="97"/>
                <w:sz w:val="16"/>
              </w:rPr>
              <w:t>https://resh.edu.ru/subject/lesson/7734/start/234913</w:t>
            </w:r>
          </w:p>
        </w:tc>
      </w:tr>
      <w:tr w:rsidR="003802E6" w:rsidRPr="00DC3CBC">
        <w:trPr>
          <w:trHeight w:hRule="exact" w:val="111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78" w:after="0" w:line="230" w:lineRule="auto"/>
              <w:jc w:val="center"/>
            </w:pPr>
            <w:r>
              <w:rPr>
                <w:rFonts w:ascii="Times New Roman" w:eastAsia="Times New Roman" w:hAnsi="Times New Roman"/>
                <w:color w:val="000000"/>
                <w:w w:val="97"/>
                <w:sz w:val="16"/>
              </w:rPr>
              <w:t>4.5.</w:t>
            </w:r>
          </w:p>
        </w:tc>
        <w:tc>
          <w:tcPr>
            <w:tcW w:w="242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Pr="00CF5003" w:rsidRDefault="00025169">
            <w:pPr>
              <w:autoSpaceDE w:val="0"/>
              <w:autoSpaceDN w:val="0"/>
              <w:spacing w:before="78" w:after="0" w:line="252" w:lineRule="auto"/>
              <w:ind w:left="72" w:right="144"/>
              <w:rPr>
                <w:lang w:val="ru-RU"/>
              </w:rPr>
            </w:pPr>
            <w:r w:rsidRPr="00CF5003">
              <w:rPr>
                <w:rFonts w:ascii="Times New Roman" w:eastAsia="Times New Roman" w:hAnsi="Times New Roman"/>
                <w:color w:val="221F1F"/>
                <w:w w:val="97"/>
                <w:sz w:val="16"/>
                <w:lang w:val="ru-RU"/>
              </w:rPr>
              <w:t xml:space="preserve">Площадь и периметр </w:t>
            </w:r>
            <w:r w:rsidRPr="00CF5003">
              <w:rPr>
                <w:lang w:val="ru-RU"/>
              </w:rPr>
              <w:br/>
            </w:r>
            <w:r w:rsidRPr="00CF5003">
              <w:rPr>
                <w:rFonts w:ascii="Times New Roman" w:eastAsia="Times New Roman" w:hAnsi="Times New Roman"/>
                <w:color w:val="221F1F"/>
                <w:w w:val="97"/>
                <w:sz w:val="16"/>
                <w:lang w:val="ru-RU"/>
              </w:rPr>
              <w:t xml:space="preserve">прямоугольника и </w:t>
            </w:r>
            <w:r w:rsidRPr="00CF5003">
              <w:rPr>
                <w:lang w:val="ru-RU"/>
              </w:rPr>
              <w:br/>
            </w:r>
            <w:r w:rsidRPr="00CF5003">
              <w:rPr>
                <w:rFonts w:ascii="Times New Roman" w:eastAsia="Times New Roman" w:hAnsi="Times New Roman"/>
                <w:color w:val="221F1F"/>
                <w:w w:val="97"/>
                <w:sz w:val="16"/>
                <w:lang w:val="ru-RU"/>
              </w:rPr>
              <w:t>многоугольников, составленных из прямоугольников, единицы измерения площади.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78" w:after="0" w:line="230" w:lineRule="auto"/>
              <w:ind w:left="72"/>
            </w:pPr>
            <w:r>
              <w:rPr>
                <w:rFonts w:ascii="Times New Roman" w:eastAsia="Times New Roman" w:hAnsi="Times New Roman"/>
                <w:color w:val="000000"/>
                <w:w w:val="97"/>
                <w:sz w:val="16"/>
              </w:rPr>
              <w:t>4</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78" w:after="0" w:line="230"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78" w:after="0" w:line="230"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78" w:after="0" w:line="245" w:lineRule="auto"/>
              <w:jc w:val="center"/>
            </w:pPr>
            <w:r>
              <w:rPr>
                <w:rFonts w:ascii="Times New Roman" w:eastAsia="Times New Roman" w:hAnsi="Times New Roman"/>
                <w:color w:val="000000"/>
                <w:w w:val="97"/>
                <w:sz w:val="16"/>
              </w:rPr>
              <w:t>24.02.2023 01.03.2023</w:t>
            </w:r>
          </w:p>
        </w:tc>
        <w:tc>
          <w:tcPr>
            <w:tcW w:w="434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Pr="00CF5003" w:rsidRDefault="00025169">
            <w:pPr>
              <w:autoSpaceDE w:val="0"/>
              <w:autoSpaceDN w:val="0"/>
              <w:spacing w:before="78" w:after="0" w:line="245" w:lineRule="auto"/>
              <w:ind w:left="72" w:right="576"/>
              <w:rPr>
                <w:lang w:val="ru-RU"/>
              </w:rPr>
            </w:pPr>
            <w:r w:rsidRPr="00CF5003">
              <w:rPr>
                <w:rFonts w:ascii="Times New Roman" w:eastAsia="Times New Roman" w:hAnsi="Times New Roman"/>
                <w:color w:val="000000"/>
                <w:w w:val="97"/>
                <w:sz w:val="16"/>
                <w:lang w:val="ru-RU"/>
              </w:rPr>
              <w:t>Вычислять: периметр треугольника, прямоугольника, многоугольника; площадь прямоугольника, квадрата;</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Pr="00CF5003" w:rsidRDefault="00025169">
            <w:pPr>
              <w:autoSpaceDE w:val="0"/>
              <w:autoSpaceDN w:val="0"/>
              <w:spacing w:before="78" w:after="0" w:line="250" w:lineRule="auto"/>
              <w:ind w:left="72"/>
              <w:rPr>
                <w:lang w:val="ru-RU"/>
              </w:rPr>
            </w:pPr>
            <w:r w:rsidRPr="00CF5003">
              <w:rPr>
                <w:rFonts w:ascii="Times New Roman" w:eastAsia="Times New Roman" w:hAnsi="Times New Roman"/>
                <w:color w:val="000000"/>
                <w:w w:val="97"/>
                <w:sz w:val="16"/>
                <w:lang w:val="ru-RU"/>
              </w:rPr>
              <w:t xml:space="preserve">Самооценка с </w:t>
            </w:r>
            <w:r w:rsidRPr="00CF5003">
              <w:rPr>
                <w:lang w:val="ru-RU"/>
              </w:rPr>
              <w:br/>
            </w:r>
            <w:proofErr w:type="spellStart"/>
            <w:r w:rsidRPr="00CF5003">
              <w:rPr>
                <w:rFonts w:ascii="Times New Roman" w:eastAsia="Times New Roman" w:hAnsi="Times New Roman"/>
                <w:color w:val="000000"/>
                <w:w w:val="97"/>
                <w:sz w:val="16"/>
                <w:lang w:val="ru-RU"/>
              </w:rPr>
              <w:t>использованием«Оценочного</w:t>
            </w:r>
            <w:proofErr w:type="spellEnd"/>
            <w:r w:rsidRPr="00CF5003">
              <w:rPr>
                <w:rFonts w:ascii="Times New Roman" w:eastAsia="Times New Roman" w:hAnsi="Times New Roman"/>
                <w:color w:val="000000"/>
                <w:w w:val="97"/>
                <w:sz w:val="16"/>
                <w:lang w:val="ru-RU"/>
              </w:rPr>
              <w:t xml:space="preserve"> </w:t>
            </w:r>
            <w:r w:rsidRPr="00CF5003">
              <w:rPr>
                <w:lang w:val="ru-RU"/>
              </w:rPr>
              <w:br/>
            </w:r>
            <w:r w:rsidRPr="00CF5003">
              <w:rPr>
                <w:rFonts w:ascii="Times New Roman" w:eastAsia="Times New Roman" w:hAnsi="Times New Roman"/>
                <w:color w:val="000000"/>
                <w:w w:val="97"/>
                <w:sz w:val="16"/>
                <w:lang w:val="ru-RU"/>
              </w:rPr>
              <w:t>листа»;</w:t>
            </w:r>
          </w:p>
        </w:tc>
        <w:tc>
          <w:tcPr>
            <w:tcW w:w="3388"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Pr="00CF5003" w:rsidRDefault="00025169">
            <w:pPr>
              <w:autoSpaceDE w:val="0"/>
              <w:autoSpaceDN w:val="0"/>
              <w:spacing w:before="78" w:after="0" w:line="230" w:lineRule="auto"/>
              <w:jc w:val="center"/>
              <w:rPr>
                <w:lang w:val="ru-RU"/>
              </w:rPr>
            </w:pPr>
            <w:r>
              <w:rPr>
                <w:rFonts w:ascii="Times New Roman" w:eastAsia="Times New Roman" w:hAnsi="Times New Roman"/>
                <w:color w:val="000000"/>
                <w:w w:val="97"/>
                <w:sz w:val="16"/>
              </w:rPr>
              <w:t>https</w:t>
            </w:r>
            <w:r w:rsidRPr="00CF5003">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resh</w:t>
            </w:r>
            <w:proofErr w:type="spellEnd"/>
            <w:r w:rsidRPr="00CF5003">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edu</w:t>
            </w:r>
            <w:proofErr w:type="spellEnd"/>
            <w:r w:rsidRPr="00CF5003">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ru</w:t>
            </w:r>
            <w:proofErr w:type="spellEnd"/>
            <w:r w:rsidRPr="00CF5003">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subject</w:t>
            </w:r>
            <w:r w:rsidRPr="00CF5003">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lesson</w:t>
            </w:r>
            <w:r w:rsidRPr="00CF5003">
              <w:rPr>
                <w:rFonts w:ascii="Times New Roman" w:eastAsia="Times New Roman" w:hAnsi="Times New Roman"/>
                <w:color w:val="000000"/>
                <w:w w:val="97"/>
                <w:sz w:val="16"/>
                <w:lang w:val="ru-RU"/>
              </w:rPr>
              <w:t>/7733/</w:t>
            </w:r>
            <w:r>
              <w:rPr>
                <w:rFonts w:ascii="Times New Roman" w:eastAsia="Times New Roman" w:hAnsi="Times New Roman"/>
                <w:color w:val="000000"/>
                <w:w w:val="97"/>
                <w:sz w:val="16"/>
              </w:rPr>
              <w:t>start</w:t>
            </w:r>
            <w:r w:rsidRPr="00CF5003">
              <w:rPr>
                <w:rFonts w:ascii="Times New Roman" w:eastAsia="Times New Roman" w:hAnsi="Times New Roman"/>
                <w:color w:val="000000"/>
                <w:w w:val="97"/>
                <w:sz w:val="16"/>
                <w:lang w:val="ru-RU"/>
              </w:rPr>
              <w:t>/233518</w:t>
            </w:r>
          </w:p>
        </w:tc>
      </w:tr>
      <w:tr w:rsidR="003802E6">
        <w:trPr>
          <w:trHeight w:hRule="exact" w:val="54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76" w:after="0" w:line="233" w:lineRule="auto"/>
              <w:jc w:val="center"/>
            </w:pPr>
            <w:r>
              <w:rPr>
                <w:rFonts w:ascii="Times New Roman" w:eastAsia="Times New Roman" w:hAnsi="Times New Roman"/>
                <w:color w:val="000000"/>
                <w:w w:val="97"/>
                <w:sz w:val="16"/>
              </w:rPr>
              <w:t>4.6.</w:t>
            </w:r>
          </w:p>
        </w:tc>
        <w:tc>
          <w:tcPr>
            <w:tcW w:w="242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76" w:after="0" w:line="233" w:lineRule="auto"/>
              <w:ind w:left="72"/>
            </w:pPr>
            <w:r>
              <w:rPr>
                <w:rFonts w:ascii="Times New Roman" w:eastAsia="Times New Roman" w:hAnsi="Times New Roman"/>
                <w:color w:val="221F1F"/>
                <w:w w:val="97"/>
                <w:sz w:val="16"/>
              </w:rPr>
              <w:t>Периметр много угольника.</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76" w:after="0" w:line="233" w:lineRule="auto"/>
              <w:ind w:left="72"/>
            </w:pPr>
            <w:r>
              <w:rPr>
                <w:rFonts w:ascii="Times New Roman" w:eastAsia="Times New Roman" w:hAnsi="Times New Roman"/>
                <w:color w:val="000000"/>
                <w:w w:val="97"/>
                <w:sz w:val="16"/>
              </w:rPr>
              <w:t>2</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76" w:after="0" w:line="233"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76" w:after="0" w:line="233"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76" w:after="0" w:line="245" w:lineRule="auto"/>
              <w:jc w:val="center"/>
            </w:pPr>
            <w:r>
              <w:rPr>
                <w:rFonts w:ascii="Times New Roman" w:eastAsia="Times New Roman" w:hAnsi="Times New Roman"/>
                <w:color w:val="000000"/>
                <w:w w:val="97"/>
                <w:sz w:val="16"/>
              </w:rPr>
              <w:t>02.03.2023 03.03.2023</w:t>
            </w:r>
          </w:p>
        </w:tc>
        <w:tc>
          <w:tcPr>
            <w:tcW w:w="434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Pr="00CF5003" w:rsidRDefault="00025169">
            <w:pPr>
              <w:autoSpaceDE w:val="0"/>
              <w:autoSpaceDN w:val="0"/>
              <w:spacing w:before="76" w:after="0" w:line="245" w:lineRule="auto"/>
              <w:ind w:left="72" w:right="576"/>
              <w:rPr>
                <w:lang w:val="ru-RU"/>
              </w:rPr>
            </w:pPr>
            <w:r w:rsidRPr="00CF5003">
              <w:rPr>
                <w:rFonts w:ascii="Times New Roman" w:eastAsia="Times New Roman" w:hAnsi="Times New Roman"/>
                <w:color w:val="000000"/>
                <w:w w:val="97"/>
                <w:sz w:val="16"/>
                <w:lang w:val="ru-RU"/>
              </w:rPr>
              <w:t>Вычислять: периметр треугольника, прямоугольника, многоугольника; площадь прямоугольника, квадрата;</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76" w:after="0" w:line="233" w:lineRule="auto"/>
              <w:ind w:left="72"/>
            </w:pPr>
            <w:proofErr w:type="spellStart"/>
            <w:r>
              <w:rPr>
                <w:rFonts w:ascii="Times New Roman" w:eastAsia="Times New Roman" w:hAnsi="Times New Roman"/>
                <w:color w:val="000000"/>
                <w:w w:val="97"/>
                <w:sz w:val="16"/>
              </w:rPr>
              <w:t>Устный</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опрос</w:t>
            </w:r>
            <w:proofErr w:type="spellEnd"/>
            <w:r>
              <w:rPr>
                <w:rFonts w:ascii="Times New Roman" w:eastAsia="Times New Roman" w:hAnsi="Times New Roman"/>
                <w:color w:val="000000"/>
                <w:w w:val="97"/>
                <w:sz w:val="16"/>
              </w:rPr>
              <w:t>;</w:t>
            </w:r>
          </w:p>
        </w:tc>
        <w:tc>
          <w:tcPr>
            <w:tcW w:w="3388"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76" w:after="0" w:line="233" w:lineRule="auto"/>
              <w:jc w:val="center"/>
            </w:pPr>
            <w:r>
              <w:rPr>
                <w:rFonts w:ascii="Times New Roman" w:eastAsia="Times New Roman" w:hAnsi="Times New Roman"/>
                <w:color w:val="000000"/>
                <w:w w:val="97"/>
                <w:sz w:val="16"/>
              </w:rPr>
              <w:t>https://resh.edu.ru/subject/lesson/7733/start/233518</w:t>
            </w:r>
          </w:p>
        </w:tc>
      </w:tr>
      <w:tr w:rsidR="003802E6">
        <w:trPr>
          <w:trHeight w:hRule="exact" w:val="348"/>
        </w:trPr>
        <w:tc>
          <w:tcPr>
            <w:tcW w:w="2894"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78" w:after="0" w:line="230" w:lineRule="auto"/>
              <w:ind w:left="72"/>
            </w:pPr>
            <w:r>
              <w:rPr>
                <w:rFonts w:ascii="Times New Roman" w:eastAsia="Times New Roman" w:hAnsi="Times New Roman"/>
                <w:color w:val="000000"/>
                <w:w w:val="97"/>
                <w:sz w:val="16"/>
              </w:rPr>
              <w:t>Итого по разделу:</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78" w:after="0" w:line="230" w:lineRule="auto"/>
              <w:ind w:left="72"/>
            </w:pPr>
            <w:r>
              <w:rPr>
                <w:rFonts w:ascii="Times New Roman" w:eastAsia="Times New Roman" w:hAnsi="Times New Roman"/>
                <w:color w:val="000000"/>
                <w:w w:val="97"/>
                <w:sz w:val="16"/>
              </w:rPr>
              <w:t>10</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3802E6"/>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3802E6"/>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3802E6"/>
        </w:tc>
        <w:tc>
          <w:tcPr>
            <w:tcW w:w="434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3802E6"/>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3802E6"/>
        </w:tc>
        <w:tc>
          <w:tcPr>
            <w:tcW w:w="3388"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3802E6"/>
        </w:tc>
      </w:tr>
      <w:tr w:rsidR="003802E6">
        <w:trPr>
          <w:trHeight w:hRule="exact" w:val="348"/>
        </w:trPr>
        <w:tc>
          <w:tcPr>
            <w:tcW w:w="15502" w:type="dxa"/>
            <w:gridSpan w:val="9"/>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78" w:after="0" w:line="230" w:lineRule="auto"/>
              <w:ind w:left="72"/>
            </w:pPr>
            <w:r>
              <w:rPr>
                <w:rFonts w:ascii="Times New Roman" w:eastAsia="Times New Roman" w:hAnsi="Times New Roman"/>
                <w:color w:val="000000"/>
                <w:w w:val="97"/>
                <w:sz w:val="16"/>
              </w:rPr>
              <w:t>Раздел 5.</w:t>
            </w:r>
            <w:r>
              <w:rPr>
                <w:rFonts w:ascii="Times New Roman" w:eastAsia="Times New Roman" w:hAnsi="Times New Roman"/>
                <w:b/>
                <w:color w:val="221F1F"/>
                <w:w w:val="97"/>
                <w:sz w:val="16"/>
              </w:rPr>
              <w:t xml:space="preserve">Десятичные дроби </w:t>
            </w:r>
          </w:p>
        </w:tc>
      </w:tr>
      <w:tr w:rsidR="003802E6">
        <w:trPr>
          <w:trHeight w:hRule="exact" w:val="92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78" w:after="0" w:line="230" w:lineRule="auto"/>
              <w:jc w:val="center"/>
            </w:pPr>
            <w:r>
              <w:rPr>
                <w:rFonts w:ascii="Times New Roman" w:eastAsia="Times New Roman" w:hAnsi="Times New Roman"/>
                <w:color w:val="000000"/>
                <w:w w:val="97"/>
                <w:sz w:val="16"/>
              </w:rPr>
              <w:t>5.1.</w:t>
            </w:r>
          </w:p>
        </w:tc>
        <w:tc>
          <w:tcPr>
            <w:tcW w:w="242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78" w:after="0" w:line="230" w:lineRule="auto"/>
              <w:ind w:left="72"/>
            </w:pPr>
            <w:r>
              <w:rPr>
                <w:rFonts w:ascii="Times New Roman" w:eastAsia="Times New Roman" w:hAnsi="Times New Roman"/>
                <w:color w:val="221F1F"/>
                <w:w w:val="97"/>
                <w:sz w:val="16"/>
              </w:rPr>
              <w:t>Десятичная запись дробей.</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78" w:after="0" w:line="230" w:lineRule="auto"/>
              <w:ind w:left="72"/>
            </w:pPr>
            <w:r>
              <w:rPr>
                <w:rFonts w:ascii="Times New Roman" w:eastAsia="Times New Roman" w:hAnsi="Times New Roman"/>
                <w:color w:val="000000"/>
                <w:w w:val="97"/>
                <w:sz w:val="16"/>
              </w:rPr>
              <w:t>4</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78" w:after="0" w:line="230"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78" w:after="0" w:line="230"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78" w:after="0" w:line="245" w:lineRule="auto"/>
              <w:jc w:val="center"/>
            </w:pPr>
            <w:r>
              <w:rPr>
                <w:rFonts w:ascii="Times New Roman" w:eastAsia="Times New Roman" w:hAnsi="Times New Roman"/>
                <w:color w:val="000000"/>
                <w:w w:val="97"/>
                <w:sz w:val="16"/>
              </w:rPr>
              <w:t>06.03.2023 10.03.2023</w:t>
            </w:r>
          </w:p>
        </w:tc>
        <w:tc>
          <w:tcPr>
            <w:tcW w:w="434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Pr="00CF5003" w:rsidRDefault="00025169">
            <w:pPr>
              <w:autoSpaceDE w:val="0"/>
              <w:autoSpaceDN w:val="0"/>
              <w:spacing w:before="78" w:after="0" w:line="250" w:lineRule="auto"/>
              <w:ind w:left="72"/>
              <w:rPr>
                <w:lang w:val="ru-RU"/>
              </w:rPr>
            </w:pPr>
            <w:r w:rsidRPr="00CF5003">
              <w:rPr>
                <w:rFonts w:ascii="Times New Roman" w:eastAsia="Times New Roman" w:hAnsi="Times New Roman"/>
                <w:color w:val="000000"/>
                <w:w w:val="97"/>
                <w:sz w:val="16"/>
                <w:lang w:val="ru-RU"/>
              </w:rPr>
              <w:t xml:space="preserve">Представлять десятичную дробь в виде обыкновенной, читать и записывать, сравнивать десятичные дроби, предлагать, обосновывать и обсуждать способы упорядочивания </w:t>
            </w:r>
            <w:r w:rsidRPr="00CF5003">
              <w:rPr>
                <w:lang w:val="ru-RU"/>
              </w:rPr>
              <w:br/>
            </w:r>
            <w:r w:rsidRPr="00CF5003">
              <w:rPr>
                <w:rFonts w:ascii="Times New Roman" w:eastAsia="Times New Roman" w:hAnsi="Times New Roman"/>
                <w:color w:val="000000"/>
                <w:w w:val="97"/>
                <w:sz w:val="16"/>
                <w:lang w:val="ru-RU"/>
              </w:rPr>
              <w:t>десятичных дробей;</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78" w:after="0" w:line="230" w:lineRule="auto"/>
              <w:ind w:left="72"/>
            </w:pPr>
            <w:proofErr w:type="spellStart"/>
            <w:r>
              <w:rPr>
                <w:rFonts w:ascii="Times New Roman" w:eastAsia="Times New Roman" w:hAnsi="Times New Roman"/>
                <w:color w:val="000000"/>
                <w:w w:val="97"/>
                <w:sz w:val="16"/>
              </w:rPr>
              <w:t>Устный</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опрос</w:t>
            </w:r>
            <w:proofErr w:type="spellEnd"/>
            <w:r>
              <w:rPr>
                <w:rFonts w:ascii="Times New Roman" w:eastAsia="Times New Roman" w:hAnsi="Times New Roman"/>
                <w:color w:val="000000"/>
                <w:w w:val="97"/>
                <w:sz w:val="16"/>
              </w:rPr>
              <w:t>;</w:t>
            </w:r>
          </w:p>
        </w:tc>
        <w:tc>
          <w:tcPr>
            <w:tcW w:w="3388"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78" w:after="0" w:line="230" w:lineRule="auto"/>
              <w:ind w:left="74"/>
            </w:pPr>
            <w:r>
              <w:rPr>
                <w:rFonts w:ascii="Times New Roman" w:eastAsia="Times New Roman" w:hAnsi="Times New Roman"/>
                <w:color w:val="000000"/>
                <w:w w:val="97"/>
                <w:sz w:val="16"/>
              </w:rPr>
              <w:t>https://resh.edu.ru/subject/lesson/704</w:t>
            </w:r>
          </w:p>
        </w:tc>
      </w:tr>
      <w:tr w:rsidR="003802E6" w:rsidRPr="00DC3CBC">
        <w:trPr>
          <w:trHeight w:hRule="exact" w:val="125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78" w:after="0" w:line="230" w:lineRule="auto"/>
              <w:jc w:val="center"/>
            </w:pPr>
            <w:r>
              <w:rPr>
                <w:rFonts w:ascii="Times New Roman" w:eastAsia="Times New Roman" w:hAnsi="Times New Roman"/>
                <w:color w:val="000000"/>
                <w:w w:val="97"/>
                <w:sz w:val="16"/>
              </w:rPr>
              <w:t>5.2.</w:t>
            </w:r>
          </w:p>
        </w:tc>
        <w:tc>
          <w:tcPr>
            <w:tcW w:w="242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78" w:after="0" w:line="230" w:lineRule="auto"/>
              <w:ind w:left="72"/>
            </w:pPr>
            <w:r>
              <w:rPr>
                <w:rFonts w:ascii="Times New Roman" w:eastAsia="Times New Roman" w:hAnsi="Times New Roman"/>
                <w:color w:val="221F1F"/>
                <w:w w:val="97"/>
                <w:sz w:val="16"/>
              </w:rPr>
              <w:t>Сравнение десятичных дробей.</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78" w:after="0" w:line="230" w:lineRule="auto"/>
              <w:ind w:left="72"/>
            </w:pPr>
            <w:r>
              <w:rPr>
                <w:rFonts w:ascii="Times New Roman" w:eastAsia="Times New Roman" w:hAnsi="Times New Roman"/>
                <w:color w:val="000000"/>
                <w:w w:val="97"/>
                <w:sz w:val="16"/>
              </w:rPr>
              <w:t>4</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78" w:after="0" w:line="230"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78" w:after="0" w:line="230"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78" w:after="0" w:line="245" w:lineRule="auto"/>
              <w:jc w:val="center"/>
            </w:pPr>
            <w:r>
              <w:rPr>
                <w:rFonts w:ascii="Times New Roman" w:eastAsia="Times New Roman" w:hAnsi="Times New Roman"/>
                <w:color w:val="000000"/>
                <w:w w:val="97"/>
                <w:sz w:val="16"/>
              </w:rPr>
              <w:t>13.03.2023 16.03.2023</w:t>
            </w:r>
          </w:p>
        </w:tc>
        <w:tc>
          <w:tcPr>
            <w:tcW w:w="434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Pr="00CF5003" w:rsidRDefault="00025169">
            <w:pPr>
              <w:autoSpaceDE w:val="0"/>
              <w:autoSpaceDN w:val="0"/>
              <w:spacing w:before="78" w:after="0" w:line="245" w:lineRule="auto"/>
              <w:ind w:left="72" w:right="432"/>
              <w:rPr>
                <w:lang w:val="ru-RU"/>
              </w:rPr>
            </w:pPr>
            <w:r w:rsidRPr="00CF5003">
              <w:rPr>
                <w:rFonts w:ascii="Times New Roman" w:eastAsia="Times New Roman" w:hAnsi="Times New Roman"/>
                <w:color w:val="000000"/>
                <w:w w:val="97"/>
                <w:sz w:val="16"/>
                <w:lang w:val="ru-RU"/>
              </w:rPr>
              <w:t>Изображать десятичные дроби точками на координатной прямой;</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Pr="00CF5003" w:rsidRDefault="00025169">
            <w:pPr>
              <w:autoSpaceDE w:val="0"/>
              <w:autoSpaceDN w:val="0"/>
              <w:spacing w:before="78" w:after="0" w:line="252" w:lineRule="auto"/>
              <w:ind w:left="72" w:right="144"/>
              <w:rPr>
                <w:lang w:val="ru-RU"/>
              </w:rPr>
            </w:pPr>
            <w:r w:rsidRPr="00CF5003">
              <w:rPr>
                <w:rFonts w:ascii="Times New Roman" w:eastAsia="Times New Roman" w:hAnsi="Times New Roman"/>
                <w:color w:val="000000"/>
                <w:w w:val="97"/>
                <w:sz w:val="16"/>
                <w:lang w:val="ru-RU"/>
              </w:rPr>
              <w:t xml:space="preserve">Устный опрос; Письменный </w:t>
            </w:r>
            <w:r w:rsidRPr="00CF5003">
              <w:rPr>
                <w:lang w:val="ru-RU"/>
              </w:rPr>
              <w:br/>
            </w:r>
            <w:r w:rsidRPr="00CF5003">
              <w:rPr>
                <w:rFonts w:ascii="Times New Roman" w:eastAsia="Times New Roman" w:hAnsi="Times New Roman"/>
                <w:color w:val="000000"/>
                <w:w w:val="97"/>
                <w:sz w:val="16"/>
                <w:lang w:val="ru-RU"/>
              </w:rPr>
              <w:t xml:space="preserve">контроль; </w:t>
            </w:r>
            <w:r w:rsidRPr="00CF5003">
              <w:rPr>
                <w:lang w:val="ru-RU"/>
              </w:rPr>
              <w:br/>
            </w:r>
            <w:r w:rsidRPr="00CF5003">
              <w:rPr>
                <w:rFonts w:ascii="Times New Roman" w:eastAsia="Times New Roman" w:hAnsi="Times New Roman"/>
                <w:color w:val="000000"/>
                <w:w w:val="97"/>
                <w:sz w:val="16"/>
                <w:lang w:val="ru-RU"/>
              </w:rPr>
              <w:t xml:space="preserve">Контрольная </w:t>
            </w:r>
            <w:r w:rsidRPr="00CF5003">
              <w:rPr>
                <w:lang w:val="ru-RU"/>
              </w:rPr>
              <w:br/>
            </w:r>
            <w:r w:rsidRPr="00CF5003">
              <w:rPr>
                <w:rFonts w:ascii="Times New Roman" w:eastAsia="Times New Roman" w:hAnsi="Times New Roman"/>
                <w:color w:val="000000"/>
                <w:w w:val="97"/>
                <w:sz w:val="16"/>
                <w:lang w:val="ru-RU"/>
              </w:rPr>
              <w:t>работа;</w:t>
            </w:r>
          </w:p>
        </w:tc>
        <w:tc>
          <w:tcPr>
            <w:tcW w:w="3388"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Pr="00CF5003" w:rsidRDefault="00025169">
            <w:pPr>
              <w:autoSpaceDE w:val="0"/>
              <w:autoSpaceDN w:val="0"/>
              <w:spacing w:before="78" w:after="0" w:line="230" w:lineRule="auto"/>
              <w:ind w:left="74"/>
              <w:rPr>
                <w:lang w:val="ru-RU"/>
              </w:rPr>
            </w:pPr>
            <w:r>
              <w:rPr>
                <w:rFonts w:ascii="Times New Roman" w:eastAsia="Times New Roman" w:hAnsi="Times New Roman"/>
                <w:color w:val="000000"/>
                <w:w w:val="97"/>
                <w:sz w:val="16"/>
              </w:rPr>
              <w:t>https</w:t>
            </w:r>
            <w:r w:rsidRPr="00CF5003">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resh</w:t>
            </w:r>
            <w:proofErr w:type="spellEnd"/>
            <w:r w:rsidRPr="00CF5003">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edu</w:t>
            </w:r>
            <w:proofErr w:type="spellEnd"/>
            <w:r w:rsidRPr="00CF5003">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ru</w:t>
            </w:r>
            <w:proofErr w:type="spellEnd"/>
            <w:r w:rsidRPr="00CF5003">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subject</w:t>
            </w:r>
            <w:r w:rsidRPr="00CF5003">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lesson</w:t>
            </w:r>
            <w:r w:rsidRPr="00CF5003">
              <w:rPr>
                <w:rFonts w:ascii="Times New Roman" w:eastAsia="Times New Roman" w:hAnsi="Times New Roman"/>
                <w:color w:val="000000"/>
                <w:w w:val="97"/>
                <w:sz w:val="16"/>
                <w:lang w:val="ru-RU"/>
              </w:rPr>
              <w:t>/718</w:t>
            </w:r>
          </w:p>
        </w:tc>
      </w:tr>
      <w:tr w:rsidR="003802E6" w:rsidRPr="00DC3CBC">
        <w:trPr>
          <w:trHeight w:hRule="exact" w:val="169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76" w:after="0" w:line="233" w:lineRule="auto"/>
              <w:jc w:val="center"/>
            </w:pPr>
            <w:r>
              <w:rPr>
                <w:rFonts w:ascii="Times New Roman" w:eastAsia="Times New Roman" w:hAnsi="Times New Roman"/>
                <w:color w:val="000000"/>
                <w:w w:val="97"/>
                <w:sz w:val="16"/>
              </w:rPr>
              <w:t>5.3.</w:t>
            </w:r>
          </w:p>
        </w:tc>
        <w:tc>
          <w:tcPr>
            <w:tcW w:w="242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76" w:after="0" w:line="245" w:lineRule="auto"/>
              <w:ind w:left="72" w:right="576"/>
            </w:pPr>
            <w:r>
              <w:rPr>
                <w:rFonts w:ascii="Times New Roman" w:eastAsia="Times New Roman" w:hAnsi="Times New Roman"/>
                <w:color w:val="221F1F"/>
                <w:w w:val="97"/>
                <w:sz w:val="16"/>
              </w:rPr>
              <w:t>Действия с десятичными дробями.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76" w:after="0" w:line="233" w:lineRule="auto"/>
              <w:ind w:left="72"/>
            </w:pPr>
            <w:r>
              <w:rPr>
                <w:rFonts w:ascii="Times New Roman" w:eastAsia="Times New Roman" w:hAnsi="Times New Roman"/>
                <w:color w:val="000000"/>
                <w:w w:val="97"/>
                <w:sz w:val="16"/>
              </w:rPr>
              <w:t>15</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76" w:after="0" w:line="233" w:lineRule="auto"/>
              <w:ind w:left="72"/>
            </w:pPr>
            <w:r>
              <w:rPr>
                <w:rFonts w:ascii="Times New Roman" w:eastAsia="Times New Roman" w:hAnsi="Times New Roman"/>
                <w:color w:val="000000"/>
                <w:w w:val="97"/>
                <w:sz w:val="16"/>
              </w:rPr>
              <w:t>2</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76" w:after="0" w:line="233"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76" w:after="0" w:line="245" w:lineRule="auto"/>
              <w:jc w:val="center"/>
            </w:pPr>
            <w:r>
              <w:rPr>
                <w:rFonts w:ascii="Times New Roman" w:eastAsia="Times New Roman" w:hAnsi="Times New Roman"/>
                <w:color w:val="000000"/>
                <w:w w:val="97"/>
                <w:sz w:val="16"/>
              </w:rPr>
              <w:t>17.03.2023 13.04.2023</w:t>
            </w:r>
          </w:p>
        </w:tc>
        <w:tc>
          <w:tcPr>
            <w:tcW w:w="434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Pr="00CF5003" w:rsidRDefault="00025169">
            <w:pPr>
              <w:autoSpaceDE w:val="0"/>
              <w:autoSpaceDN w:val="0"/>
              <w:spacing w:before="76" w:after="0" w:line="254" w:lineRule="auto"/>
              <w:ind w:left="72" w:right="144"/>
              <w:rPr>
                <w:lang w:val="ru-RU"/>
              </w:rPr>
            </w:pPr>
            <w:r w:rsidRPr="00CF5003">
              <w:rPr>
                <w:rFonts w:ascii="Times New Roman" w:eastAsia="Times New Roman" w:hAnsi="Times New Roman"/>
                <w:color w:val="000000"/>
                <w:w w:val="97"/>
                <w:sz w:val="16"/>
                <w:lang w:val="ru-RU"/>
              </w:rPr>
              <w:t xml:space="preserve">Выявлять сходства и различия правил арифметических действий с натуральными числами и десятичными дробями, объяснять их; </w:t>
            </w:r>
            <w:r w:rsidRPr="00CF5003">
              <w:rPr>
                <w:lang w:val="ru-RU"/>
              </w:rPr>
              <w:br/>
            </w:r>
            <w:r w:rsidRPr="00CF5003">
              <w:rPr>
                <w:rFonts w:ascii="Times New Roman" w:eastAsia="Times New Roman" w:hAnsi="Times New Roman"/>
                <w:color w:val="000000"/>
                <w:w w:val="97"/>
                <w:sz w:val="16"/>
                <w:lang w:val="ru-RU"/>
              </w:rPr>
              <w:t xml:space="preserve">Выполнять арифметические действия с десятичными </w:t>
            </w:r>
            <w:r w:rsidRPr="00CF5003">
              <w:rPr>
                <w:lang w:val="ru-RU"/>
              </w:rPr>
              <w:br/>
            </w:r>
            <w:r w:rsidRPr="00CF5003">
              <w:rPr>
                <w:rFonts w:ascii="Times New Roman" w:eastAsia="Times New Roman" w:hAnsi="Times New Roman"/>
                <w:color w:val="000000"/>
                <w:w w:val="97"/>
                <w:sz w:val="16"/>
                <w:lang w:val="ru-RU"/>
              </w:rPr>
              <w:t xml:space="preserve">дробями; выполнять прикидку и оценку результата </w:t>
            </w:r>
            <w:r w:rsidRPr="00CF5003">
              <w:rPr>
                <w:lang w:val="ru-RU"/>
              </w:rPr>
              <w:br/>
            </w:r>
            <w:r w:rsidRPr="00CF5003">
              <w:rPr>
                <w:rFonts w:ascii="Times New Roman" w:eastAsia="Times New Roman" w:hAnsi="Times New Roman"/>
                <w:color w:val="000000"/>
                <w:w w:val="97"/>
                <w:sz w:val="16"/>
                <w:lang w:val="ru-RU"/>
              </w:rPr>
              <w:t xml:space="preserve">вычислений; </w:t>
            </w:r>
            <w:r w:rsidRPr="00CF5003">
              <w:rPr>
                <w:lang w:val="ru-RU"/>
              </w:rPr>
              <w:br/>
            </w:r>
            <w:r w:rsidRPr="00CF5003">
              <w:rPr>
                <w:rFonts w:ascii="Times New Roman" w:eastAsia="Times New Roman" w:hAnsi="Times New Roman"/>
                <w:color w:val="000000"/>
                <w:w w:val="97"/>
                <w:sz w:val="16"/>
                <w:lang w:val="ru-RU"/>
              </w:rPr>
              <w:t xml:space="preserve">Применять свойства арифметических действий для </w:t>
            </w:r>
            <w:r w:rsidRPr="00CF5003">
              <w:rPr>
                <w:lang w:val="ru-RU"/>
              </w:rPr>
              <w:br/>
            </w:r>
            <w:r w:rsidRPr="00CF5003">
              <w:rPr>
                <w:rFonts w:ascii="Times New Roman" w:eastAsia="Times New Roman" w:hAnsi="Times New Roman"/>
                <w:color w:val="000000"/>
                <w:w w:val="97"/>
                <w:sz w:val="16"/>
                <w:lang w:val="ru-RU"/>
              </w:rPr>
              <w:t>рационализации вычислений;</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Pr="00CF5003" w:rsidRDefault="00025169">
            <w:pPr>
              <w:autoSpaceDE w:val="0"/>
              <w:autoSpaceDN w:val="0"/>
              <w:spacing w:before="76" w:after="0" w:line="252" w:lineRule="auto"/>
              <w:ind w:left="72" w:right="144"/>
              <w:rPr>
                <w:lang w:val="ru-RU"/>
              </w:rPr>
            </w:pPr>
            <w:r w:rsidRPr="00CF5003">
              <w:rPr>
                <w:rFonts w:ascii="Times New Roman" w:eastAsia="Times New Roman" w:hAnsi="Times New Roman"/>
                <w:color w:val="000000"/>
                <w:w w:val="97"/>
                <w:sz w:val="16"/>
                <w:lang w:val="ru-RU"/>
              </w:rPr>
              <w:t xml:space="preserve">Устный опрос; Письменный </w:t>
            </w:r>
            <w:r w:rsidRPr="00CF5003">
              <w:rPr>
                <w:lang w:val="ru-RU"/>
              </w:rPr>
              <w:br/>
            </w:r>
            <w:r w:rsidRPr="00CF5003">
              <w:rPr>
                <w:rFonts w:ascii="Times New Roman" w:eastAsia="Times New Roman" w:hAnsi="Times New Roman"/>
                <w:color w:val="000000"/>
                <w:w w:val="97"/>
                <w:sz w:val="16"/>
                <w:lang w:val="ru-RU"/>
              </w:rPr>
              <w:t xml:space="preserve">контроль; </w:t>
            </w:r>
            <w:r w:rsidRPr="00CF5003">
              <w:rPr>
                <w:lang w:val="ru-RU"/>
              </w:rPr>
              <w:br/>
            </w:r>
            <w:r w:rsidRPr="00CF5003">
              <w:rPr>
                <w:rFonts w:ascii="Times New Roman" w:eastAsia="Times New Roman" w:hAnsi="Times New Roman"/>
                <w:color w:val="000000"/>
                <w:w w:val="97"/>
                <w:sz w:val="16"/>
                <w:lang w:val="ru-RU"/>
              </w:rPr>
              <w:t xml:space="preserve">Контрольная </w:t>
            </w:r>
            <w:r w:rsidRPr="00CF5003">
              <w:rPr>
                <w:lang w:val="ru-RU"/>
              </w:rPr>
              <w:br/>
            </w:r>
            <w:r w:rsidRPr="00CF5003">
              <w:rPr>
                <w:rFonts w:ascii="Times New Roman" w:eastAsia="Times New Roman" w:hAnsi="Times New Roman"/>
                <w:color w:val="000000"/>
                <w:w w:val="97"/>
                <w:sz w:val="16"/>
                <w:lang w:val="ru-RU"/>
              </w:rPr>
              <w:t xml:space="preserve">работа; </w:t>
            </w:r>
            <w:r w:rsidRPr="00CF5003">
              <w:rPr>
                <w:lang w:val="ru-RU"/>
              </w:rPr>
              <w:br/>
            </w:r>
            <w:r w:rsidRPr="00CF5003">
              <w:rPr>
                <w:rFonts w:ascii="Times New Roman" w:eastAsia="Times New Roman" w:hAnsi="Times New Roman"/>
                <w:color w:val="000000"/>
                <w:w w:val="97"/>
                <w:sz w:val="16"/>
                <w:lang w:val="ru-RU"/>
              </w:rPr>
              <w:t>Тестирование;</w:t>
            </w:r>
          </w:p>
        </w:tc>
        <w:tc>
          <w:tcPr>
            <w:tcW w:w="3388"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Pr="00CF5003" w:rsidRDefault="00025169">
            <w:pPr>
              <w:autoSpaceDE w:val="0"/>
              <w:autoSpaceDN w:val="0"/>
              <w:spacing w:before="76" w:after="0" w:line="233" w:lineRule="auto"/>
              <w:ind w:left="74"/>
              <w:rPr>
                <w:lang w:val="ru-RU"/>
              </w:rPr>
            </w:pPr>
            <w:r>
              <w:rPr>
                <w:rFonts w:ascii="Times New Roman" w:eastAsia="Times New Roman" w:hAnsi="Times New Roman"/>
                <w:color w:val="000000"/>
                <w:w w:val="97"/>
                <w:sz w:val="16"/>
              </w:rPr>
              <w:t>https</w:t>
            </w:r>
            <w:r w:rsidRPr="00CF5003">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resh</w:t>
            </w:r>
            <w:proofErr w:type="spellEnd"/>
            <w:r w:rsidRPr="00CF5003">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edu</w:t>
            </w:r>
            <w:proofErr w:type="spellEnd"/>
            <w:r w:rsidRPr="00CF5003">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ru</w:t>
            </w:r>
            <w:proofErr w:type="spellEnd"/>
            <w:r w:rsidRPr="00CF5003">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subject</w:t>
            </w:r>
            <w:r w:rsidRPr="00CF5003">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lesson</w:t>
            </w:r>
            <w:r w:rsidRPr="00CF5003">
              <w:rPr>
                <w:rFonts w:ascii="Times New Roman" w:eastAsia="Times New Roman" w:hAnsi="Times New Roman"/>
                <w:color w:val="000000"/>
                <w:w w:val="97"/>
                <w:sz w:val="16"/>
                <w:lang w:val="ru-RU"/>
              </w:rPr>
              <w:t>/719</w:t>
            </w:r>
          </w:p>
        </w:tc>
      </w:tr>
      <w:tr w:rsidR="003802E6">
        <w:trPr>
          <w:trHeight w:hRule="exact" w:val="73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78" w:after="0" w:line="230" w:lineRule="auto"/>
              <w:jc w:val="center"/>
            </w:pPr>
            <w:r>
              <w:rPr>
                <w:rFonts w:ascii="Times New Roman" w:eastAsia="Times New Roman" w:hAnsi="Times New Roman"/>
                <w:color w:val="000000"/>
                <w:w w:val="97"/>
                <w:sz w:val="16"/>
              </w:rPr>
              <w:t>.5.4.</w:t>
            </w:r>
          </w:p>
        </w:tc>
        <w:tc>
          <w:tcPr>
            <w:tcW w:w="242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78" w:after="0" w:line="230" w:lineRule="auto"/>
              <w:ind w:left="72"/>
            </w:pPr>
            <w:r>
              <w:rPr>
                <w:rFonts w:ascii="Times New Roman" w:eastAsia="Times New Roman" w:hAnsi="Times New Roman"/>
                <w:color w:val="221F1F"/>
                <w:w w:val="97"/>
                <w:sz w:val="16"/>
              </w:rPr>
              <w:t>Округление десятичных дробей.</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78" w:after="0" w:line="230" w:lineRule="auto"/>
              <w:ind w:left="72"/>
            </w:pPr>
            <w:r>
              <w:rPr>
                <w:rFonts w:ascii="Times New Roman" w:eastAsia="Times New Roman" w:hAnsi="Times New Roman"/>
                <w:color w:val="000000"/>
                <w:w w:val="97"/>
                <w:sz w:val="16"/>
              </w:rPr>
              <w:t>6</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78" w:after="0" w:line="230"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78" w:after="0" w:line="230"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78" w:after="0" w:line="245" w:lineRule="auto"/>
              <w:jc w:val="center"/>
            </w:pPr>
            <w:r>
              <w:rPr>
                <w:rFonts w:ascii="Times New Roman" w:eastAsia="Times New Roman" w:hAnsi="Times New Roman"/>
                <w:color w:val="000000"/>
                <w:w w:val="97"/>
                <w:sz w:val="16"/>
              </w:rPr>
              <w:t>14.04.2023 21.04.2023</w:t>
            </w:r>
          </w:p>
        </w:tc>
        <w:tc>
          <w:tcPr>
            <w:tcW w:w="434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Pr="00CF5003" w:rsidRDefault="00025169">
            <w:pPr>
              <w:autoSpaceDE w:val="0"/>
              <w:autoSpaceDN w:val="0"/>
              <w:spacing w:before="78" w:after="0" w:line="230" w:lineRule="auto"/>
              <w:ind w:left="72"/>
              <w:rPr>
                <w:lang w:val="ru-RU"/>
              </w:rPr>
            </w:pPr>
            <w:r w:rsidRPr="00CF5003">
              <w:rPr>
                <w:rFonts w:ascii="Times New Roman" w:eastAsia="Times New Roman" w:hAnsi="Times New Roman"/>
                <w:color w:val="000000"/>
                <w:w w:val="97"/>
                <w:sz w:val="16"/>
                <w:lang w:val="ru-RU"/>
              </w:rPr>
              <w:t>Применять правило округления десятичных дробей;</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78" w:after="0" w:line="247" w:lineRule="auto"/>
              <w:ind w:left="72" w:right="144"/>
            </w:pPr>
            <w:proofErr w:type="spellStart"/>
            <w:r>
              <w:rPr>
                <w:rFonts w:ascii="Times New Roman" w:eastAsia="Times New Roman" w:hAnsi="Times New Roman"/>
                <w:color w:val="000000"/>
                <w:w w:val="97"/>
                <w:sz w:val="16"/>
              </w:rPr>
              <w:t>Устный</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опрос</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Письменный</w:t>
            </w:r>
            <w:proofErr w:type="spellEnd"/>
            <w:r>
              <w:rPr>
                <w:rFonts w:ascii="Times New Roman" w:eastAsia="Times New Roman" w:hAnsi="Times New Roman"/>
                <w:color w:val="000000"/>
                <w:w w:val="97"/>
                <w:sz w:val="16"/>
              </w:rPr>
              <w:t xml:space="preserve"> </w:t>
            </w:r>
            <w:r>
              <w:br/>
            </w:r>
            <w:proofErr w:type="spellStart"/>
            <w:r>
              <w:rPr>
                <w:rFonts w:ascii="Times New Roman" w:eastAsia="Times New Roman" w:hAnsi="Times New Roman"/>
                <w:color w:val="000000"/>
                <w:w w:val="97"/>
                <w:sz w:val="16"/>
              </w:rPr>
              <w:t>контроль</w:t>
            </w:r>
            <w:proofErr w:type="spellEnd"/>
            <w:r>
              <w:rPr>
                <w:rFonts w:ascii="Times New Roman" w:eastAsia="Times New Roman" w:hAnsi="Times New Roman"/>
                <w:color w:val="000000"/>
                <w:w w:val="97"/>
                <w:sz w:val="16"/>
              </w:rPr>
              <w:t>;</w:t>
            </w:r>
          </w:p>
        </w:tc>
        <w:tc>
          <w:tcPr>
            <w:tcW w:w="3388"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78" w:after="0" w:line="230" w:lineRule="auto"/>
              <w:ind w:left="74"/>
            </w:pPr>
            <w:r>
              <w:rPr>
                <w:rFonts w:ascii="Times New Roman" w:eastAsia="Times New Roman" w:hAnsi="Times New Roman"/>
                <w:color w:val="000000"/>
                <w:w w:val="97"/>
                <w:sz w:val="16"/>
              </w:rPr>
              <w:t>https://resh.edu.ru/subject/lesson/27</w:t>
            </w:r>
          </w:p>
        </w:tc>
      </w:tr>
      <w:tr w:rsidR="003802E6">
        <w:trPr>
          <w:trHeight w:hRule="exact" w:val="128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78" w:after="0" w:line="230" w:lineRule="auto"/>
              <w:jc w:val="center"/>
            </w:pPr>
            <w:r>
              <w:rPr>
                <w:rFonts w:ascii="Times New Roman" w:eastAsia="Times New Roman" w:hAnsi="Times New Roman"/>
                <w:color w:val="000000"/>
                <w:w w:val="97"/>
                <w:sz w:val="16"/>
              </w:rPr>
              <w:t>5.5.</w:t>
            </w:r>
          </w:p>
        </w:tc>
        <w:tc>
          <w:tcPr>
            <w:tcW w:w="242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Pr="00CF5003" w:rsidRDefault="00025169">
            <w:pPr>
              <w:autoSpaceDE w:val="0"/>
              <w:autoSpaceDN w:val="0"/>
              <w:spacing w:before="78" w:after="0" w:line="245" w:lineRule="auto"/>
              <w:ind w:left="72" w:right="576"/>
              <w:rPr>
                <w:lang w:val="ru-RU"/>
              </w:rPr>
            </w:pPr>
            <w:r w:rsidRPr="00CF5003">
              <w:rPr>
                <w:rFonts w:ascii="Times New Roman" w:eastAsia="Times New Roman" w:hAnsi="Times New Roman"/>
                <w:color w:val="221F1F"/>
                <w:w w:val="97"/>
                <w:sz w:val="16"/>
                <w:lang w:val="ru-RU"/>
              </w:rPr>
              <w:t>Решение текстовых задач, содержащих дроби.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78" w:after="0" w:line="230" w:lineRule="auto"/>
              <w:ind w:left="72"/>
            </w:pPr>
            <w:r>
              <w:rPr>
                <w:rFonts w:ascii="Times New Roman" w:eastAsia="Times New Roman" w:hAnsi="Times New Roman"/>
                <w:color w:val="000000"/>
                <w:w w:val="97"/>
                <w:sz w:val="16"/>
              </w:rPr>
              <w:t>5</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78" w:after="0" w:line="230"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78" w:after="0" w:line="230"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78" w:after="0" w:line="245" w:lineRule="auto"/>
              <w:jc w:val="center"/>
            </w:pPr>
            <w:r>
              <w:rPr>
                <w:rFonts w:ascii="Times New Roman" w:eastAsia="Times New Roman" w:hAnsi="Times New Roman"/>
                <w:color w:val="000000"/>
                <w:w w:val="97"/>
                <w:sz w:val="16"/>
              </w:rPr>
              <w:t>24.04.2023 28.04.2023</w:t>
            </w:r>
          </w:p>
        </w:tc>
        <w:tc>
          <w:tcPr>
            <w:tcW w:w="434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78" w:after="0" w:line="252" w:lineRule="auto"/>
              <w:ind w:left="72" w:right="144"/>
            </w:pPr>
            <w:r w:rsidRPr="00CF5003">
              <w:rPr>
                <w:rFonts w:ascii="Times New Roman" w:eastAsia="Times New Roman" w:hAnsi="Times New Roman"/>
                <w:color w:val="000000"/>
                <w:w w:val="97"/>
                <w:sz w:val="16"/>
                <w:lang w:val="ru-RU"/>
              </w:rPr>
              <w:t xml:space="preserve">Решать текстовые задачи, содержащие дробные данные, и на нахождение части целого и целого по его части; выявлять их сходства и различия; </w:t>
            </w:r>
            <w:r w:rsidRPr="00CF5003">
              <w:rPr>
                <w:lang w:val="ru-RU"/>
              </w:rPr>
              <w:br/>
            </w:r>
            <w:r w:rsidRPr="00CF5003">
              <w:rPr>
                <w:rFonts w:ascii="Times New Roman" w:eastAsia="Times New Roman" w:hAnsi="Times New Roman"/>
                <w:color w:val="000000"/>
                <w:w w:val="97"/>
                <w:sz w:val="16"/>
                <w:lang w:val="ru-RU"/>
              </w:rPr>
              <w:t xml:space="preserve">Моделировать ход решения задачи с помощью рисунка, схемы, таблицы. </w:t>
            </w:r>
            <w:proofErr w:type="spellStart"/>
            <w:r>
              <w:rPr>
                <w:rFonts w:ascii="Times New Roman" w:eastAsia="Times New Roman" w:hAnsi="Times New Roman"/>
                <w:color w:val="000000"/>
                <w:w w:val="97"/>
                <w:sz w:val="16"/>
              </w:rPr>
              <w:t>Приводить</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разбирать</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оценивать</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различные</w:t>
            </w:r>
            <w:proofErr w:type="spellEnd"/>
            <w:r>
              <w:rPr>
                <w:rFonts w:ascii="Times New Roman" w:eastAsia="Times New Roman" w:hAnsi="Times New Roman"/>
                <w:color w:val="000000"/>
                <w:w w:val="97"/>
                <w:sz w:val="16"/>
              </w:rPr>
              <w:t xml:space="preserve"> решения, записи решений текстовых задач;</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78" w:after="0" w:line="250" w:lineRule="auto"/>
              <w:ind w:left="72" w:right="144"/>
            </w:pPr>
            <w:r>
              <w:rPr>
                <w:rFonts w:ascii="Times New Roman" w:eastAsia="Times New Roman" w:hAnsi="Times New Roman"/>
                <w:color w:val="000000"/>
                <w:w w:val="97"/>
                <w:sz w:val="16"/>
              </w:rPr>
              <w:t xml:space="preserve">Устный опрос; Письменный </w:t>
            </w:r>
            <w:r>
              <w:br/>
            </w:r>
            <w:r>
              <w:rPr>
                <w:rFonts w:ascii="Times New Roman" w:eastAsia="Times New Roman" w:hAnsi="Times New Roman"/>
                <w:color w:val="000000"/>
                <w:w w:val="97"/>
                <w:sz w:val="16"/>
              </w:rPr>
              <w:t>контроль;</w:t>
            </w:r>
          </w:p>
        </w:tc>
        <w:tc>
          <w:tcPr>
            <w:tcW w:w="3388"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78" w:after="0" w:line="230" w:lineRule="auto"/>
              <w:ind w:left="74"/>
            </w:pPr>
            <w:r>
              <w:rPr>
                <w:rFonts w:ascii="Times New Roman" w:eastAsia="Times New Roman" w:hAnsi="Times New Roman"/>
                <w:color w:val="000000"/>
                <w:w w:val="97"/>
                <w:sz w:val="16"/>
              </w:rPr>
              <w:t>https://resh.edu.ru/subject/lesson/721</w:t>
            </w:r>
          </w:p>
        </w:tc>
      </w:tr>
    </w:tbl>
    <w:p w:rsidR="003802E6" w:rsidRDefault="003802E6">
      <w:pPr>
        <w:autoSpaceDE w:val="0"/>
        <w:autoSpaceDN w:val="0"/>
        <w:spacing w:after="0" w:line="14" w:lineRule="exact"/>
      </w:pPr>
    </w:p>
    <w:p w:rsidR="003802E6" w:rsidRDefault="003802E6">
      <w:pPr>
        <w:sectPr w:rsidR="003802E6">
          <w:pgSz w:w="16840" w:h="11900"/>
          <w:pgMar w:top="284" w:right="640" w:bottom="604" w:left="666" w:header="720" w:footer="720" w:gutter="0"/>
          <w:cols w:space="720" w:equalWidth="0">
            <w:col w:w="15534" w:space="0"/>
          </w:cols>
          <w:docGrid w:linePitch="360"/>
        </w:sectPr>
      </w:pPr>
    </w:p>
    <w:p w:rsidR="003802E6" w:rsidRDefault="003802E6">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468"/>
        <w:gridCol w:w="2426"/>
        <w:gridCol w:w="528"/>
        <w:gridCol w:w="1104"/>
        <w:gridCol w:w="1142"/>
        <w:gridCol w:w="864"/>
        <w:gridCol w:w="4346"/>
        <w:gridCol w:w="1236"/>
        <w:gridCol w:w="3388"/>
      </w:tblGrid>
      <w:tr w:rsidR="003802E6">
        <w:trPr>
          <w:trHeight w:hRule="exact" w:val="169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78" w:after="0" w:line="230" w:lineRule="auto"/>
              <w:jc w:val="center"/>
            </w:pPr>
            <w:r>
              <w:rPr>
                <w:rFonts w:ascii="Times New Roman" w:eastAsia="Times New Roman" w:hAnsi="Times New Roman"/>
                <w:color w:val="000000"/>
                <w:w w:val="97"/>
                <w:sz w:val="16"/>
              </w:rPr>
              <w:t>5.6.</w:t>
            </w:r>
          </w:p>
        </w:tc>
        <w:tc>
          <w:tcPr>
            <w:tcW w:w="242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Pr="00CF5003" w:rsidRDefault="00025169">
            <w:pPr>
              <w:autoSpaceDE w:val="0"/>
              <w:autoSpaceDN w:val="0"/>
              <w:spacing w:before="78" w:after="0" w:line="230" w:lineRule="auto"/>
              <w:ind w:left="72"/>
              <w:rPr>
                <w:lang w:val="ru-RU"/>
              </w:rPr>
            </w:pPr>
            <w:r w:rsidRPr="00CF5003">
              <w:rPr>
                <w:rFonts w:ascii="Times New Roman" w:eastAsia="Times New Roman" w:hAnsi="Times New Roman"/>
                <w:color w:val="221F1F"/>
                <w:w w:val="97"/>
                <w:sz w:val="16"/>
                <w:lang w:val="ru-RU"/>
              </w:rPr>
              <w:t>Основные за дачи на дроби.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78" w:after="0" w:line="230" w:lineRule="auto"/>
              <w:ind w:left="72"/>
            </w:pPr>
            <w:r>
              <w:rPr>
                <w:rFonts w:ascii="Times New Roman" w:eastAsia="Times New Roman" w:hAnsi="Times New Roman"/>
                <w:color w:val="000000"/>
                <w:w w:val="97"/>
                <w:sz w:val="16"/>
              </w:rPr>
              <w:t>4</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78" w:after="0" w:line="230" w:lineRule="auto"/>
              <w:ind w:left="72"/>
            </w:pPr>
            <w:r>
              <w:rPr>
                <w:rFonts w:ascii="Times New Roman" w:eastAsia="Times New Roman" w:hAnsi="Times New Roman"/>
                <w:color w:val="000000"/>
                <w:w w:val="97"/>
                <w:sz w:val="16"/>
              </w:rPr>
              <w:t>1</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78" w:after="0" w:line="230"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78" w:after="0" w:line="245" w:lineRule="auto"/>
              <w:jc w:val="center"/>
            </w:pPr>
            <w:r>
              <w:rPr>
                <w:rFonts w:ascii="Times New Roman" w:eastAsia="Times New Roman" w:hAnsi="Times New Roman"/>
                <w:color w:val="000000"/>
                <w:w w:val="97"/>
                <w:sz w:val="16"/>
              </w:rPr>
              <w:t>02.05.2023 05.05.2023</w:t>
            </w:r>
          </w:p>
        </w:tc>
        <w:tc>
          <w:tcPr>
            <w:tcW w:w="434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Pr="00CF5003" w:rsidRDefault="00025169">
            <w:pPr>
              <w:autoSpaceDE w:val="0"/>
              <w:autoSpaceDN w:val="0"/>
              <w:spacing w:before="78" w:after="0" w:line="254" w:lineRule="auto"/>
              <w:ind w:left="72" w:right="144"/>
              <w:rPr>
                <w:lang w:val="ru-RU"/>
              </w:rPr>
            </w:pPr>
            <w:r w:rsidRPr="00CF5003">
              <w:rPr>
                <w:rFonts w:ascii="Times New Roman" w:eastAsia="Times New Roman" w:hAnsi="Times New Roman"/>
                <w:color w:val="000000"/>
                <w:w w:val="97"/>
                <w:sz w:val="16"/>
                <w:lang w:val="ru-RU"/>
              </w:rPr>
              <w:t xml:space="preserve">Моделировать ход решения задачи с помощью рисунка, схемы, таблицы. Приводить, разбирать, оценивать различные решения, записи решений текстовых задач; </w:t>
            </w:r>
            <w:r w:rsidRPr="00CF5003">
              <w:rPr>
                <w:lang w:val="ru-RU"/>
              </w:rPr>
              <w:br/>
            </w:r>
            <w:r w:rsidRPr="00CF5003">
              <w:rPr>
                <w:rFonts w:ascii="Times New Roman" w:eastAsia="Times New Roman" w:hAnsi="Times New Roman"/>
                <w:color w:val="000000"/>
                <w:w w:val="97"/>
                <w:sz w:val="16"/>
                <w:lang w:val="ru-RU"/>
              </w:rPr>
              <w:t xml:space="preserve">Оперировать дробными числами в реальных жизненных ситуациях; </w:t>
            </w:r>
            <w:r w:rsidRPr="00CF5003">
              <w:rPr>
                <w:lang w:val="ru-RU"/>
              </w:rPr>
              <w:br/>
            </w:r>
            <w:r w:rsidRPr="00CF5003">
              <w:rPr>
                <w:rFonts w:ascii="Times New Roman" w:eastAsia="Times New Roman" w:hAnsi="Times New Roman"/>
                <w:color w:val="000000"/>
                <w:w w:val="97"/>
                <w:sz w:val="16"/>
                <w:lang w:val="ru-RU"/>
              </w:rPr>
              <w:t>Критически оценивать полученный результат, осуществлять самоконтроль, проверяя ответ на соответствие условию, находить ошибки;</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78" w:after="0" w:line="247" w:lineRule="auto"/>
              <w:ind w:left="72" w:right="144"/>
            </w:pPr>
            <w:proofErr w:type="spellStart"/>
            <w:r>
              <w:rPr>
                <w:rFonts w:ascii="Times New Roman" w:eastAsia="Times New Roman" w:hAnsi="Times New Roman"/>
                <w:color w:val="000000"/>
                <w:w w:val="97"/>
                <w:sz w:val="16"/>
              </w:rPr>
              <w:t>Устный</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опрос</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Контрольная</w:t>
            </w:r>
            <w:proofErr w:type="spellEnd"/>
            <w:r>
              <w:rPr>
                <w:rFonts w:ascii="Times New Roman" w:eastAsia="Times New Roman" w:hAnsi="Times New Roman"/>
                <w:color w:val="000000"/>
                <w:w w:val="97"/>
                <w:sz w:val="16"/>
              </w:rPr>
              <w:t xml:space="preserve"> </w:t>
            </w:r>
            <w:r>
              <w:br/>
            </w:r>
            <w:proofErr w:type="spellStart"/>
            <w:r>
              <w:rPr>
                <w:rFonts w:ascii="Times New Roman" w:eastAsia="Times New Roman" w:hAnsi="Times New Roman"/>
                <w:color w:val="000000"/>
                <w:w w:val="97"/>
                <w:sz w:val="16"/>
              </w:rPr>
              <w:t>работа</w:t>
            </w:r>
            <w:proofErr w:type="spellEnd"/>
            <w:r>
              <w:rPr>
                <w:rFonts w:ascii="Times New Roman" w:eastAsia="Times New Roman" w:hAnsi="Times New Roman"/>
                <w:color w:val="000000"/>
                <w:w w:val="97"/>
                <w:sz w:val="16"/>
              </w:rPr>
              <w:t>;</w:t>
            </w:r>
          </w:p>
        </w:tc>
        <w:tc>
          <w:tcPr>
            <w:tcW w:w="3388"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78" w:after="0" w:line="230" w:lineRule="auto"/>
              <w:ind w:left="74"/>
            </w:pPr>
            <w:r>
              <w:rPr>
                <w:rFonts w:ascii="Times New Roman" w:eastAsia="Times New Roman" w:hAnsi="Times New Roman"/>
                <w:color w:val="000000"/>
                <w:w w:val="97"/>
                <w:sz w:val="16"/>
              </w:rPr>
              <w:t>https://resh.edu.ru/subject/lesson/721</w:t>
            </w:r>
          </w:p>
        </w:tc>
      </w:tr>
      <w:tr w:rsidR="003802E6">
        <w:trPr>
          <w:trHeight w:hRule="exact" w:val="348"/>
        </w:trPr>
        <w:tc>
          <w:tcPr>
            <w:tcW w:w="2894"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76" w:after="0" w:line="230" w:lineRule="auto"/>
              <w:ind w:left="72"/>
            </w:pPr>
            <w:r>
              <w:rPr>
                <w:rFonts w:ascii="Times New Roman" w:eastAsia="Times New Roman" w:hAnsi="Times New Roman"/>
                <w:color w:val="000000"/>
                <w:w w:val="97"/>
                <w:sz w:val="16"/>
              </w:rPr>
              <w:t>Итого по разделу:</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76" w:after="0" w:line="230" w:lineRule="auto"/>
              <w:ind w:left="72"/>
            </w:pPr>
            <w:r>
              <w:rPr>
                <w:rFonts w:ascii="Times New Roman" w:eastAsia="Times New Roman" w:hAnsi="Times New Roman"/>
                <w:color w:val="000000"/>
                <w:w w:val="97"/>
                <w:sz w:val="16"/>
              </w:rPr>
              <w:t>38</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3802E6"/>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3802E6"/>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3802E6"/>
        </w:tc>
        <w:tc>
          <w:tcPr>
            <w:tcW w:w="434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3802E6"/>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3802E6"/>
        </w:tc>
        <w:tc>
          <w:tcPr>
            <w:tcW w:w="3388"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3802E6"/>
        </w:tc>
      </w:tr>
      <w:tr w:rsidR="003802E6" w:rsidRPr="00DC3CBC">
        <w:trPr>
          <w:trHeight w:hRule="exact" w:val="348"/>
        </w:trPr>
        <w:tc>
          <w:tcPr>
            <w:tcW w:w="15502" w:type="dxa"/>
            <w:gridSpan w:val="9"/>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Pr="00CF5003" w:rsidRDefault="00025169">
            <w:pPr>
              <w:autoSpaceDE w:val="0"/>
              <w:autoSpaceDN w:val="0"/>
              <w:spacing w:before="76" w:after="0" w:line="233" w:lineRule="auto"/>
              <w:ind w:left="72"/>
              <w:rPr>
                <w:lang w:val="ru-RU"/>
              </w:rPr>
            </w:pPr>
            <w:r w:rsidRPr="00CF5003">
              <w:rPr>
                <w:rFonts w:ascii="Times New Roman" w:eastAsia="Times New Roman" w:hAnsi="Times New Roman"/>
                <w:b/>
                <w:color w:val="221F1F"/>
                <w:w w:val="97"/>
                <w:sz w:val="16"/>
                <w:lang w:val="ru-RU"/>
              </w:rPr>
              <w:t xml:space="preserve">Раздел 6. Наглядная геометрия. Тела и фигуры в пространстве </w:t>
            </w:r>
          </w:p>
        </w:tc>
      </w:tr>
      <w:tr w:rsidR="003802E6">
        <w:trPr>
          <w:trHeight w:hRule="exact" w:val="226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76" w:after="0" w:line="233" w:lineRule="auto"/>
              <w:jc w:val="center"/>
            </w:pPr>
            <w:r>
              <w:rPr>
                <w:rFonts w:ascii="Times New Roman" w:eastAsia="Times New Roman" w:hAnsi="Times New Roman"/>
                <w:color w:val="000000"/>
                <w:w w:val="97"/>
                <w:sz w:val="16"/>
              </w:rPr>
              <w:t>6.1.</w:t>
            </w:r>
          </w:p>
        </w:tc>
        <w:tc>
          <w:tcPr>
            <w:tcW w:w="242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76" w:after="0" w:line="233" w:lineRule="auto"/>
              <w:ind w:left="72"/>
            </w:pPr>
            <w:r>
              <w:rPr>
                <w:rFonts w:ascii="Times New Roman" w:eastAsia="Times New Roman" w:hAnsi="Times New Roman"/>
                <w:color w:val="221F1F"/>
                <w:w w:val="97"/>
                <w:sz w:val="16"/>
              </w:rPr>
              <w:t xml:space="preserve">Многогранники. </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76" w:after="0" w:line="233"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76" w:after="0" w:line="233"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76" w:after="0" w:line="233"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76" w:after="0" w:line="233" w:lineRule="auto"/>
              <w:jc w:val="center"/>
            </w:pPr>
            <w:r>
              <w:rPr>
                <w:rFonts w:ascii="Times New Roman" w:eastAsia="Times New Roman" w:hAnsi="Times New Roman"/>
                <w:color w:val="000000"/>
                <w:w w:val="97"/>
                <w:sz w:val="16"/>
              </w:rPr>
              <w:t>08.05.2023</w:t>
            </w:r>
          </w:p>
        </w:tc>
        <w:tc>
          <w:tcPr>
            <w:tcW w:w="434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Pr="00CF5003" w:rsidRDefault="00025169">
            <w:pPr>
              <w:autoSpaceDE w:val="0"/>
              <w:autoSpaceDN w:val="0"/>
              <w:spacing w:before="76" w:after="0" w:line="254" w:lineRule="auto"/>
              <w:ind w:left="72" w:right="288"/>
              <w:rPr>
                <w:lang w:val="ru-RU"/>
              </w:rPr>
            </w:pPr>
            <w:r w:rsidRPr="00CF5003">
              <w:rPr>
                <w:rFonts w:ascii="Times New Roman" w:eastAsia="Times New Roman" w:hAnsi="Times New Roman"/>
                <w:color w:val="000000"/>
                <w:w w:val="97"/>
                <w:sz w:val="16"/>
                <w:lang w:val="ru-RU"/>
              </w:rPr>
              <w:t xml:space="preserve">Распознавать на чертежах, рисунках, в окружающем мире прямоугольный параллелепипед, куб, многогранники, описывать, используя терминологию, оценивать линейные размеры; </w:t>
            </w:r>
            <w:r w:rsidRPr="00CF5003">
              <w:rPr>
                <w:lang w:val="ru-RU"/>
              </w:rPr>
              <w:br/>
            </w:r>
            <w:r w:rsidRPr="00CF5003">
              <w:rPr>
                <w:rFonts w:ascii="Times New Roman" w:eastAsia="Times New Roman" w:hAnsi="Times New Roman"/>
                <w:color w:val="000000"/>
                <w:w w:val="97"/>
                <w:sz w:val="16"/>
                <w:lang w:val="ru-RU"/>
              </w:rPr>
              <w:t xml:space="preserve">Приводить примеры объектов реального мира, имеющих форму многогранника, прямоугольного параллелепипеда, куба; </w:t>
            </w:r>
            <w:r w:rsidRPr="00CF5003">
              <w:rPr>
                <w:lang w:val="ru-RU"/>
              </w:rPr>
              <w:br/>
            </w:r>
            <w:r w:rsidRPr="00CF5003">
              <w:rPr>
                <w:rFonts w:ascii="Times New Roman" w:eastAsia="Times New Roman" w:hAnsi="Times New Roman"/>
                <w:color w:val="000000"/>
                <w:w w:val="97"/>
                <w:sz w:val="16"/>
                <w:lang w:val="ru-RU"/>
              </w:rPr>
              <w:t xml:space="preserve">Распознавать истинные и ложные высказывания о </w:t>
            </w:r>
            <w:r w:rsidRPr="00CF5003">
              <w:rPr>
                <w:lang w:val="ru-RU"/>
              </w:rPr>
              <w:br/>
            </w:r>
            <w:r w:rsidRPr="00CF5003">
              <w:rPr>
                <w:rFonts w:ascii="Times New Roman" w:eastAsia="Times New Roman" w:hAnsi="Times New Roman"/>
                <w:color w:val="000000"/>
                <w:w w:val="97"/>
                <w:sz w:val="16"/>
                <w:lang w:val="ru-RU"/>
              </w:rPr>
              <w:t xml:space="preserve">многогранниках, приводить примеры и </w:t>
            </w:r>
            <w:proofErr w:type="spellStart"/>
            <w:r w:rsidRPr="00CF5003">
              <w:rPr>
                <w:rFonts w:ascii="Times New Roman" w:eastAsia="Times New Roman" w:hAnsi="Times New Roman"/>
                <w:color w:val="000000"/>
                <w:w w:val="97"/>
                <w:sz w:val="16"/>
                <w:lang w:val="ru-RU"/>
              </w:rPr>
              <w:t>контрпримеры</w:t>
            </w:r>
            <w:proofErr w:type="spellEnd"/>
            <w:r w:rsidRPr="00CF5003">
              <w:rPr>
                <w:rFonts w:ascii="Times New Roman" w:eastAsia="Times New Roman" w:hAnsi="Times New Roman"/>
                <w:color w:val="000000"/>
                <w:w w:val="97"/>
                <w:sz w:val="16"/>
                <w:lang w:val="ru-RU"/>
              </w:rPr>
              <w:t xml:space="preserve">, строить высказывания и отрицания высказываний; </w:t>
            </w:r>
            <w:r w:rsidRPr="00CF5003">
              <w:rPr>
                <w:lang w:val="ru-RU"/>
              </w:rPr>
              <w:br/>
            </w:r>
            <w:r w:rsidRPr="00CF5003">
              <w:rPr>
                <w:rFonts w:ascii="Times New Roman" w:eastAsia="Times New Roman" w:hAnsi="Times New Roman"/>
                <w:color w:val="000000"/>
                <w:w w:val="97"/>
                <w:sz w:val="16"/>
                <w:lang w:val="ru-RU"/>
              </w:rPr>
              <w:t>Решать задачи из реальной жизни;</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76" w:after="0" w:line="233" w:lineRule="auto"/>
              <w:ind w:left="72"/>
            </w:pPr>
            <w:proofErr w:type="spellStart"/>
            <w:r>
              <w:rPr>
                <w:rFonts w:ascii="Times New Roman" w:eastAsia="Times New Roman" w:hAnsi="Times New Roman"/>
                <w:color w:val="000000"/>
                <w:w w:val="97"/>
                <w:sz w:val="16"/>
              </w:rPr>
              <w:t>Устный</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опрос</w:t>
            </w:r>
            <w:proofErr w:type="spellEnd"/>
            <w:r>
              <w:rPr>
                <w:rFonts w:ascii="Times New Roman" w:eastAsia="Times New Roman" w:hAnsi="Times New Roman"/>
                <w:color w:val="000000"/>
                <w:w w:val="97"/>
                <w:sz w:val="16"/>
              </w:rPr>
              <w:t>;</w:t>
            </w:r>
          </w:p>
        </w:tc>
        <w:tc>
          <w:tcPr>
            <w:tcW w:w="3388"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76" w:after="0" w:line="233" w:lineRule="auto"/>
              <w:jc w:val="center"/>
            </w:pPr>
            <w:r>
              <w:rPr>
                <w:rFonts w:ascii="Times New Roman" w:eastAsia="Times New Roman" w:hAnsi="Times New Roman"/>
                <w:color w:val="000000"/>
                <w:w w:val="97"/>
                <w:sz w:val="16"/>
              </w:rPr>
              <w:t>https://resh.edu.ru/subject/lesson/7731/start/325368</w:t>
            </w:r>
          </w:p>
        </w:tc>
      </w:tr>
      <w:tr w:rsidR="003802E6">
        <w:trPr>
          <w:trHeight w:hRule="exact" w:val="926"/>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78" w:after="0" w:line="230" w:lineRule="auto"/>
              <w:jc w:val="center"/>
            </w:pPr>
            <w:r>
              <w:rPr>
                <w:rFonts w:ascii="Times New Roman" w:eastAsia="Times New Roman" w:hAnsi="Times New Roman"/>
                <w:color w:val="000000"/>
                <w:w w:val="97"/>
                <w:sz w:val="16"/>
              </w:rPr>
              <w:t>6.2.</w:t>
            </w:r>
          </w:p>
        </w:tc>
        <w:tc>
          <w:tcPr>
            <w:tcW w:w="242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78" w:after="0" w:line="230" w:lineRule="auto"/>
              <w:ind w:left="72"/>
            </w:pPr>
            <w:r>
              <w:rPr>
                <w:rFonts w:ascii="Times New Roman" w:eastAsia="Times New Roman" w:hAnsi="Times New Roman"/>
                <w:color w:val="221F1F"/>
                <w:w w:val="97"/>
                <w:sz w:val="16"/>
              </w:rPr>
              <w:t>Изображение многогранников.</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78" w:after="0" w:line="230"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78" w:after="0" w:line="230"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78" w:after="0" w:line="230"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78" w:after="0" w:line="230" w:lineRule="auto"/>
              <w:jc w:val="center"/>
            </w:pPr>
            <w:r>
              <w:rPr>
                <w:rFonts w:ascii="Times New Roman" w:eastAsia="Times New Roman" w:hAnsi="Times New Roman"/>
                <w:color w:val="000000"/>
                <w:w w:val="97"/>
                <w:sz w:val="16"/>
              </w:rPr>
              <w:t>09.05.2023</w:t>
            </w:r>
          </w:p>
        </w:tc>
        <w:tc>
          <w:tcPr>
            <w:tcW w:w="434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Pr="00CF5003" w:rsidRDefault="00025169">
            <w:pPr>
              <w:autoSpaceDE w:val="0"/>
              <w:autoSpaceDN w:val="0"/>
              <w:spacing w:before="78" w:after="0" w:line="250" w:lineRule="auto"/>
              <w:ind w:left="72" w:right="288"/>
              <w:rPr>
                <w:lang w:val="ru-RU"/>
              </w:rPr>
            </w:pPr>
            <w:r w:rsidRPr="00CF5003">
              <w:rPr>
                <w:rFonts w:ascii="Times New Roman" w:eastAsia="Times New Roman" w:hAnsi="Times New Roman"/>
                <w:color w:val="000000"/>
                <w:w w:val="97"/>
                <w:sz w:val="16"/>
                <w:lang w:val="ru-RU"/>
              </w:rPr>
              <w:t xml:space="preserve">Приводить примеры объектов реального мира, имеющих форму многогранника, прямоугольного параллелепипеда, куба; </w:t>
            </w:r>
            <w:r w:rsidRPr="00CF5003">
              <w:rPr>
                <w:lang w:val="ru-RU"/>
              </w:rPr>
              <w:br/>
            </w:r>
            <w:r w:rsidRPr="00CF5003">
              <w:rPr>
                <w:rFonts w:ascii="Times New Roman" w:eastAsia="Times New Roman" w:hAnsi="Times New Roman"/>
                <w:color w:val="000000"/>
                <w:w w:val="97"/>
                <w:sz w:val="16"/>
                <w:lang w:val="ru-RU"/>
              </w:rPr>
              <w:t>Решать задачи из реальной жизни;</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78" w:after="0" w:line="230" w:lineRule="auto"/>
              <w:ind w:left="72"/>
            </w:pPr>
            <w:proofErr w:type="spellStart"/>
            <w:r>
              <w:rPr>
                <w:rFonts w:ascii="Times New Roman" w:eastAsia="Times New Roman" w:hAnsi="Times New Roman"/>
                <w:color w:val="000000"/>
                <w:w w:val="97"/>
                <w:sz w:val="16"/>
              </w:rPr>
              <w:t>Устный</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опрос</w:t>
            </w:r>
            <w:proofErr w:type="spellEnd"/>
            <w:r>
              <w:rPr>
                <w:rFonts w:ascii="Times New Roman" w:eastAsia="Times New Roman" w:hAnsi="Times New Roman"/>
                <w:color w:val="000000"/>
                <w:w w:val="97"/>
                <w:sz w:val="16"/>
              </w:rPr>
              <w:t>;</w:t>
            </w:r>
          </w:p>
        </w:tc>
        <w:tc>
          <w:tcPr>
            <w:tcW w:w="3388"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78" w:after="0" w:line="230" w:lineRule="auto"/>
              <w:jc w:val="center"/>
            </w:pPr>
            <w:r>
              <w:rPr>
                <w:rFonts w:ascii="Times New Roman" w:eastAsia="Times New Roman" w:hAnsi="Times New Roman"/>
                <w:color w:val="000000"/>
                <w:w w:val="97"/>
                <w:sz w:val="16"/>
              </w:rPr>
              <w:t>https://resh.edu.ru/subject/lesson/7731/start/325368</w:t>
            </w:r>
          </w:p>
        </w:tc>
      </w:tr>
      <w:tr w:rsidR="003802E6">
        <w:trPr>
          <w:trHeight w:hRule="exact" w:val="150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76" w:after="0" w:line="233" w:lineRule="auto"/>
              <w:jc w:val="center"/>
            </w:pPr>
            <w:r>
              <w:rPr>
                <w:rFonts w:ascii="Times New Roman" w:eastAsia="Times New Roman" w:hAnsi="Times New Roman"/>
                <w:color w:val="000000"/>
                <w:w w:val="97"/>
                <w:sz w:val="16"/>
              </w:rPr>
              <w:t>6.3.</w:t>
            </w:r>
          </w:p>
        </w:tc>
        <w:tc>
          <w:tcPr>
            <w:tcW w:w="242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76" w:after="0" w:line="233" w:lineRule="auto"/>
              <w:ind w:left="72"/>
            </w:pPr>
            <w:r>
              <w:rPr>
                <w:rFonts w:ascii="Times New Roman" w:eastAsia="Times New Roman" w:hAnsi="Times New Roman"/>
                <w:color w:val="221F1F"/>
                <w:w w:val="97"/>
                <w:sz w:val="16"/>
              </w:rPr>
              <w:t>Модели пространственных тел.</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76" w:after="0" w:line="233"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76" w:after="0" w:line="233"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76" w:after="0" w:line="233"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76" w:after="0" w:line="233" w:lineRule="auto"/>
              <w:jc w:val="center"/>
            </w:pPr>
            <w:r>
              <w:rPr>
                <w:rFonts w:ascii="Times New Roman" w:eastAsia="Times New Roman" w:hAnsi="Times New Roman"/>
                <w:color w:val="000000"/>
                <w:w w:val="97"/>
                <w:sz w:val="16"/>
              </w:rPr>
              <w:t>10.05.2023</w:t>
            </w:r>
          </w:p>
        </w:tc>
        <w:tc>
          <w:tcPr>
            <w:tcW w:w="434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Pr="00CF5003" w:rsidRDefault="00025169">
            <w:pPr>
              <w:autoSpaceDE w:val="0"/>
              <w:autoSpaceDN w:val="0"/>
              <w:spacing w:before="76" w:after="0" w:line="254" w:lineRule="auto"/>
              <w:ind w:left="72" w:right="288"/>
              <w:rPr>
                <w:lang w:val="ru-RU"/>
              </w:rPr>
            </w:pPr>
            <w:r w:rsidRPr="00CF5003">
              <w:rPr>
                <w:rFonts w:ascii="Times New Roman" w:eastAsia="Times New Roman" w:hAnsi="Times New Roman"/>
                <w:color w:val="000000"/>
                <w:w w:val="97"/>
                <w:sz w:val="16"/>
                <w:lang w:val="ru-RU"/>
              </w:rPr>
              <w:t xml:space="preserve">Распознавать на чертежах, рисунках, в окружающем мире прямоугольный параллелепипед, куб, многогранники, описывать, используя терминологию, оценивать линейные размеры; </w:t>
            </w:r>
            <w:r w:rsidRPr="00CF5003">
              <w:rPr>
                <w:lang w:val="ru-RU"/>
              </w:rPr>
              <w:br/>
            </w:r>
            <w:r w:rsidRPr="00CF5003">
              <w:rPr>
                <w:rFonts w:ascii="Times New Roman" w:eastAsia="Times New Roman" w:hAnsi="Times New Roman"/>
                <w:color w:val="000000"/>
                <w:w w:val="97"/>
                <w:sz w:val="16"/>
                <w:lang w:val="ru-RU"/>
              </w:rPr>
              <w:t>Приводить примеры объектов реального мира, имеющих форму многогранника, прямоугольного параллелепипеда, куба;</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76" w:after="0" w:line="233" w:lineRule="auto"/>
              <w:ind w:left="72"/>
            </w:pPr>
            <w:proofErr w:type="spellStart"/>
            <w:r>
              <w:rPr>
                <w:rFonts w:ascii="Times New Roman" w:eastAsia="Times New Roman" w:hAnsi="Times New Roman"/>
                <w:color w:val="000000"/>
                <w:w w:val="97"/>
                <w:sz w:val="16"/>
              </w:rPr>
              <w:t>Устный</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опрос</w:t>
            </w:r>
            <w:proofErr w:type="spellEnd"/>
            <w:r>
              <w:rPr>
                <w:rFonts w:ascii="Times New Roman" w:eastAsia="Times New Roman" w:hAnsi="Times New Roman"/>
                <w:color w:val="000000"/>
                <w:w w:val="97"/>
                <w:sz w:val="16"/>
              </w:rPr>
              <w:t>;</w:t>
            </w:r>
          </w:p>
        </w:tc>
        <w:tc>
          <w:tcPr>
            <w:tcW w:w="3388"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76" w:after="0" w:line="233" w:lineRule="auto"/>
              <w:jc w:val="center"/>
            </w:pPr>
            <w:r>
              <w:rPr>
                <w:rFonts w:ascii="Times New Roman" w:eastAsia="Times New Roman" w:hAnsi="Times New Roman"/>
                <w:color w:val="000000"/>
                <w:w w:val="97"/>
                <w:sz w:val="16"/>
              </w:rPr>
              <w:t>https://resh.edu.ru/subject/lesson/7731/start/325368</w:t>
            </w:r>
          </w:p>
        </w:tc>
      </w:tr>
      <w:tr w:rsidR="003802E6">
        <w:trPr>
          <w:trHeight w:hRule="exact" w:val="73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78" w:after="0" w:line="230" w:lineRule="auto"/>
              <w:jc w:val="center"/>
            </w:pPr>
            <w:r>
              <w:rPr>
                <w:rFonts w:ascii="Times New Roman" w:eastAsia="Times New Roman" w:hAnsi="Times New Roman"/>
                <w:color w:val="000000"/>
                <w:w w:val="97"/>
                <w:sz w:val="16"/>
              </w:rPr>
              <w:t>6.4.</w:t>
            </w:r>
          </w:p>
        </w:tc>
        <w:tc>
          <w:tcPr>
            <w:tcW w:w="242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78" w:after="0" w:line="245" w:lineRule="auto"/>
              <w:ind w:left="72"/>
            </w:pPr>
            <w:r>
              <w:rPr>
                <w:rFonts w:ascii="Times New Roman" w:eastAsia="Times New Roman" w:hAnsi="Times New Roman"/>
                <w:color w:val="221F1F"/>
                <w:w w:val="97"/>
                <w:sz w:val="16"/>
              </w:rPr>
              <w:t>Прямоугольный параллелепипед, куб.</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78" w:after="0" w:line="230" w:lineRule="auto"/>
              <w:ind w:left="72"/>
            </w:pPr>
            <w:r>
              <w:rPr>
                <w:rFonts w:ascii="Times New Roman" w:eastAsia="Times New Roman" w:hAnsi="Times New Roman"/>
                <w:color w:val="000000"/>
                <w:w w:val="97"/>
                <w:sz w:val="16"/>
              </w:rPr>
              <w:t>2</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78" w:after="0" w:line="230"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78" w:after="0" w:line="230"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78" w:after="0" w:line="245" w:lineRule="auto"/>
              <w:jc w:val="center"/>
            </w:pPr>
            <w:r>
              <w:rPr>
                <w:rFonts w:ascii="Times New Roman" w:eastAsia="Times New Roman" w:hAnsi="Times New Roman"/>
                <w:color w:val="000000"/>
                <w:w w:val="97"/>
                <w:sz w:val="16"/>
              </w:rPr>
              <w:t>11.05.2023 12.05.2023</w:t>
            </w:r>
          </w:p>
        </w:tc>
        <w:tc>
          <w:tcPr>
            <w:tcW w:w="434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Pr="00CF5003" w:rsidRDefault="00025169">
            <w:pPr>
              <w:autoSpaceDE w:val="0"/>
              <w:autoSpaceDN w:val="0"/>
              <w:spacing w:before="78" w:after="0" w:line="247" w:lineRule="auto"/>
              <w:ind w:left="72"/>
              <w:rPr>
                <w:lang w:val="ru-RU"/>
              </w:rPr>
            </w:pPr>
            <w:r w:rsidRPr="00CF5003">
              <w:rPr>
                <w:rFonts w:ascii="Times New Roman" w:eastAsia="Times New Roman" w:hAnsi="Times New Roman"/>
                <w:color w:val="000000"/>
                <w:w w:val="97"/>
                <w:sz w:val="16"/>
                <w:lang w:val="ru-RU"/>
              </w:rPr>
              <w:t xml:space="preserve">Изображать куб на клетчатой бумаге; </w:t>
            </w:r>
            <w:r w:rsidRPr="00CF5003">
              <w:rPr>
                <w:lang w:val="ru-RU"/>
              </w:rPr>
              <w:br/>
            </w:r>
            <w:r w:rsidRPr="00CF5003">
              <w:rPr>
                <w:rFonts w:ascii="Times New Roman" w:eastAsia="Times New Roman" w:hAnsi="Times New Roman"/>
                <w:color w:val="000000"/>
                <w:w w:val="97"/>
                <w:sz w:val="16"/>
                <w:lang w:val="ru-RU"/>
              </w:rPr>
              <w:t>Исследовать свойства куба, прямоугольного параллелепипеда, многогранников, используя модели;</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78" w:after="0" w:line="247" w:lineRule="auto"/>
              <w:ind w:left="72" w:right="144"/>
            </w:pPr>
            <w:proofErr w:type="spellStart"/>
            <w:r>
              <w:rPr>
                <w:rFonts w:ascii="Times New Roman" w:eastAsia="Times New Roman" w:hAnsi="Times New Roman"/>
                <w:color w:val="000000"/>
                <w:w w:val="97"/>
                <w:sz w:val="16"/>
              </w:rPr>
              <w:t>Устный</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опрос</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Письменный</w:t>
            </w:r>
            <w:proofErr w:type="spellEnd"/>
            <w:r>
              <w:rPr>
                <w:rFonts w:ascii="Times New Roman" w:eastAsia="Times New Roman" w:hAnsi="Times New Roman"/>
                <w:color w:val="000000"/>
                <w:w w:val="97"/>
                <w:sz w:val="16"/>
              </w:rPr>
              <w:t xml:space="preserve"> </w:t>
            </w:r>
            <w:r>
              <w:br/>
            </w:r>
            <w:proofErr w:type="spellStart"/>
            <w:r>
              <w:rPr>
                <w:rFonts w:ascii="Times New Roman" w:eastAsia="Times New Roman" w:hAnsi="Times New Roman"/>
                <w:color w:val="000000"/>
                <w:w w:val="97"/>
                <w:sz w:val="16"/>
              </w:rPr>
              <w:t>контроль</w:t>
            </w:r>
            <w:proofErr w:type="spellEnd"/>
            <w:r>
              <w:rPr>
                <w:rFonts w:ascii="Times New Roman" w:eastAsia="Times New Roman" w:hAnsi="Times New Roman"/>
                <w:color w:val="000000"/>
                <w:w w:val="97"/>
                <w:sz w:val="16"/>
              </w:rPr>
              <w:t>;</w:t>
            </w:r>
          </w:p>
        </w:tc>
        <w:tc>
          <w:tcPr>
            <w:tcW w:w="3388"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78" w:after="0" w:line="230" w:lineRule="auto"/>
              <w:jc w:val="center"/>
            </w:pPr>
            <w:r>
              <w:rPr>
                <w:rFonts w:ascii="Times New Roman" w:eastAsia="Times New Roman" w:hAnsi="Times New Roman"/>
                <w:color w:val="000000"/>
                <w:w w:val="97"/>
                <w:sz w:val="16"/>
              </w:rPr>
              <w:t>https://resh.edu.ru/subject/lesson/7731/start/325368</w:t>
            </w:r>
          </w:p>
        </w:tc>
      </w:tr>
      <w:tr w:rsidR="003802E6">
        <w:trPr>
          <w:trHeight w:hRule="exact" w:val="54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78" w:after="0" w:line="230" w:lineRule="auto"/>
              <w:jc w:val="center"/>
            </w:pPr>
            <w:r>
              <w:rPr>
                <w:rFonts w:ascii="Times New Roman" w:eastAsia="Times New Roman" w:hAnsi="Times New Roman"/>
                <w:color w:val="000000"/>
                <w:w w:val="97"/>
                <w:sz w:val="16"/>
              </w:rPr>
              <w:t>6.5.</w:t>
            </w:r>
          </w:p>
        </w:tc>
        <w:tc>
          <w:tcPr>
            <w:tcW w:w="242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78" w:after="0" w:line="245" w:lineRule="auto"/>
              <w:ind w:right="1152"/>
              <w:jc w:val="center"/>
            </w:pPr>
            <w:r>
              <w:rPr>
                <w:rFonts w:ascii="Times New Roman" w:eastAsia="Times New Roman" w:hAnsi="Times New Roman"/>
                <w:color w:val="221F1F"/>
                <w:w w:val="97"/>
                <w:sz w:val="16"/>
              </w:rPr>
              <w:t xml:space="preserve">Развёртки куба и </w:t>
            </w:r>
            <w:r>
              <w:br/>
            </w:r>
            <w:r>
              <w:rPr>
                <w:rFonts w:ascii="Times New Roman" w:eastAsia="Times New Roman" w:hAnsi="Times New Roman"/>
                <w:color w:val="221F1F"/>
                <w:w w:val="97"/>
                <w:sz w:val="16"/>
              </w:rPr>
              <w:t>параллелепипеда.</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78" w:after="0" w:line="230"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78" w:after="0" w:line="230"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78" w:after="0" w:line="230"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78" w:after="0" w:line="230" w:lineRule="auto"/>
              <w:jc w:val="center"/>
            </w:pPr>
            <w:r>
              <w:rPr>
                <w:rFonts w:ascii="Times New Roman" w:eastAsia="Times New Roman" w:hAnsi="Times New Roman"/>
                <w:color w:val="000000"/>
                <w:w w:val="97"/>
                <w:sz w:val="16"/>
              </w:rPr>
              <w:t>15.05.2023</w:t>
            </w:r>
          </w:p>
        </w:tc>
        <w:tc>
          <w:tcPr>
            <w:tcW w:w="434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Pr="00CF5003" w:rsidRDefault="00025169">
            <w:pPr>
              <w:autoSpaceDE w:val="0"/>
              <w:autoSpaceDN w:val="0"/>
              <w:spacing w:before="78" w:after="0" w:line="230" w:lineRule="auto"/>
              <w:jc w:val="center"/>
              <w:rPr>
                <w:lang w:val="ru-RU"/>
              </w:rPr>
            </w:pPr>
            <w:r w:rsidRPr="00CF5003">
              <w:rPr>
                <w:rFonts w:ascii="Times New Roman" w:eastAsia="Times New Roman" w:hAnsi="Times New Roman"/>
                <w:color w:val="000000"/>
                <w:w w:val="97"/>
                <w:sz w:val="16"/>
                <w:lang w:val="ru-RU"/>
              </w:rPr>
              <w:t>Распознавать и изображать развёртки куба и параллелепипеда;</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78" w:after="0" w:line="230" w:lineRule="auto"/>
              <w:ind w:left="72"/>
            </w:pPr>
            <w:proofErr w:type="spellStart"/>
            <w:r>
              <w:rPr>
                <w:rFonts w:ascii="Times New Roman" w:eastAsia="Times New Roman" w:hAnsi="Times New Roman"/>
                <w:color w:val="000000"/>
                <w:w w:val="97"/>
                <w:sz w:val="16"/>
              </w:rPr>
              <w:t>Устный</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опрос</w:t>
            </w:r>
            <w:proofErr w:type="spellEnd"/>
            <w:r>
              <w:rPr>
                <w:rFonts w:ascii="Times New Roman" w:eastAsia="Times New Roman" w:hAnsi="Times New Roman"/>
                <w:color w:val="000000"/>
                <w:w w:val="97"/>
                <w:sz w:val="16"/>
              </w:rPr>
              <w:t>;</w:t>
            </w:r>
          </w:p>
        </w:tc>
        <w:tc>
          <w:tcPr>
            <w:tcW w:w="3388"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78" w:after="0" w:line="230" w:lineRule="auto"/>
              <w:jc w:val="center"/>
            </w:pPr>
            <w:r>
              <w:rPr>
                <w:rFonts w:ascii="Times New Roman" w:eastAsia="Times New Roman" w:hAnsi="Times New Roman"/>
                <w:color w:val="000000"/>
                <w:w w:val="97"/>
                <w:sz w:val="16"/>
              </w:rPr>
              <w:t>https://resh.edu.ru/subject/lesson/7731/start/325368</w:t>
            </w:r>
          </w:p>
        </w:tc>
      </w:tr>
      <w:tr w:rsidR="003802E6">
        <w:trPr>
          <w:trHeight w:hRule="exact" w:val="73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78" w:after="0" w:line="230" w:lineRule="auto"/>
              <w:jc w:val="center"/>
            </w:pPr>
            <w:r>
              <w:rPr>
                <w:rFonts w:ascii="Times New Roman" w:eastAsia="Times New Roman" w:hAnsi="Times New Roman"/>
                <w:color w:val="000000"/>
                <w:w w:val="97"/>
                <w:sz w:val="16"/>
              </w:rPr>
              <w:t>6.6..</w:t>
            </w:r>
          </w:p>
        </w:tc>
        <w:tc>
          <w:tcPr>
            <w:tcW w:w="242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78" w:after="0" w:line="245" w:lineRule="auto"/>
              <w:ind w:left="72" w:right="144"/>
            </w:pPr>
            <w:r>
              <w:rPr>
                <w:rFonts w:ascii="Times New Roman" w:eastAsia="Times New Roman" w:hAnsi="Times New Roman"/>
                <w:color w:val="221F1F"/>
                <w:w w:val="97"/>
                <w:sz w:val="16"/>
              </w:rPr>
              <w:t>Практическая работа «Развёртка куба».</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78" w:after="0" w:line="230"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78" w:after="0" w:line="230"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78" w:after="0" w:line="230" w:lineRule="auto"/>
              <w:ind w:left="72"/>
            </w:pPr>
            <w:r>
              <w:rPr>
                <w:rFonts w:ascii="Times New Roman" w:eastAsia="Times New Roman" w:hAnsi="Times New Roman"/>
                <w:color w:val="000000"/>
                <w:w w:val="97"/>
                <w:sz w:val="16"/>
              </w:rPr>
              <w:t>1</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78" w:after="0" w:line="230" w:lineRule="auto"/>
              <w:jc w:val="center"/>
            </w:pPr>
            <w:r>
              <w:rPr>
                <w:rFonts w:ascii="Times New Roman" w:eastAsia="Times New Roman" w:hAnsi="Times New Roman"/>
                <w:color w:val="000000"/>
                <w:w w:val="97"/>
                <w:sz w:val="16"/>
              </w:rPr>
              <w:t>16.05.2023</w:t>
            </w:r>
          </w:p>
        </w:tc>
        <w:tc>
          <w:tcPr>
            <w:tcW w:w="434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Pr="00CF5003" w:rsidRDefault="00025169">
            <w:pPr>
              <w:autoSpaceDE w:val="0"/>
              <w:autoSpaceDN w:val="0"/>
              <w:spacing w:before="78" w:after="0" w:line="247" w:lineRule="auto"/>
              <w:ind w:left="72"/>
              <w:rPr>
                <w:lang w:val="ru-RU"/>
              </w:rPr>
            </w:pPr>
            <w:r w:rsidRPr="00CF5003">
              <w:rPr>
                <w:rFonts w:ascii="Times New Roman" w:eastAsia="Times New Roman" w:hAnsi="Times New Roman"/>
                <w:color w:val="000000"/>
                <w:w w:val="97"/>
                <w:sz w:val="16"/>
                <w:lang w:val="ru-RU"/>
              </w:rPr>
              <w:t>Распознавать и изображать развёртки куба и параллелепипеда; Моделировать куб и параллелепипед из бумаги и прочих материалов, объяснять способ моделирования;</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78" w:after="0" w:line="245" w:lineRule="auto"/>
              <w:ind w:left="72" w:right="144"/>
            </w:pPr>
            <w:proofErr w:type="spellStart"/>
            <w:r>
              <w:rPr>
                <w:rFonts w:ascii="Times New Roman" w:eastAsia="Times New Roman" w:hAnsi="Times New Roman"/>
                <w:color w:val="000000"/>
                <w:w w:val="97"/>
                <w:sz w:val="16"/>
              </w:rPr>
              <w:t>Практическая</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работа</w:t>
            </w:r>
            <w:proofErr w:type="spellEnd"/>
            <w:r>
              <w:rPr>
                <w:rFonts w:ascii="Times New Roman" w:eastAsia="Times New Roman" w:hAnsi="Times New Roman"/>
                <w:color w:val="000000"/>
                <w:w w:val="97"/>
                <w:sz w:val="16"/>
              </w:rPr>
              <w:t>;</w:t>
            </w:r>
          </w:p>
        </w:tc>
        <w:tc>
          <w:tcPr>
            <w:tcW w:w="3388"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78" w:after="0" w:line="230" w:lineRule="auto"/>
              <w:jc w:val="center"/>
            </w:pPr>
            <w:r>
              <w:rPr>
                <w:rFonts w:ascii="Times New Roman" w:eastAsia="Times New Roman" w:hAnsi="Times New Roman"/>
                <w:color w:val="000000"/>
                <w:w w:val="97"/>
                <w:sz w:val="16"/>
              </w:rPr>
              <w:t>https://resh.edu.ru/subject/lesson/7731/start/325368</w:t>
            </w:r>
          </w:p>
        </w:tc>
      </w:tr>
      <w:tr w:rsidR="003802E6">
        <w:trPr>
          <w:trHeight w:hRule="exact" w:val="130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76" w:after="0" w:line="233" w:lineRule="auto"/>
              <w:jc w:val="center"/>
            </w:pPr>
            <w:r>
              <w:rPr>
                <w:rFonts w:ascii="Times New Roman" w:eastAsia="Times New Roman" w:hAnsi="Times New Roman"/>
                <w:color w:val="000000"/>
                <w:w w:val="97"/>
                <w:sz w:val="16"/>
              </w:rPr>
              <w:t>6.7.</w:t>
            </w:r>
          </w:p>
        </w:tc>
        <w:tc>
          <w:tcPr>
            <w:tcW w:w="242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76" w:after="0" w:line="245" w:lineRule="auto"/>
              <w:ind w:left="72" w:right="288"/>
            </w:pPr>
            <w:r>
              <w:rPr>
                <w:rFonts w:ascii="Times New Roman" w:eastAsia="Times New Roman" w:hAnsi="Times New Roman"/>
                <w:color w:val="221F1F"/>
                <w:w w:val="97"/>
                <w:sz w:val="16"/>
              </w:rPr>
              <w:t>Объём куба, прямоугольного параллелепипеда</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76" w:after="0" w:line="233" w:lineRule="auto"/>
              <w:ind w:left="72"/>
            </w:pPr>
            <w:r>
              <w:rPr>
                <w:rFonts w:ascii="Times New Roman" w:eastAsia="Times New Roman" w:hAnsi="Times New Roman"/>
                <w:color w:val="000000"/>
                <w:w w:val="97"/>
                <w:sz w:val="16"/>
              </w:rPr>
              <w:t>2</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76" w:after="0" w:line="233" w:lineRule="auto"/>
              <w:ind w:left="72"/>
            </w:pPr>
            <w:r>
              <w:rPr>
                <w:rFonts w:ascii="Times New Roman" w:eastAsia="Times New Roman" w:hAnsi="Times New Roman"/>
                <w:color w:val="000000"/>
                <w:w w:val="97"/>
                <w:sz w:val="16"/>
              </w:rPr>
              <w:t>1</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76" w:after="0" w:line="233"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76" w:after="0" w:line="245" w:lineRule="auto"/>
              <w:jc w:val="center"/>
            </w:pPr>
            <w:r>
              <w:rPr>
                <w:rFonts w:ascii="Times New Roman" w:eastAsia="Times New Roman" w:hAnsi="Times New Roman"/>
                <w:color w:val="000000"/>
                <w:w w:val="97"/>
                <w:sz w:val="16"/>
              </w:rPr>
              <w:t>17.05.2023 18.05.2023</w:t>
            </w:r>
          </w:p>
        </w:tc>
        <w:tc>
          <w:tcPr>
            <w:tcW w:w="434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Pr="00CF5003" w:rsidRDefault="00025169">
            <w:pPr>
              <w:autoSpaceDE w:val="0"/>
              <w:autoSpaceDN w:val="0"/>
              <w:spacing w:before="76" w:after="0" w:line="252" w:lineRule="auto"/>
              <w:ind w:left="72"/>
              <w:rPr>
                <w:lang w:val="ru-RU"/>
              </w:rPr>
            </w:pPr>
            <w:r w:rsidRPr="00CF5003">
              <w:rPr>
                <w:rFonts w:ascii="Times New Roman" w:eastAsia="Times New Roman" w:hAnsi="Times New Roman"/>
                <w:color w:val="000000"/>
                <w:w w:val="97"/>
                <w:sz w:val="16"/>
                <w:lang w:val="ru-RU"/>
              </w:rPr>
              <w:t xml:space="preserve">Находить измерения, вычислять площадь поверхности; объём куба, прямоугольного параллелепипеда; исследовать </w:t>
            </w:r>
            <w:r w:rsidRPr="00CF5003">
              <w:rPr>
                <w:lang w:val="ru-RU"/>
              </w:rPr>
              <w:br/>
            </w:r>
            <w:r w:rsidRPr="00CF5003">
              <w:rPr>
                <w:rFonts w:ascii="Times New Roman" w:eastAsia="Times New Roman" w:hAnsi="Times New Roman"/>
                <w:color w:val="000000"/>
                <w:w w:val="97"/>
                <w:sz w:val="16"/>
                <w:lang w:val="ru-RU"/>
              </w:rPr>
              <w:t xml:space="preserve">зависимость объёма куба от длины его ребра, выдвигать и обосновывать гипотезу; </w:t>
            </w:r>
            <w:r w:rsidRPr="00CF5003">
              <w:rPr>
                <w:lang w:val="ru-RU"/>
              </w:rPr>
              <w:br/>
            </w:r>
            <w:r w:rsidRPr="00CF5003">
              <w:rPr>
                <w:rFonts w:ascii="Times New Roman" w:eastAsia="Times New Roman" w:hAnsi="Times New Roman"/>
                <w:color w:val="000000"/>
                <w:w w:val="97"/>
                <w:sz w:val="16"/>
                <w:lang w:val="ru-RU"/>
              </w:rPr>
              <w:t>Наблюдать и проводить аналогии между понятиями площади и объёма, периметра и площади поверхности;</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76" w:after="0" w:line="250" w:lineRule="auto"/>
              <w:ind w:left="72" w:right="144"/>
            </w:pPr>
            <w:proofErr w:type="spellStart"/>
            <w:r>
              <w:rPr>
                <w:rFonts w:ascii="Times New Roman" w:eastAsia="Times New Roman" w:hAnsi="Times New Roman"/>
                <w:color w:val="000000"/>
                <w:w w:val="97"/>
                <w:sz w:val="16"/>
              </w:rPr>
              <w:t>Устный</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опрос</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Контрольная</w:t>
            </w:r>
            <w:proofErr w:type="spellEnd"/>
            <w:r>
              <w:rPr>
                <w:rFonts w:ascii="Times New Roman" w:eastAsia="Times New Roman" w:hAnsi="Times New Roman"/>
                <w:color w:val="000000"/>
                <w:w w:val="97"/>
                <w:sz w:val="16"/>
              </w:rPr>
              <w:t xml:space="preserve"> </w:t>
            </w:r>
            <w:r>
              <w:br/>
            </w:r>
            <w:proofErr w:type="spellStart"/>
            <w:r>
              <w:rPr>
                <w:rFonts w:ascii="Times New Roman" w:eastAsia="Times New Roman" w:hAnsi="Times New Roman"/>
                <w:color w:val="000000"/>
                <w:w w:val="97"/>
                <w:sz w:val="16"/>
              </w:rPr>
              <w:t>работа</w:t>
            </w:r>
            <w:proofErr w:type="spellEnd"/>
            <w:r>
              <w:rPr>
                <w:rFonts w:ascii="Times New Roman" w:eastAsia="Times New Roman" w:hAnsi="Times New Roman"/>
                <w:color w:val="000000"/>
                <w:w w:val="97"/>
                <w:sz w:val="16"/>
              </w:rPr>
              <w:t>;</w:t>
            </w:r>
          </w:p>
        </w:tc>
        <w:tc>
          <w:tcPr>
            <w:tcW w:w="3388"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76" w:after="0" w:line="233" w:lineRule="auto"/>
              <w:jc w:val="center"/>
            </w:pPr>
            <w:r>
              <w:rPr>
                <w:rFonts w:ascii="Times New Roman" w:eastAsia="Times New Roman" w:hAnsi="Times New Roman"/>
                <w:color w:val="000000"/>
                <w:w w:val="97"/>
                <w:sz w:val="16"/>
              </w:rPr>
              <w:t>https://resh.edu.ru/subject/lesson/7730/start/272360</w:t>
            </w:r>
          </w:p>
        </w:tc>
      </w:tr>
      <w:tr w:rsidR="003802E6">
        <w:trPr>
          <w:trHeight w:hRule="exact" w:val="328"/>
        </w:trPr>
        <w:tc>
          <w:tcPr>
            <w:tcW w:w="2894"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76" w:after="0" w:line="233" w:lineRule="auto"/>
              <w:ind w:left="72"/>
            </w:pPr>
            <w:r>
              <w:rPr>
                <w:rFonts w:ascii="Times New Roman" w:eastAsia="Times New Roman" w:hAnsi="Times New Roman"/>
                <w:color w:val="000000"/>
                <w:w w:val="97"/>
                <w:sz w:val="16"/>
              </w:rPr>
              <w:t>Итого по разделу:</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76" w:after="0" w:line="233" w:lineRule="auto"/>
              <w:ind w:left="72"/>
            </w:pPr>
            <w:r>
              <w:rPr>
                <w:rFonts w:ascii="Times New Roman" w:eastAsia="Times New Roman" w:hAnsi="Times New Roman"/>
                <w:color w:val="000000"/>
                <w:w w:val="97"/>
                <w:sz w:val="16"/>
              </w:rPr>
              <w:t>9</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3802E6"/>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3802E6"/>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3802E6"/>
        </w:tc>
        <w:tc>
          <w:tcPr>
            <w:tcW w:w="434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3802E6"/>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3802E6"/>
        </w:tc>
        <w:tc>
          <w:tcPr>
            <w:tcW w:w="3388"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3802E6"/>
        </w:tc>
      </w:tr>
    </w:tbl>
    <w:p w:rsidR="003802E6" w:rsidRDefault="003802E6">
      <w:pPr>
        <w:autoSpaceDE w:val="0"/>
        <w:autoSpaceDN w:val="0"/>
        <w:spacing w:after="0" w:line="14" w:lineRule="exact"/>
      </w:pPr>
    </w:p>
    <w:p w:rsidR="003802E6" w:rsidRDefault="003802E6">
      <w:pPr>
        <w:sectPr w:rsidR="003802E6">
          <w:pgSz w:w="16840" w:h="11900"/>
          <w:pgMar w:top="284" w:right="640" w:bottom="286" w:left="666" w:header="720" w:footer="720" w:gutter="0"/>
          <w:cols w:space="720" w:equalWidth="0">
            <w:col w:w="15534" w:space="0"/>
          </w:cols>
          <w:docGrid w:linePitch="360"/>
        </w:sectPr>
      </w:pPr>
    </w:p>
    <w:p w:rsidR="003802E6" w:rsidRDefault="003802E6">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468"/>
        <w:gridCol w:w="2426"/>
        <w:gridCol w:w="528"/>
        <w:gridCol w:w="1104"/>
        <w:gridCol w:w="1142"/>
        <w:gridCol w:w="864"/>
        <w:gridCol w:w="4346"/>
        <w:gridCol w:w="1236"/>
        <w:gridCol w:w="3388"/>
      </w:tblGrid>
      <w:tr w:rsidR="003802E6">
        <w:trPr>
          <w:trHeight w:hRule="exact" w:val="348"/>
        </w:trPr>
        <w:tc>
          <w:tcPr>
            <w:tcW w:w="10878" w:type="dxa"/>
            <w:gridSpan w:val="7"/>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78" w:after="0" w:line="230" w:lineRule="auto"/>
              <w:ind w:left="72"/>
            </w:pPr>
            <w:r>
              <w:rPr>
                <w:rFonts w:ascii="Times New Roman" w:eastAsia="Times New Roman" w:hAnsi="Times New Roman"/>
                <w:color w:val="000000"/>
                <w:w w:val="97"/>
                <w:sz w:val="16"/>
              </w:rPr>
              <w:t xml:space="preserve">Раздел 7. </w:t>
            </w:r>
            <w:r>
              <w:rPr>
                <w:rFonts w:ascii="Times New Roman" w:eastAsia="Times New Roman" w:hAnsi="Times New Roman"/>
                <w:b/>
                <w:color w:val="221F1F"/>
                <w:w w:val="97"/>
                <w:sz w:val="16"/>
              </w:rPr>
              <w:t>Повторение и обобщение</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3802E6"/>
        </w:tc>
        <w:tc>
          <w:tcPr>
            <w:tcW w:w="3388"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3802E6"/>
        </w:tc>
      </w:tr>
      <w:tr w:rsidR="003802E6" w:rsidRPr="00DC3CBC">
        <w:trPr>
          <w:trHeight w:hRule="exact" w:val="246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78" w:after="0" w:line="230" w:lineRule="auto"/>
              <w:jc w:val="center"/>
            </w:pPr>
            <w:r>
              <w:rPr>
                <w:rFonts w:ascii="Times New Roman" w:eastAsia="Times New Roman" w:hAnsi="Times New Roman"/>
                <w:color w:val="000000"/>
                <w:w w:val="97"/>
                <w:sz w:val="16"/>
              </w:rPr>
              <w:t>7.1.</w:t>
            </w:r>
          </w:p>
        </w:tc>
        <w:tc>
          <w:tcPr>
            <w:tcW w:w="242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Pr="00CF5003" w:rsidRDefault="00025169">
            <w:pPr>
              <w:autoSpaceDE w:val="0"/>
              <w:autoSpaceDN w:val="0"/>
              <w:spacing w:before="78" w:after="0" w:line="247" w:lineRule="auto"/>
              <w:ind w:left="72" w:right="144"/>
              <w:rPr>
                <w:lang w:val="ru-RU"/>
              </w:rPr>
            </w:pPr>
            <w:r w:rsidRPr="00CF5003">
              <w:rPr>
                <w:rFonts w:ascii="Times New Roman" w:eastAsia="Times New Roman" w:hAnsi="Times New Roman"/>
                <w:color w:val="221F1F"/>
                <w:w w:val="97"/>
                <w:sz w:val="16"/>
                <w:lang w:val="ru-RU"/>
              </w:rPr>
              <w:t xml:space="preserve">Повторение основных понятий и методов курса 5 класса, </w:t>
            </w:r>
            <w:r w:rsidRPr="00CF5003">
              <w:rPr>
                <w:lang w:val="ru-RU"/>
              </w:rPr>
              <w:br/>
            </w:r>
            <w:r w:rsidRPr="00CF5003">
              <w:rPr>
                <w:rFonts w:ascii="Times New Roman" w:eastAsia="Times New Roman" w:hAnsi="Times New Roman"/>
                <w:color w:val="221F1F"/>
                <w:w w:val="97"/>
                <w:sz w:val="16"/>
                <w:lang w:val="ru-RU"/>
              </w:rPr>
              <w:t>обобщение знаний</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78" w:after="0" w:line="230" w:lineRule="auto"/>
              <w:ind w:left="72"/>
            </w:pPr>
            <w:r>
              <w:rPr>
                <w:rFonts w:ascii="Times New Roman" w:eastAsia="Times New Roman" w:hAnsi="Times New Roman"/>
                <w:color w:val="000000"/>
                <w:w w:val="97"/>
                <w:sz w:val="16"/>
              </w:rPr>
              <w:t>10</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78" w:after="0" w:line="230" w:lineRule="auto"/>
              <w:ind w:left="72"/>
            </w:pPr>
            <w:r>
              <w:rPr>
                <w:rFonts w:ascii="Times New Roman" w:eastAsia="Times New Roman" w:hAnsi="Times New Roman"/>
                <w:color w:val="000000"/>
                <w:w w:val="97"/>
                <w:sz w:val="16"/>
              </w:rPr>
              <w:t>1</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78" w:after="0" w:line="230"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78" w:after="0" w:line="245" w:lineRule="auto"/>
              <w:jc w:val="center"/>
            </w:pPr>
            <w:r>
              <w:rPr>
                <w:rFonts w:ascii="Times New Roman" w:eastAsia="Times New Roman" w:hAnsi="Times New Roman"/>
                <w:color w:val="000000"/>
                <w:w w:val="97"/>
                <w:sz w:val="16"/>
              </w:rPr>
              <w:t>19.05.2023 25.05.2023</w:t>
            </w:r>
          </w:p>
        </w:tc>
        <w:tc>
          <w:tcPr>
            <w:tcW w:w="434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Pr="00CF5003" w:rsidRDefault="00025169">
            <w:pPr>
              <w:autoSpaceDE w:val="0"/>
              <w:autoSpaceDN w:val="0"/>
              <w:spacing w:before="78" w:after="0" w:line="254" w:lineRule="auto"/>
              <w:ind w:left="72"/>
              <w:rPr>
                <w:lang w:val="ru-RU"/>
              </w:rPr>
            </w:pPr>
            <w:r w:rsidRPr="00CF5003">
              <w:rPr>
                <w:rFonts w:ascii="Times New Roman" w:eastAsia="Times New Roman" w:hAnsi="Times New Roman"/>
                <w:color w:val="000000"/>
                <w:w w:val="97"/>
                <w:sz w:val="16"/>
                <w:lang w:val="ru-RU"/>
              </w:rPr>
              <w:t xml:space="preserve">Вычислять значения выражений, содержащих натуральные числа, обыкновенные и десятичные дроби, выполнять </w:t>
            </w:r>
            <w:r w:rsidRPr="00CF5003">
              <w:rPr>
                <w:lang w:val="ru-RU"/>
              </w:rPr>
              <w:br/>
            </w:r>
            <w:r w:rsidRPr="00CF5003">
              <w:rPr>
                <w:rFonts w:ascii="Times New Roman" w:eastAsia="Times New Roman" w:hAnsi="Times New Roman"/>
                <w:color w:val="000000"/>
                <w:w w:val="97"/>
                <w:sz w:val="16"/>
                <w:lang w:val="ru-RU"/>
              </w:rPr>
              <w:t xml:space="preserve">преобразования чисел; </w:t>
            </w:r>
            <w:r w:rsidRPr="00CF5003">
              <w:rPr>
                <w:lang w:val="ru-RU"/>
              </w:rPr>
              <w:br/>
            </w:r>
            <w:r w:rsidRPr="00CF5003">
              <w:rPr>
                <w:rFonts w:ascii="Times New Roman" w:eastAsia="Times New Roman" w:hAnsi="Times New Roman"/>
                <w:color w:val="000000"/>
                <w:w w:val="97"/>
                <w:sz w:val="16"/>
                <w:lang w:val="ru-RU"/>
              </w:rPr>
              <w:t xml:space="preserve">Выбирать способ сравнения чисел, вычислений, применять свойства арифметических действий для рационализации вычислений; </w:t>
            </w:r>
            <w:r w:rsidRPr="00CF5003">
              <w:rPr>
                <w:lang w:val="ru-RU"/>
              </w:rPr>
              <w:br/>
            </w:r>
            <w:r w:rsidRPr="00CF5003">
              <w:rPr>
                <w:rFonts w:ascii="Times New Roman" w:eastAsia="Times New Roman" w:hAnsi="Times New Roman"/>
                <w:color w:val="000000"/>
                <w:w w:val="97"/>
                <w:sz w:val="16"/>
                <w:lang w:val="ru-RU"/>
              </w:rPr>
              <w:t xml:space="preserve">Осуществлять самоконтроль выполняемых действий и </w:t>
            </w:r>
            <w:r w:rsidRPr="00CF5003">
              <w:rPr>
                <w:lang w:val="ru-RU"/>
              </w:rPr>
              <w:br/>
            </w:r>
            <w:r w:rsidRPr="00CF5003">
              <w:rPr>
                <w:rFonts w:ascii="Times New Roman" w:eastAsia="Times New Roman" w:hAnsi="Times New Roman"/>
                <w:color w:val="000000"/>
                <w:w w:val="97"/>
                <w:sz w:val="16"/>
                <w:lang w:val="ru-RU"/>
              </w:rPr>
              <w:t xml:space="preserve">самопроверку результата вычислений; </w:t>
            </w:r>
            <w:r w:rsidRPr="00CF5003">
              <w:rPr>
                <w:lang w:val="ru-RU"/>
              </w:rPr>
              <w:br/>
            </w:r>
            <w:r w:rsidRPr="00CF5003">
              <w:rPr>
                <w:rFonts w:ascii="Times New Roman" w:eastAsia="Times New Roman" w:hAnsi="Times New Roman"/>
                <w:color w:val="000000"/>
                <w:w w:val="97"/>
                <w:sz w:val="16"/>
                <w:lang w:val="ru-RU"/>
              </w:rPr>
              <w:t>Решать задачи из реальной жизни, применять математические знания для решения задач из других учебных предметов; Решать задачи разными способами, сравнивать способы решения задачи, выбирать рациональный способ;</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Pr="00CF5003" w:rsidRDefault="00025169">
            <w:pPr>
              <w:autoSpaceDE w:val="0"/>
              <w:autoSpaceDN w:val="0"/>
              <w:spacing w:before="78" w:after="0" w:line="254" w:lineRule="auto"/>
              <w:ind w:left="72"/>
              <w:rPr>
                <w:lang w:val="ru-RU"/>
              </w:rPr>
            </w:pPr>
            <w:r w:rsidRPr="00CF5003">
              <w:rPr>
                <w:rFonts w:ascii="Times New Roman" w:eastAsia="Times New Roman" w:hAnsi="Times New Roman"/>
                <w:color w:val="000000"/>
                <w:w w:val="97"/>
                <w:sz w:val="16"/>
                <w:lang w:val="ru-RU"/>
              </w:rPr>
              <w:t xml:space="preserve">Устный опрос; Письменный </w:t>
            </w:r>
            <w:r w:rsidRPr="00CF5003">
              <w:rPr>
                <w:lang w:val="ru-RU"/>
              </w:rPr>
              <w:br/>
            </w:r>
            <w:r w:rsidRPr="00CF5003">
              <w:rPr>
                <w:rFonts w:ascii="Times New Roman" w:eastAsia="Times New Roman" w:hAnsi="Times New Roman"/>
                <w:color w:val="000000"/>
                <w:w w:val="97"/>
                <w:sz w:val="16"/>
                <w:lang w:val="ru-RU"/>
              </w:rPr>
              <w:t xml:space="preserve">контроль; </w:t>
            </w:r>
            <w:r w:rsidRPr="00CF5003">
              <w:rPr>
                <w:lang w:val="ru-RU"/>
              </w:rPr>
              <w:br/>
            </w:r>
            <w:r w:rsidRPr="00CF5003">
              <w:rPr>
                <w:rFonts w:ascii="Times New Roman" w:eastAsia="Times New Roman" w:hAnsi="Times New Roman"/>
                <w:color w:val="000000"/>
                <w:w w:val="97"/>
                <w:sz w:val="16"/>
                <w:lang w:val="ru-RU"/>
              </w:rPr>
              <w:t xml:space="preserve">Тестирование; </w:t>
            </w:r>
            <w:r w:rsidRPr="00CF5003">
              <w:rPr>
                <w:lang w:val="ru-RU"/>
              </w:rPr>
              <w:br/>
            </w:r>
            <w:r w:rsidRPr="00CF5003">
              <w:rPr>
                <w:rFonts w:ascii="Times New Roman" w:eastAsia="Times New Roman" w:hAnsi="Times New Roman"/>
                <w:color w:val="000000"/>
                <w:w w:val="97"/>
                <w:sz w:val="16"/>
                <w:lang w:val="ru-RU"/>
              </w:rPr>
              <w:t xml:space="preserve">Самооценка с </w:t>
            </w:r>
            <w:r w:rsidRPr="00CF5003">
              <w:rPr>
                <w:lang w:val="ru-RU"/>
              </w:rPr>
              <w:br/>
            </w:r>
            <w:proofErr w:type="spellStart"/>
            <w:r w:rsidRPr="00CF5003">
              <w:rPr>
                <w:rFonts w:ascii="Times New Roman" w:eastAsia="Times New Roman" w:hAnsi="Times New Roman"/>
                <w:color w:val="000000"/>
                <w:w w:val="97"/>
                <w:sz w:val="16"/>
                <w:lang w:val="ru-RU"/>
              </w:rPr>
              <w:t>использованием«Оценочного</w:t>
            </w:r>
            <w:proofErr w:type="spellEnd"/>
            <w:r w:rsidRPr="00CF5003">
              <w:rPr>
                <w:rFonts w:ascii="Times New Roman" w:eastAsia="Times New Roman" w:hAnsi="Times New Roman"/>
                <w:color w:val="000000"/>
                <w:w w:val="97"/>
                <w:sz w:val="16"/>
                <w:lang w:val="ru-RU"/>
              </w:rPr>
              <w:t xml:space="preserve"> </w:t>
            </w:r>
            <w:r w:rsidRPr="00CF5003">
              <w:rPr>
                <w:lang w:val="ru-RU"/>
              </w:rPr>
              <w:br/>
            </w:r>
            <w:r w:rsidRPr="00CF5003">
              <w:rPr>
                <w:rFonts w:ascii="Times New Roman" w:eastAsia="Times New Roman" w:hAnsi="Times New Roman"/>
                <w:color w:val="000000"/>
                <w:w w:val="97"/>
                <w:sz w:val="16"/>
                <w:lang w:val="ru-RU"/>
              </w:rPr>
              <w:t xml:space="preserve">листа»; </w:t>
            </w:r>
            <w:r w:rsidRPr="00CF5003">
              <w:rPr>
                <w:lang w:val="ru-RU"/>
              </w:rPr>
              <w:br/>
            </w:r>
            <w:r w:rsidRPr="00CF5003">
              <w:rPr>
                <w:rFonts w:ascii="Times New Roman" w:eastAsia="Times New Roman" w:hAnsi="Times New Roman"/>
                <w:color w:val="000000"/>
                <w:w w:val="97"/>
                <w:sz w:val="16"/>
                <w:lang w:val="ru-RU"/>
              </w:rPr>
              <w:t>ВПР;</w:t>
            </w:r>
          </w:p>
        </w:tc>
        <w:tc>
          <w:tcPr>
            <w:tcW w:w="3388"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Pr="00CF5003" w:rsidRDefault="00025169">
            <w:pPr>
              <w:autoSpaceDE w:val="0"/>
              <w:autoSpaceDN w:val="0"/>
              <w:spacing w:before="78" w:after="0" w:line="230" w:lineRule="auto"/>
              <w:jc w:val="center"/>
              <w:rPr>
                <w:lang w:val="ru-RU"/>
              </w:rPr>
            </w:pPr>
            <w:r>
              <w:rPr>
                <w:rFonts w:ascii="Times New Roman" w:eastAsia="Times New Roman" w:hAnsi="Times New Roman"/>
                <w:color w:val="000000"/>
                <w:w w:val="97"/>
                <w:sz w:val="16"/>
              </w:rPr>
              <w:t>https</w:t>
            </w:r>
            <w:r w:rsidRPr="00CF5003">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resh</w:t>
            </w:r>
            <w:proofErr w:type="spellEnd"/>
            <w:r w:rsidRPr="00CF5003">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edu</w:t>
            </w:r>
            <w:proofErr w:type="spellEnd"/>
            <w:r w:rsidRPr="00CF5003">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ru</w:t>
            </w:r>
            <w:proofErr w:type="spellEnd"/>
            <w:r w:rsidRPr="00CF5003">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subject</w:t>
            </w:r>
            <w:r w:rsidRPr="00CF5003">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lesson</w:t>
            </w:r>
            <w:r w:rsidRPr="00CF5003">
              <w:rPr>
                <w:rFonts w:ascii="Times New Roman" w:eastAsia="Times New Roman" w:hAnsi="Times New Roman"/>
                <w:color w:val="000000"/>
                <w:w w:val="97"/>
                <w:sz w:val="16"/>
                <w:lang w:val="ru-RU"/>
              </w:rPr>
              <w:t>/7789/</w:t>
            </w:r>
            <w:r>
              <w:rPr>
                <w:rFonts w:ascii="Times New Roman" w:eastAsia="Times New Roman" w:hAnsi="Times New Roman"/>
                <w:color w:val="000000"/>
                <w:w w:val="97"/>
                <w:sz w:val="16"/>
              </w:rPr>
              <w:t>start</w:t>
            </w:r>
            <w:r w:rsidRPr="00CF5003">
              <w:rPr>
                <w:rFonts w:ascii="Times New Roman" w:eastAsia="Times New Roman" w:hAnsi="Times New Roman"/>
                <w:color w:val="000000"/>
                <w:w w:val="97"/>
                <w:sz w:val="16"/>
                <w:lang w:val="ru-RU"/>
              </w:rPr>
              <w:t>/266057</w:t>
            </w:r>
          </w:p>
        </w:tc>
      </w:tr>
      <w:tr w:rsidR="003802E6">
        <w:trPr>
          <w:trHeight w:hRule="exact" w:val="348"/>
        </w:trPr>
        <w:tc>
          <w:tcPr>
            <w:tcW w:w="2894"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76" w:after="0" w:line="233" w:lineRule="auto"/>
              <w:ind w:left="72"/>
            </w:pPr>
            <w:proofErr w:type="spellStart"/>
            <w:r>
              <w:rPr>
                <w:rFonts w:ascii="Times New Roman" w:eastAsia="Times New Roman" w:hAnsi="Times New Roman"/>
                <w:color w:val="000000"/>
                <w:w w:val="97"/>
                <w:sz w:val="16"/>
              </w:rPr>
              <w:t>Итого</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по</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разделу</w:t>
            </w:r>
            <w:proofErr w:type="spellEnd"/>
            <w:r>
              <w:rPr>
                <w:rFonts w:ascii="Times New Roman" w:eastAsia="Times New Roman" w:hAnsi="Times New Roman"/>
                <w:color w:val="000000"/>
                <w:w w:val="97"/>
                <w:sz w:val="16"/>
              </w:rPr>
              <w:t>:</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76" w:after="0" w:line="233" w:lineRule="auto"/>
              <w:ind w:left="72"/>
            </w:pPr>
            <w:r>
              <w:rPr>
                <w:rFonts w:ascii="Times New Roman" w:eastAsia="Times New Roman" w:hAnsi="Times New Roman"/>
                <w:color w:val="000000"/>
                <w:w w:val="97"/>
                <w:sz w:val="16"/>
              </w:rPr>
              <w:t>10</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3802E6"/>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3802E6"/>
        </w:tc>
        <w:tc>
          <w:tcPr>
            <w:tcW w:w="9834" w:type="dxa"/>
            <w:gridSpan w:val="4"/>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3802E6"/>
        </w:tc>
      </w:tr>
      <w:tr w:rsidR="003802E6">
        <w:trPr>
          <w:trHeight w:hRule="exact" w:val="520"/>
        </w:trPr>
        <w:tc>
          <w:tcPr>
            <w:tcW w:w="2894"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Pr="00CF5003" w:rsidRDefault="00025169">
            <w:pPr>
              <w:autoSpaceDE w:val="0"/>
              <w:autoSpaceDN w:val="0"/>
              <w:spacing w:before="76" w:after="0" w:line="245" w:lineRule="auto"/>
              <w:ind w:left="72" w:right="288"/>
              <w:rPr>
                <w:lang w:val="ru-RU"/>
              </w:rPr>
            </w:pPr>
            <w:r w:rsidRPr="00CF5003">
              <w:rPr>
                <w:rFonts w:ascii="Times New Roman" w:eastAsia="Times New Roman" w:hAnsi="Times New Roman"/>
                <w:color w:val="000000"/>
                <w:w w:val="97"/>
                <w:sz w:val="16"/>
                <w:lang w:val="ru-RU"/>
              </w:rPr>
              <w:t>ОБЩЕЕ КОЛИЧЕСТВО ЧАСОВ ПО ПРОГРАММЕ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76" w:after="0" w:line="233" w:lineRule="auto"/>
              <w:ind w:left="72"/>
            </w:pPr>
            <w:r>
              <w:rPr>
                <w:rFonts w:ascii="Times New Roman" w:eastAsia="Times New Roman" w:hAnsi="Times New Roman"/>
                <w:color w:val="000000"/>
                <w:w w:val="97"/>
                <w:sz w:val="16"/>
              </w:rPr>
              <w:t>170</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76" w:after="0" w:line="233" w:lineRule="auto"/>
              <w:ind w:left="72"/>
            </w:pPr>
            <w:r>
              <w:rPr>
                <w:rFonts w:ascii="Times New Roman" w:eastAsia="Times New Roman" w:hAnsi="Times New Roman"/>
                <w:color w:val="000000"/>
                <w:w w:val="97"/>
                <w:sz w:val="16"/>
              </w:rPr>
              <w:t>14</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76" w:after="0" w:line="233" w:lineRule="auto"/>
              <w:ind w:left="72"/>
            </w:pPr>
            <w:r>
              <w:rPr>
                <w:rFonts w:ascii="Times New Roman" w:eastAsia="Times New Roman" w:hAnsi="Times New Roman"/>
                <w:color w:val="000000"/>
                <w:w w:val="97"/>
                <w:sz w:val="16"/>
              </w:rPr>
              <w:t>4</w:t>
            </w:r>
          </w:p>
        </w:tc>
        <w:tc>
          <w:tcPr>
            <w:tcW w:w="9834" w:type="dxa"/>
            <w:gridSpan w:val="4"/>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3802E6"/>
        </w:tc>
      </w:tr>
    </w:tbl>
    <w:p w:rsidR="003802E6" w:rsidRDefault="003802E6">
      <w:pPr>
        <w:autoSpaceDE w:val="0"/>
        <w:autoSpaceDN w:val="0"/>
        <w:spacing w:after="0" w:line="14" w:lineRule="exact"/>
      </w:pPr>
    </w:p>
    <w:p w:rsidR="003802E6" w:rsidRDefault="003802E6">
      <w:pPr>
        <w:sectPr w:rsidR="003802E6">
          <w:pgSz w:w="16840" w:h="11900"/>
          <w:pgMar w:top="284" w:right="640" w:bottom="1440" w:left="666" w:header="720" w:footer="720" w:gutter="0"/>
          <w:cols w:space="720" w:equalWidth="0">
            <w:col w:w="15534" w:space="0"/>
          </w:cols>
          <w:docGrid w:linePitch="360"/>
        </w:sectPr>
      </w:pPr>
    </w:p>
    <w:p w:rsidR="003802E6" w:rsidRDefault="003802E6">
      <w:pPr>
        <w:autoSpaceDE w:val="0"/>
        <w:autoSpaceDN w:val="0"/>
        <w:spacing w:after="78" w:line="220" w:lineRule="exact"/>
      </w:pPr>
    </w:p>
    <w:p w:rsidR="003802E6" w:rsidRDefault="00025169" w:rsidP="00A531DB">
      <w:pPr>
        <w:autoSpaceDE w:val="0"/>
        <w:autoSpaceDN w:val="0"/>
        <w:spacing w:after="320" w:line="230" w:lineRule="auto"/>
        <w:jc w:val="center"/>
      </w:pPr>
      <w:r>
        <w:rPr>
          <w:rFonts w:ascii="Times New Roman" w:eastAsia="Times New Roman" w:hAnsi="Times New Roman"/>
          <w:b/>
          <w:color w:val="000000"/>
          <w:sz w:val="24"/>
        </w:rPr>
        <w:t>ПОУРОЧНОЕ ПЛАНИРОВАНИЕ</w:t>
      </w:r>
    </w:p>
    <w:tbl>
      <w:tblPr>
        <w:tblW w:w="0" w:type="auto"/>
        <w:tblInd w:w="6" w:type="dxa"/>
        <w:tblLayout w:type="fixed"/>
        <w:tblLook w:val="04A0" w:firstRow="1" w:lastRow="0" w:firstColumn="1" w:lastColumn="0" w:noHBand="0" w:noVBand="1"/>
      </w:tblPr>
      <w:tblGrid>
        <w:gridCol w:w="576"/>
        <w:gridCol w:w="2894"/>
        <w:gridCol w:w="732"/>
        <w:gridCol w:w="1620"/>
        <w:gridCol w:w="1668"/>
        <w:gridCol w:w="1236"/>
        <w:gridCol w:w="1826"/>
      </w:tblGrid>
      <w:tr w:rsidR="003802E6">
        <w:trPr>
          <w:trHeight w:hRule="exact" w:val="492"/>
        </w:trPr>
        <w:tc>
          <w:tcPr>
            <w:tcW w:w="576"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62" w:lineRule="auto"/>
              <w:ind w:left="72" w:right="144"/>
            </w:pPr>
            <w:r>
              <w:rPr>
                <w:rFonts w:ascii="Times New Roman" w:eastAsia="Times New Roman" w:hAnsi="Times New Roman"/>
                <w:b/>
                <w:color w:val="000000"/>
                <w:sz w:val="24"/>
              </w:rPr>
              <w:t>№</w:t>
            </w:r>
            <w:r>
              <w:br/>
            </w:r>
            <w:r>
              <w:rPr>
                <w:rFonts w:ascii="Times New Roman" w:eastAsia="Times New Roman" w:hAnsi="Times New Roman"/>
                <w:b/>
                <w:color w:val="000000"/>
                <w:sz w:val="24"/>
              </w:rPr>
              <w:t>п/п</w:t>
            </w:r>
          </w:p>
        </w:tc>
        <w:tc>
          <w:tcPr>
            <w:tcW w:w="2894"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b/>
                <w:color w:val="000000"/>
                <w:sz w:val="24"/>
              </w:rPr>
              <w:t>Тема урока</w:t>
            </w:r>
          </w:p>
        </w:tc>
        <w:tc>
          <w:tcPr>
            <w:tcW w:w="4020"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rsidP="00A531DB">
            <w:pPr>
              <w:autoSpaceDE w:val="0"/>
              <w:autoSpaceDN w:val="0"/>
              <w:spacing w:before="98" w:after="0" w:line="230" w:lineRule="auto"/>
              <w:ind w:left="74"/>
              <w:jc w:val="center"/>
            </w:pPr>
            <w:r>
              <w:rPr>
                <w:rFonts w:ascii="Times New Roman" w:eastAsia="Times New Roman" w:hAnsi="Times New Roman"/>
                <w:b/>
                <w:color w:val="000000"/>
                <w:sz w:val="24"/>
              </w:rPr>
              <w:t>Количество часов</w:t>
            </w:r>
          </w:p>
        </w:tc>
        <w:tc>
          <w:tcPr>
            <w:tcW w:w="1236"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rsidP="00A531DB">
            <w:pPr>
              <w:autoSpaceDE w:val="0"/>
              <w:autoSpaceDN w:val="0"/>
              <w:spacing w:before="98" w:after="0" w:line="262" w:lineRule="auto"/>
              <w:ind w:left="72" w:right="144"/>
              <w:jc w:val="center"/>
            </w:pPr>
            <w:r>
              <w:rPr>
                <w:rFonts w:ascii="Times New Roman" w:eastAsia="Times New Roman" w:hAnsi="Times New Roman"/>
                <w:b/>
                <w:color w:val="000000"/>
                <w:sz w:val="24"/>
              </w:rPr>
              <w:t xml:space="preserve">Дата </w:t>
            </w:r>
            <w:r>
              <w:br/>
            </w:r>
            <w:r>
              <w:rPr>
                <w:rFonts w:ascii="Times New Roman" w:eastAsia="Times New Roman" w:hAnsi="Times New Roman"/>
                <w:b/>
                <w:color w:val="000000"/>
                <w:sz w:val="24"/>
              </w:rPr>
              <w:t>изучения</w:t>
            </w:r>
          </w:p>
        </w:tc>
        <w:tc>
          <w:tcPr>
            <w:tcW w:w="1826"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rsidP="00A531DB">
            <w:pPr>
              <w:autoSpaceDE w:val="0"/>
              <w:autoSpaceDN w:val="0"/>
              <w:spacing w:before="98" w:after="0" w:line="262" w:lineRule="auto"/>
              <w:ind w:left="72" w:right="144"/>
              <w:jc w:val="center"/>
            </w:pPr>
            <w:r>
              <w:rPr>
                <w:rFonts w:ascii="Times New Roman" w:eastAsia="Times New Roman" w:hAnsi="Times New Roman"/>
                <w:b/>
                <w:color w:val="000000"/>
                <w:sz w:val="24"/>
              </w:rPr>
              <w:t>Виды, формы контроля</w:t>
            </w:r>
          </w:p>
        </w:tc>
      </w:tr>
      <w:tr w:rsidR="003802E6">
        <w:trPr>
          <w:trHeight w:hRule="exact" w:val="828"/>
        </w:trPr>
        <w:tc>
          <w:tcPr>
            <w:tcW w:w="1512" w:type="dxa"/>
            <w:vMerge/>
            <w:tcBorders>
              <w:top w:val="single" w:sz="4" w:space="0" w:color="000000"/>
              <w:left w:val="single" w:sz="4" w:space="0" w:color="000000"/>
              <w:bottom w:val="single" w:sz="4" w:space="0" w:color="000000"/>
              <w:right w:val="single" w:sz="4" w:space="0" w:color="000000"/>
            </w:tcBorders>
          </w:tcPr>
          <w:p w:rsidR="003802E6" w:rsidRDefault="003802E6"/>
        </w:tc>
        <w:tc>
          <w:tcPr>
            <w:tcW w:w="1512" w:type="dxa"/>
            <w:vMerge/>
            <w:tcBorders>
              <w:top w:val="single" w:sz="4" w:space="0" w:color="000000"/>
              <w:left w:val="single" w:sz="4" w:space="0" w:color="000000"/>
              <w:bottom w:val="single" w:sz="4" w:space="0" w:color="000000"/>
              <w:right w:val="single" w:sz="4" w:space="0" w:color="000000"/>
            </w:tcBorders>
          </w:tcPr>
          <w:p w:rsidR="003802E6" w:rsidRDefault="003802E6"/>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4"/>
            </w:pPr>
            <w:r>
              <w:rPr>
                <w:rFonts w:ascii="Times New Roman" w:eastAsia="Times New Roman" w:hAnsi="Times New Roman"/>
                <w:b/>
                <w:color w:val="000000"/>
                <w:sz w:val="24"/>
              </w:rPr>
              <w:t xml:space="preserve">всего </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62" w:lineRule="auto"/>
              <w:ind w:left="72"/>
            </w:pPr>
            <w:r>
              <w:rPr>
                <w:rFonts w:ascii="Times New Roman" w:eastAsia="Times New Roman" w:hAnsi="Times New Roman"/>
                <w:b/>
                <w:color w:val="000000"/>
                <w:sz w:val="24"/>
              </w:rPr>
              <w:t>контрольные работы</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62" w:lineRule="auto"/>
              <w:ind w:left="72"/>
            </w:pPr>
            <w:r>
              <w:rPr>
                <w:rFonts w:ascii="Times New Roman" w:eastAsia="Times New Roman" w:hAnsi="Times New Roman"/>
                <w:b/>
                <w:color w:val="000000"/>
                <w:sz w:val="24"/>
              </w:rPr>
              <w:t>практические работы</w:t>
            </w:r>
          </w:p>
        </w:tc>
        <w:tc>
          <w:tcPr>
            <w:tcW w:w="1512" w:type="dxa"/>
            <w:vMerge/>
            <w:tcBorders>
              <w:top w:val="single" w:sz="4" w:space="0" w:color="000000"/>
              <w:left w:val="single" w:sz="4" w:space="0" w:color="000000"/>
              <w:bottom w:val="single" w:sz="4" w:space="0" w:color="000000"/>
              <w:right w:val="single" w:sz="4" w:space="0" w:color="000000"/>
            </w:tcBorders>
          </w:tcPr>
          <w:p w:rsidR="003802E6" w:rsidRDefault="003802E6"/>
        </w:tc>
        <w:tc>
          <w:tcPr>
            <w:tcW w:w="1512" w:type="dxa"/>
            <w:vMerge/>
            <w:tcBorders>
              <w:top w:val="single" w:sz="4" w:space="0" w:color="000000"/>
              <w:left w:val="single" w:sz="4" w:space="0" w:color="000000"/>
              <w:bottom w:val="single" w:sz="4" w:space="0" w:color="000000"/>
              <w:right w:val="single" w:sz="4" w:space="0" w:color="000000"/>
            </w:tcBorders>
          </w:tcPr>
          <w:p w:rsidR="003802E6" w:rsidRDefault="003802E6"/>
        </w:tc>
      </w:tr>
      <w:tr w:rsidR="003802E6">
        <w:trPr>
          <w:trHeight w:hRule="exact" w:val="116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1.</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71" w:lineRule="auto"/>
              <w:ind w:left="72" w:right="94"/>
              <w:jc w:val="both"/>
            </w:pPr>
            <w:r w:rsidRPr="00CF5003">
              <w:rPr>
                <w:rFonts w:ascii="Times New Roman" w:eastAsia="Times New Roman" w:hAnsi="Times New Roman"/>
                <w:color w:val="000000"/>
                <w:sz w:val="24"/>
                <w:lang w:val="ru-RU"/>
              </w:rPr>
              <w:t xml:space="preserve">Десятичная система </w:t>
            </w:r>
            <w:r w:rsidRPr="00CF5003">
              <w:rPr>
                <w:lang w:val="ru-RU"/>
              </w:rPr>
              <w:br/>
            </w:r>
            <w:r w:rsidRPr="00CF5003">
              <w:rPr>
                <w:rFonts w:ascii="Times New Roman" w:eastAsia="Times New Roman" w:hAnsi="Times New Roman"/>
                <w:color w:val="000000"/>
                <w:sz w:val="24"/>
                <w:lang w:val="ru-RU"/>
              </w:rPr>
              <w:t xml:space="preserve">записи натуральных </w:t>
            </w:r>
            <w:r w:rsidRPr="00CF5003">
              <w:rPr>
                <w:lang w:val="ru-RU"/>
              </w:rPr>
              <w:br/>
            </w:r>
            <w:r w:rsidRPr="00CF5003">
              <w:rPr>
                <w:rFonts w:ascii="Times New Roman" w:eastAsia="Times New Roman" w:hAnsi="Times New Roman"/>
                <w:color w:val="000000"/>
                <w:sz w:val="24"/>
                <w:lang w:val="ru-RU"/>
              </w:rPr>
              <w:t xml:space="preserve">чисел. </w:t>
            </w:r>
            <w:proofErr w:type="spellStart"/>
            <w:r>
              <w:rPr>
                <w:rFonts w:ascii="Times New Roman" w:eastAsia="Times New Roman" w:hAnsi="Times New Roman"/>
                <w:color w:val="000000"/>
                <w:sz w:val="24"/>
              </w:rPr>
              <w:t>Римская</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нумерация</w:t>
            </w:r>
            <w:proofErr w:type="spellEnd"/>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jc w:val="center"/>
            </w:pPr>
            <w:r>
              <w:rPr>
                <w:rFonts w:ascii="Times New Roman" w:eastAsia="Times New Roman" w:hAnsi="Times New Roman"/>
                <w:color w:val="000000"/>
                <w:sz w:val="24"/>
              </w:rPr>
              <w:t>01.09.2022</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3802E6">
        <w:trPr>
          <w:trHeight w:hRule="exact" w:val="83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100" w:after="0" w:line="230" w:lineRule="auto"/>
              <w:ind w:left="72"/>
            </w:pPr>
            <w:r>
              <w:rPr>
                <w:rFonts w:ascii="Times New Roman" w:eastAsia="Times New Roman" w:hAnsi="Times New Roman"/>
                <w:color w:val="000000"/>
                <w:sz w:val="24"/>
              </w:rPr>
              <w:t>2.</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Pr="00CF5003" w:rsidRDefault="00025169">
            <w:pPr>
              <w:autoSpaceDE w:val="0"/>
              <w:autoSpaceDN w:val="0"/>
              <w:spacing w:before="100" w:after="0" w:line="262" w:lineRule="auto"/>
              <w:ind w:left="72" w:right="144"/>
              <w:rPr>
                <w:lang w:val="ru-RU"/>
              </w:rPr>
            </w:pPr>
            <w:r w:rsidRPr="00CF5003">
              <w:rPr>
                <w:rFonts w:ascii="Times New Roman" w:eastAsia="Times New Roman" w:hAnsi="Times New Roman"/>
                <w:color w:val="000000"/>
                <w:sz w:val="24"/>
                <w:lang w:val="ru-RU"/>
              </w:rPr>
              <w:t>Ряд натуральных чисел и нуль</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100"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100"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100"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100" w:after="0" w:line="230" w:lineRule="auto"/>
              <w:jc w:val="center"/>
            </w:pPr>
            <w:r>
              <w:rPr>
                <w:rFonts w:ascii="Times New Roman" w:eastAsia="Times New Roman" w:hAnsi="Times New Roman"/>
                <w:color w:val="000000"/>
                <w:sz w:val="24"/>
              </w:rPr>
              <w:t>02.09.2022</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100" w:after="0" w:line="230" w:lineRule="auto"/>
              <w:ind w:left="72"/>
            </w:pPr>
            <w:r>
              <w:rPr>
                <w:rFonts w:ascii="Times New Roman" w:eastAsia="Times New Roman" w:hAnsi="Times New Roman"/>
                <w:color w:val="000000"/>
                <w:sz w:val="24"/>
              </w:rPr>
              <w:t>Устный опрос;</w:t>
            </w:r>
          </w:p>
        </w:tc>
      </w:tr>
      <w:tr w:rsidR="003802E6">
        <w:trPr>
          <w:trHeight w:hRule="exact" w:val="49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100" w:after="0" w:line="230" w:lineRule="auto"/>
              <w:ind w:left="72"/>
            </w:pPr>
            <w:r>
              <w:rPr>
                <w:rFonts w:ascii="Times New Roman" w:eastAsia="Times New Roman" w:hAnsi="Times New Roman"/>
                <w:color w:val="000000"/>
                <w:sz w:val="24"/>
              </w:rPr>
              <w:t>3.</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100" w:after="0" w:line="230" w:lineRule="auto"/>
              <w:ind w:left="72"/>
            </w:pPr>
            <w:r>
              <w:rPr>
                <w:rFonts w:ascii="Times New Roman" w:eastAsia="Times New Roman" w:hAnsi="Times New Roman"/>
                <w:color w:val="000000"/>
                <w:sz w:val="24"/>
              </w:rPr>
              <w:t>Натуральный ряд</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100"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100"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100"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100" w:after="0" w:line="230" w:lineRule="auto"/>
              <w:jc w:val="center"/>
            </w:pPr>
            <w:r>
              <w:rPr>
                <w:rFonts w:ascii="Times New Roman" w:eastAsia="Times New Roman" w:hAnsi="Times New Roman"/>
                <w:color w:val="000000"/>
                <w:sz w:val="24"/>
              </w:rPr>
              <w:t>05.09.2022</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100" w:after="0" w:line="230" w:lineRule="auto"/>
              <w:ind w:left="72"/>
            </w:pPr>
            <w:r>
              <w:rPr>
                <w:rFonts w:ascii="Times New Roman" w:eastAsia="Times New Roman" w:hAnsi="Times New Roman"/>
                <w:color w:val="000000"/>
                <w:sz w:val="24"/>
              </w:rPr>
              <w:t>Устный опрос;</w:t>
            </w:r>
          </w:p>
        </w:tc>
      </w:tr>
      <w:tr w:rsidR="003802E6">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4.</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Pr="00CF5003" w:rsidRDefault="00025169">
            <w:pPr>
              <w:autoSpaceDE w:val="0"/>
              <w:autoSpaceDN w:val="0"/>
              <w:spacing w:before="98" w:after="0" w:line="262" w:lineRule="auto"/>
              <w:ind w:left="72" w:right="576"/>
              <w:rPr>
                <w:lang w:val="ru-RU"/>
              </w:rPr>
            </w:pPr>
            <w:r w:rsidRPr="00CF5003">
              <w:rPr>
                <w:rFonts w:ascii="Times New Roman" w:eastAsia="Times New Roman" w:hAnsi="Times New Roman"/>
                <w:color w:val="000000"/>
                <w:sz w:val="24"/>
                <w:lang w:val="ru-RU"/>
              </w:rPr>
              <w:t>Число нуль. Входная контрольная работа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1</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jc w:val="center"/>
            </w:pPr>
            <w:r>
              <w:rPr>
                <w:rFonts w:ascii="Times New Roman" w:eastAsia="Times New Roman" w:hAnsi="Times New Roman"/>
                <w:color w:val="000000"/>
                <w:sz w:val="24"/>
              </w:rPr>
              <w:t>06.09.2022</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62" w:lineRule="auto"/>
              <w:ind w:left="72" w:right="288"/>
            </w:pPr>
            <w:r>
              <w:rPr>
                <w:rFonts w:ascii="Times New Roman" w:eastAsia="Times New Roman" w:hAnsi="Times New Roman"/>
                <w:color w:val="000000"/>
                <w:sz w:val="24"/>
              </w:rPr>
              <w:t>Контрольная работа;</w:t>
            </w:r>
          </w:p>
        </w:tc>
      </w:tr>
      <w:tr w:rsidR="003802E6">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5.</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Pr="00CF5003" w:rsidRDefault="00025169">
            <w:pPr>
              <w:autoSpaceDE w:val="0"/>
              <w:autoSpaceDN w:val="0"/>
              <w:spacing w:before="98" w:after="0" w:line="262" w:lineRule="auto"/>
              <w:ind w:right="432"/>
              <w:jc w:val="center"/>
              <w:rPr>
                <w:lang w:val="ru-RU"/>
              </w:rPr>
            </w:pPr>
            <w:r w:rsidRPr="00CF5003">
              <w:rPr>
                <w:rFonts w:ascii="Times New Roman" w:eastAsia="Times New Roman" w:hAnsi="Times New Roman"/>
                <w:color w:val="000000"/>
                <w:sz w:val="24"/>
                <w:lang w:val="ru-RU"/>
              </w:rPr>
              <w:t xml:space="preserve">Натуральные числа на координатной прямой </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jc w:val="center"/>
            </w:pPr>
            <w:r>
              <w:rPr>
                <w:rFonts w:ascii="Times New Roman" w:eastAsia="Times New Roman" w:hAnsi="Times New Roman"/>
                <w:color w:val="000000"/>
                <w:sz w:val="24"/>
              </w:rPr>
              <w:t>07.09.2022</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3802E6">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6.</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Pr="00CF5003" w:rsidRDefault="00025169">
            <w:pPr>
              <w:autoSpaceDE w:val="0"/>
              <w:autoSpaceDN w:val="0"/>
              <w:spacing w:before="98" w:after="0" w:line="262" w:lineRule="auto"/>
              <w:ind w:right="432"/>
              <w:jc w:val="center"/>
              <w:rPr>
                <w:lang w:val="ru-RU"/>
              </w:rPr>
            </w:pPr>
            <w:r w:rsidRPr="00CF5003">
              <w:rPr>
                <w:rFonts w:ascii="Times New Roman" w:eastAsia="Times New Roman" w:hAnsi="Times New Roman"/>
                <w:color w:val="000000"/>
                <w:sz w:val="24"/>
                <w:lang w:val="ru-RU"/>
              </w:rPr>
              <w:t xml:space="preserve">Натуральные числа на координатной прямой </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jc w:val="center"/>
            </w:pPr>
            <w:r>
              <w:rPr>
                <w:rFonts w:ascii="Times New Roman" w:eastAsia="Times New Roman" w:hAnsi="Times New Roman"/>
                <w:color w:val="000000"/>
                <w:sz w:val="24"/>
              </w:rPr>
              <w:t>08.09.2022</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3802E6">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7.</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Pr="00CF5003" w:rsidRDefault="00025169">
            <w:pPr>
              <w:autoSpaceDE w:val="0"/>
              <w:autoSpaceDN w:val="0"/>
              <w:spacing w:before="98" w:after="0" w:line="262" w:lineRule="auto"/>
              <w:ind w:right="432"/>
              <w:jc w:val="center"/>
              <w:rPr>
                <w:lang w:val="ru-RU"/>
              </w:rPr>
            </w:pPr>
            <w:r w:rsidRPr="00CF5003">
              <w:rPr>
                <w:rFonts w:ascii="Times New Roman" w:eastAsia="Times New Roman" w:hAnsi="Times New Roman"/>
                <w:color w:val="000000"/>
                <w:sz w:val="24"/>
                <w:lang w:val="ru-RU"/>
              </w:rPr>
              <w:t xml:space="preserve">Натуральные числа на координатной прямой </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jc w:val="center"/>
            </w:pPr>
            <w:r>
              <w:rPr>
                <w:rFonts w:ascii="Times New Roman" w:eastAsia="Times New Roman" w:hAnsi="Times New Roman"/>
                <w:color w:val="000000"/>
                <w:sz w:val="24"/>
              </w:rPr>
              <w:t>09.09.2022</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3802E6">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8.</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Pr="00CF5003" w:rsidRDefault="00025169">
            <w:pPr>
              <w:autoSpaceDE w:val="0"/>
              <w:autoSpaceDN w:val="0"/>
              <w:spacing w:before="98" w:after="0" w:line="262" w:lineRule="auto"/>
              <w:ind w:left="72" w:right="144"/>
              <w:rPr>
                <w:lang w:val="ru-RU"/>
              </w:rPr>
            </w:pPr>
            <w:r w:rsidRPr="00CF5003">
              <w:rPr>
                <w:rFonts w:ascii="Times New Roman" w:eastAsia="Times New Roman" w:hAnsi="Times New Roman"/>
                <w:color w:val="000000"/>
                <w:sz w:val="24"/>
                <w:lang w:val="ru-RU"/>
              </w:rPr>
              <w:t>Сравнение и Округление натуральных чисел</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jc w:val="center"/>
            </w:pPr>
            <w:r>
              <w:rPr>
                <w:rFonts w:ascii="Times New Roman" w:eastAsia="Times New Roman" w:hAnsi="Times New Roman"/>
                <w:color w:val="000000"/>
                <w:sz w:val="24"/>
              </w:rPr>
              <w:t>12.09.2022</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3802E6">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9.</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Pr="00CF5003" w:rsidRDefault="00025169">
            <w:pPr>
              <w:autoSpaceDE w:val="0"/>
              <w:autoSpaceDN w:val="0"/>
              <w:spacing w:before="98" w:after="0" w:line="262" w:lineRule="auto"/>
              <w:ind w:left="72" w:right="144"/>
              <w:rPr>
                <w:lang w:val="ru-RU"/>
              </w:rPr>
            </w:pPr>
            <w:r w:rsidRPr="00CF5003">
              <w:rPr>
                <w:rFonts w:ascii="Times New Roman" w:eastAsia="Times New Roman" w:hAnsi="Times New Roman"/>
                <w:color w:val="000000"/>
                <w:sz w:val="24"/>
                <w:lang w:val="ru-RU"/>
              </w:rPr>
              <w:t>Сравнение и Округление натуральных чисел</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jc w:val="center"/>
            </w:pPr>
            <w:r>
              <w:rPr>
                <w:rFonts w:ascii="Times New Roman" w:eastAsia="Times New Roman" w:hAnsi="Times New Roman"/>
                <w:color w:val="000000"/>
                <w:sz w:val="24"/>
              </w:rPr>
              <w:t>13.09.2022</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3802E6">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10.</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Pr="00CF5003" w:rsidRDefault="00025169">
            <w:pPr>
              <w:autoSpaceDE w:val="0"/>
              <w:autoSpaceDN w:val="0"/>
              <w:spacing w:before="98" w:after="0" w:line="262" w:lineRule="auto"/>
              <w:ind w:left="72" w:right="144"/>
              <w:rPr>
                <w:lang w:val="ru-RU"/>
              </w:rPr>
            </w:pPr>
            <w:r w:rsidRPr="00CF5003">
              <w:rPr>
                <w:rFonts w:ascii="Times New Roman" w:eastAsia="Times New Roman" w:hAnsi="Times New Roman"/>
                <w:color w:val="000000"/>
                <w:sz w:val="24"/>
                <w:lang w:val="ru-RU"/>
              </w:rPr>
              <w:t>Сравнение и Округление натуральных чисел</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jc w:val="center"/>
            </w:pPr>
            <w:r>
              <w:rPr>
                <w:rFonts w:ascii="Times New Roman" w:eastAsia="Times New Roman" w:hAnsi="Times New Roman"/>
                <w:color w:val="000000"/>
                <w:sz w:val="24"/>
              </w:rPr>
              <w:t>14.09.2022</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3802E6">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100" w:after="0" w:line="230" w:lineRule="auto"/>
              <w:ind w:left="72"/>
            </w:pPr>
            <w:r>
              <w:rPr>
                <w:rFonts w:ascii="Times New Roman" w:eastAsia="Times New Roman" w:hAnsi="Times New Roman"/>
                <w:color w:val="000000"/>
                <w:sz w:val="24"/>
              </w:rPr>
              <w:t>11.</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Pr="00CF5003" w:rsidRDefault="00025169">
            <w:pPr>
              <w:autoSpaceDE w:val="0"/>
              <w:autoSpaceDN w:val="0"/>
              <w:spacing w:before="100" w:after="0" w:line="262" w:lineRule="auto"/>
              <w:ind w:left="72" w:right="144"/>
              <w:rPr>
                <w:lang w:val="ru-RU"/>
              </w:rPr>
            </w:pPr>
            <w:r w:rsidRPr="00CF5003">
              <w:rPr>
                <w:rFonts w:ascii="Times New Roman" w:eastAsia="Times New Roman" w:hAnsi="Times New Roman"/>
                <w:color w:val="000000"/>
                <w:sz w:val="24"/>
                <w:lang w:val="ru-RU"/>
              </w:rPr>
              <w:t>Сравнение и Округление натуральных чисел</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100"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100"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100"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100" w:after="0" w:line="230" w:lineRule="auto"/>
              <w:jc w:val="center"/>
            </w:pPr>
            <w:r>
              <w:rPr>
                <w:rFonts w:ascii="Times New Roman" w:eastAsia="Times New Roman" w:hAnsi="Times New Roman"/>
                <w:color w:val="000000"/>
                <w:sz w:val="24"/>
              </w:rPr>
              <w:t>15.09.2022</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100" w:after="0" w:line="230" w:lineRule="auto"/>
              <w:ind w:left="72"/>
            </w:pPr>
            <w:r>
              <w:rPr>
                <w:rFonts w:ascii="Times New Roman" w:eastAsia="Times New Roman" w:hAnsi="Times New Roman"/>
                <w:color w:val="000000"/>
                <w:sz w:val="24"/>
              </w:rPr>
              <w:t>Устный опрос;</w:t>
            </w:r>
          </w:p>
        </w:tc>
      </w:tr>
      <w:tr w:rsidR="003802E6">
        <w:trPr>
          <w:trHeight w:hRule="exact" w:val="83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100" w:after="0" w:line="230" w:lineRule="auto"/>
              <w:ind w:left="72"/>
            </w:pPr>
            <w:r>
              <w:rPr>
                <w:rFonts w:ascii="Times New Roman" w:eastAsia="Times New Roman" w:hAnsi="Times New Roman"/>
                <w:color w:val="000000"/>
                <w:sz w:val="24"/>
              </w:rPr>
              <w:t>12.</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Pr="00CF5003" w:rsidRDefault="00025169">
            <w:pPr>
              <w:autoSpaceDE w:val="0"/>
              <w:autoSpaceDN w:val="0"/>
              <w:spacing w:before="100" w:after="0" w:line="262" w:lineRule="auto"/>
              <w:ind w:left="72"/>
              <w:rPr>
                <w:lang w:val="ru-RU"/>
              </w:rPr>
            </w:pPr>
            <w:r w:rsidRPr="00CF5003">
              <w:rPr>
                <w:rFonts w:ascii="Times New Roman" w:eastAsia="Times New Roman" w:hAnsi="Times New Roman"/>
                <w:color w:val="000000"/>
                <w:sz w:val="24"/>
                <w:lang w:val="ru-RU"/>
              </w:rPr>
              <w:t>Арифметические действия с натуральными числами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100"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100"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100"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100" w:after="0" w:line="230" w:lineRule="auto"/>
              <w:jc w:val="center"/>
            </w:pPr>
            <w:r>
              <w:rPr>
                <w:rFonts w:ascii="Times New Roman" w:eastAsia="Times New Roman" w:hAnsi="Times New Roman"/>
                <w:color w:val="000000"/>
                <w:sz w:val="24"/>
              </w:rPr>
              <w:t>16.09.2022</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100" w:after="0" w:line="230" w:lineRule="auto"/>
              <w:ind w:left="72"/>
            </w:pPr>
            <w:r>
              <w:rPr>
                <w:rFonts w:ascii="Times New Roman" w:eastAsia="Times New Roman" w:hAnsi="Times New Roman"/>
                <w:color w:val="000000"/>
                <w:sz w:val="24"/>
              </w:rPr>
              <w:t>Устный опрос;</w:t>
            </w:r>
          </w:p>
        </w:tc>
      </w:tr>
      <w:tr w:rsidR="003802E6">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13.</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Pr="00CF5003" w:rsidRDefault="00025169">
            <w:pPr>
              <w:autoSpaceDE w:val="0"/>
              <w:autoSpaceDN w:val="0"/>
              <w:spacing w:before="98" w:after="0" w:line="262" w:lineRule="auto"/>
              <w:ind w:left="72"/>
              <w:rPr>
                <w:lang w:val="ru-RU"/>
              </w:rPr>
            </w:pPr>
            <w:r w:rsidRPr="00CF5003">
              <w:rPr>
                <w:rFonts w:ascii="Times New Roman" w:eastAsia="Times New Roman" w:hAnsi="Times New Roman"/>
                <w:color w:val="000000"/>
                <w:sz w:val="24"/>
                <w:lang w:val="ru-RU"/>
              </w:rPr>
              <w:t>Арифметические действия с натуральными числами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 xml:space="preserve">19.09.2022 </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pPr>
            <w:r>
              <w:rPr>
                <w:rFonts w:ascii="Times New Roman" w:eastAsia="Times New Roman" w:hAnsi="Times New Roman"/>
                <w:color w:val="000000"/>
                <w:sz w:val="24"/>
              </w:rPr>
              <w:t xml:space="preserve"> Устный опрос;</w:t>
            </w:r>
          </w:p>
        </w:tc>
      </w:tr>
      <w:tr w:rsidR="003802E6" w:rsidRPr="00DC3CBC">
        <w:trPr>
          <w:trHeight w:hRule="exact" w:val="150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14.</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Pr="00CF5003" w:rsidRDefault="00025169">
            <w:pPr>
              <w:autoSpaceDE w:val="0"/>
              <w:autoSpaceDN w:val="0"/>
              <w:spacing w:before="98" w:after="0" w:line="262" w:lineRule="auto"/>
              <w:ind w:left="72"/>
              <w:rPr>
                <w:lang w:val="ru-RU"/>
              </w:rPr>
            </w:pPr>
            <w:r w:rsidRPr="00CF5003">
              <w:rPr>
                <w:rFonts w:ascii="Times New Roman" w:eastAsia="Times New Roman" w:hAnsi="Times New Roman"/>
                <w:color w:val="000000"/>
                <w:sz w:val="24"/>
                <w:lang w:val="ru-RU"/>
              </w:rPr>
              <w:t>Арифметические действия с натуральными числами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jc w:val="center"/>
            </w:pPr>
            <w:r>
              <w:rPr>
                <w:rFonts w:ascii="Times New Roman" w:eastAsia="Times New Roman" w:hAnsi="Times New Roman"/>
                <w:color w:val="000000"/>
                <w:sz w:val="24"/>
              </w:rPr>
              <w:t>20.09.2022</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Pr="00CF5003" w:rsidRDefault="00025169">
            <w:pPr>
              <w:autoSpaceDE w:val="0"/>
              <w:autoSpaceDN w:val="0"/>
              <w:spacing w:before="98" w:after="0"/>
              <w:ind w:left="72"/>
              <w:rPr>
                <w:lang w:val="ru-RU"/>
              </w:rPr>
            </w:pPr>
            <w:r w:rsidRPr="00CF5003">
              <w:rPr>
                <w:rFonts w:ascii="Times New Roman" w:eastAsia="Times New Roman" w:hAnsi="Times New Roman"/>
                <w:color w:val="000000"/>
                <w:sz w:val="24"/>
                <w:lang w:val="ru-RU"/>
              </w:rPr>
              <w:t xml:space="preserve">Самооценка с </w:t>
            </w:r>
            <w:r w:rsidRPr="00CF5003">
              <w:rPr>
                <w:lang w:val="ru-RU"/>
              </w:rPr>
              <w:br/>
            </w:r>
            <w:proofErr w:type="spellStart"/>
            <w:r w:rsidRPr="00CF5003">
              <w:rPr>
                <w:rFonts w:ascii="Times New Roman" w:eastAsia="Times New Roman" w:hAnsi="Times New Roman"/>
                <w:color w:val="000000"/>
                <w:sz w:val="24"/>
                <w:lang w:val="ru-RU"/>
              </w:rPr>
              <w:t>использованием«Оценочного</w:t>
            </w:r>
            <w:proofErr w:type="spellEnd"/>
            <w:r w:rsidRPr="00CF5003">
              <w:rPr>
                <w:rFonts w:ascii="Times New Roman" w:eastAsia="Times New Roman" w:hAnsi="Times New Roman"/>
                <w:color w:val="000000"/>
                <w:sz w:val="24"/>
                <w:lang w:val="ru-RU"/>
              </w:rPr>
              <w:t xml:space="preserve"> </w:t>
            </w:r>
            <w:r w:rsidRPr="00CF5003">
              <w:rPr>
                <w:lang w:val="ru-RU"/>
              </w:rPr>
              <w:br/>
            </w:r>
            <w:r w:rsidRPr="00CF5003">
              <w:rPr>
                <w:rFonts w:ascii="Times New Roman" w:eastAsia="Times New Roman" w:hAnsi="Times New Roman"/>
                <w:color w:val="000000"/>
                <w:sz w:val="24"/>
                <w:lang w:val="ru-RU"/>
              </w:rPr>
              <w:t>листа»;</w:t>
            </w:r>
          </w:p>
        </w:tc>
      </w:tr>
      <w:tr w:rsidR="003802E6">
        <w:trPr>
          <w:trHeight w:hRule="exact" w:val="80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15.</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Pr="00CF5003" w:rsidRDefault="00025169">
            <w:pPr>
              <w:autoSpaceDE w:val="0"/>
              <w:autoSpaceDN w:val="0"/>
              <w:spacing w:before="98" w:after="0" w:line="262" w:lineRule="auto"/>
              <w:ind w:left="72"/>
              <w:rPr>
                <w:lang w:val="ru-RU"/>
              </w:rPr>
            </w:pPr>
            <w:r w:rsidRPr="00CF5003">
              <w:rPr>
                <w:rFonts w:ascii="Times New Roman" w:eastAsia="Times New Roman" w:hAnsi="Times New Roman"/>
                <w:color w:val="000000"/>
                <w:sz w:val="24"/>
                <w:lang w:val="ru-RU"/>
              </w:rPr>
              <w:t>Арифметические действия с натуральными числами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jc w:val="center"/>
            </w:pPr>
            <w:r>
              <w:rPr>
                <w:rFonts w:ascii="Times New Roman" w:eastAsia="Times New Roman" w:hAnsi="Times New Roman"/>
                <w:color w:val="000000"/>
                <w:sz w:val="24"/>
              </w:rPr>
              <w:t>21.09.2022</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62" w:lineRule="auto"/>
              <w:ind w:left="72" w:right="288"/>
            </w:pPr>
            <w:r>
              <w:rPr>
                <w:rFonts w:ascii="Times New Roman" w:eastAsia="Times New Roman" w:hAnsi="Times New Roman"/>
                <w:color w:val="000000"/>
                <w:sz w:val="24"/>
              </w:rPr>
              <w:t>Письменный контроль;</w:t>
            </w:r>
          </w:p>
        </w:tc>
      </w:tr>
    </w:tbl>
    <w:p w:rsidR="003802E6" w:rsidRDefault="003802E6">
      <w:pPr>
        <w:autoSpaceDE w:val="0"/>
        <w:autoSpaceDN w:val="0"/>
        <w:spacing w:after="0" w:line="14" w:lineRule="exact"/>
      </w:pPr>
    </w:p>
    <w:p w:rsidR="003802E6" w:rsidRDefault="003802E6">
      <w:pPr>
        <w:sectPr w:rsidR="003802E6">
          <w:pgSz w:w="11900" w:h="16840"/>
          <w:pgMar w:top="298" w:right="650" w:bottom="616" w:left="666" w:header="720" w:footer="720" w:gutter="0"/>
          <w:cols w:space="720" w:equalWidth="0">
            <w:col w:w="10584" w:space="0"/>
          </w:cols>
          <w:docGrid w:linePitch="360"/>
        </w:sectPr>
      </w:pPr>
    </w:p>
    <w:p w:rsidR="003802E6" w:rsidRDefault="003802E6">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576"/>
        <w:gridCol w:w="2894"/>
        <w:gridCol w:w="732"/>
        <w:gridCol w:w="1620"/>
        <w:gridCol w:w="1668"/>
        <w:gridCol w:w="1236"/>
        <w:gridCol w:w="1826"/>
      </w:tblGrid>
      <w:tr w:rsidR="003802E6">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16.</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Pr="00CF5003" w:rsidRDefault="00025169" w:rsidP="000B0D45">
            <w:pPr>
              <w:autoSpaceDE w:val="0"/>
              <w:autoSpaceDN w:val="0"/>
              <w:spacing w:before="98" w:after="0" w:line="262" w:lineRule="auto"/>
              <w:ind w:left="72" w:right="288"/>
              <w:rPr>
                <w:lang w:val="ru-RU"/>
              </w:rPr>
            </w:pPr>
            <w:r w:rsidRPr="00CF5003">
              <w:rPr>
                <w:rFonts w:ascii="Times New Roman" w:eastAsia="Times New Roman" w:hAnsi="Times New Roman"/>
                <w:color w:val="000000"/>
                <w:sz w:val="24"/>
                <w:lang w:val="ru-RU"/>
              </w:rPr>
              <w:t>Свойства нуля при сложении и умножении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jc w:val="center"/>
            </w:pPr>
            <w:r>
              <w:rPr>
                <w:rFonts w:ascii="Times New Roman" w:eastAsia="Times New Roman" w:hAnsi="Times New Roman"/>
                <w:color w:val="000000"/>
                <w:sz w:val="24"/>
              </w:rPr>
              <w:t>22.09.2022</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3802E6">
        <w:trPr>
          <w:trHeight w:hRule="exact" w:val="250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17.</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Pr="00CF5003" w:rsidRDefault="00025169">
            <w:pPr>
              <w:autoSpaceDE w:val="0"/>
              <w:autoSpaceDN w:val="0"/>
              <w:spacing w:before="98" w:after="0"/>
              <w:ind w:left="72" w:right="144"/>
              <w:rPr>
                <w:lang w:val="ru-RU"/>
              </w:rPr>
            </w:pPr>
            <w:r w:rsidRPr="00CF5003">
              <w:rPr>
                <w:rFonts w:ascii="Times New Roman" w:eastAsia="Times New Roman" w:hAnsi="Times New Roman"/>
                <w:color w:val="000000"/>
                <w:sz w:val="24"/>
                <w:lang w:val="ru-RU"/>
              </w:rPr>
              <w:t>Переместительное и сочетательное свойства сложения. Свойство нуля при сложении.</w:t>
            </w:r>
          </w:p>
          <w:p w:rsidR="003802E6" w:rsidRPr="00CF5003" w:rsidRDefault="00025169">
            <w:pPr>
              <w:autoSpaceDE w:val="0"/>
              <w:autoSpaceDN w:val="0"/>
              <w:spacing w:before="70" w:after="0" w:line="271" w:lineRule="auto"/>
              <w:ind w:left="72" w:right="144"/>
              <w:rPr>
                <w:lang w:val="ru-RU"/>
              </w:rPr>
            </w:pPr>
            <w:r w:rsidRPr="00CF5003">
              <w:rPr>
                <w:rFonts w:ascii="Times New Roman" w:eastAsia="Times New Roman" w:hAnsi="Times New Roman"/>
                <w:color w:val="000000"/>
                <w:sz w:val="24"/>
                <w:lang w:val="ru-RU"/>
              </w:rPr>
              <w:t>Использование букв для свойств арифметических действий</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jc w:val="center"/>
            </w:pPr>
            <w:r>
              <w:rPr>
                <w:rFonts w:ascii="Times New Roman" w:eastAsia="Times New Roman" w:hAnsi="Times New Roman"/>
                <w:color w:val="000000"/>
                <w:sz w:val="24"/>
              </w:rPr>
              <w:t>23.09.2022</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3802E6">
        <w:trPr>
          <w:trHeight w:hRule="exact" w:val="83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100" w:after="0" w:line="230" w:lineRule="auto"/>
              <w:ind w:left="72"/>
            </w:pPr>
            <w:r>
              <w:rPr>
                <w:rFonts w:ascii="Times New Roman" w:eastAsia="Times New Roman" w:hAnsi="Times New Roman"/>
                <w:color w:val="000000"/>
                <w:sz w:val="24"/>
              </w:rPr>
              <w:t>18.</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100" w:after="0" w:line="230" w:lineRule="auto"/>
              <w:ind w:left="72"/>
            </w:pPr>
            <w:r>
              <w:rPr>
                <w:rFonts w:ascii="Times New Roman" w:eastAsia="Times New Roman" w:hAnsi="Times New Roman"/>
                <w:color w:val="000000"/>
                <w:sz w:val="24"/>
              </w:rPr>
              <w:t xml:space="preserve">Контрольная работа </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100"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100" w:after="0" w:line="230" w:lineRule="auto"/>
              <w:ind w:left="72"/>
            </w:pPr>
            <w:r>
              <w:rPr>
                <w:rFonts w:ascii="Times New Roman" w:eastAsia="Times New Roman" w:hAnsi="Times New Roman"/>
                <w:color w:val="000000"/>
                <w:sz w:val="24"/>
              </w:rPr>
              <w:t>1</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100"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100" w:after="0" w:line="230" w:lineRule="auto"/>
              <w:jc w:val="center"/>
            </w:pPr>
            <w:r>
              <w:rPr>
                <w:rFonts w:ascii="Times New Roman" w:eastAsia="Times New Roman" w:hAnsi="Times New Roman"/>
                <w:color w:val="000000"/>
                <w:sz w:val="24"/>
              </w:rPr>
              <w:t>26.09.2022</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100" w:after="0" w:line="262" w:lineRule="auto"/>
              <w:ind w:left="72" w:right="288"/>
            </w:pPr>
            <w:r>
              <w:rPr>
                <w:rFonts w:ascii="Times New Roman" w:eastAsia="Times New Roman" w:hAnsi="Times New Roman"/>
                <w:color w:val="000000"/>
                <w:sz w:val="24"/>
              </w:rPr>
              <w:t>Контрольная работа;</w:t>
            </w:r>
          </w:p>
        </w:tc>
      </w:tr>
      <w:tr w:rsidR="003802E6">
        <w:trPr>
          <w:trHeight w:hRule="exact" w:val="49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19.</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 xml:space="preserve">Делители и кратные числа </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jc w:val="center"/>
            </w:pPr>
            <w:r>
              <w:rPr>
                <w:rFonts w:ascii="Times New Roman" w:eastAsia="Times New Roman" w:hAnsi="Times New Roman"/>
                <w:color w:val="000000"/>
                <w:sz w:val="24"/>
              </w:rPr>
              <w:t>27.09.2022</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3802E6">
        <w:trPr>
          <w:trHeight w:hRule="exact" w:val="49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20.</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 xml:space="preserve">Делители и кратные числа </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jc w:val="center"/>
            </w:pPr>
            <w:r>
              <w:rPr>
                <w:rFonts w:ascii="Times New Roman" w:eastAsia="Times New Roman" w:hAnsi="Times New Roman"/>
                <w:color w:val="000000"/>
                <w:sz w:val="24"/>
              </w:rPr>
              <w:t>28.09.2022</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3802E6">
        <w:trPr>
          <w:trHeight w:hRule="exact" w:val="49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21.</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 xml:space="preserve">Делители и кратные числа </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jc w:val="center"/>
            </w:pPr>
            <w:r>
              <w:rPr>
                <w:rFonts w:ascii="Times New Roman" w:eastAsia="Times New Roman" w:hAnsi="Times New Roman"/>
                <w:color w:val="000000"/>
                <w:sz w:val="24"/>
              </w:rPr>
              <w:t>29.09.2022</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3802E6">
        <w:trPr>
          <w:trHeight w:hRule="exact" w:val="49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22.</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 xml:space="preserve">Делители и кратные числа </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jc w:val="center"/>
            </w:pPr>
            <w:r>
              <w:rPr>
                <w:rFonts w:ascii="Times New Roman" w:eastAsia="Times New Roman" w:hAnsi="Times New Roman"/>
                <w:color w:val="000000"/>
                <w:sz w:val="24"/>
              </w:rPr>
              <w:t>30.09.2022</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3802E6">
        <w:trPr>
          <w:trHeight w:hRule="exact" w:val="49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23.</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 xml:space="preserve">Делители и кратные числа </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jc w:val="center"/>
            </w:pPr>
            <w:r>
              <w:rPr>
                <w:rFonts w:ascii="Times New Roman" w:eastAsia="Times New Roman" w:hAnsi="Times New Roman"/>
                <w:color w:val="000000"/>
                <w:sz w:val="24"/>
              </w:rPr>
              <w:t>03.10.2022</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3802E6" w:rsidRPr="00DC3CBC">
        <w:trPr>
          <w:trHeight w:hRule="exact" w:val="150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24.</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 xml:space="preserve">Делители и кратные числа </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jc w:val="center"/>
            </w:pPr>
            <w:r>
              <w:rPr>
                <w:rFonts w:ascii="Times New Roman" w:eastAsia="Times New Roman" w:hAnsi="Times New Roman"/>
                <w:color w:val="000000"/>
                <w:sz w:val="24"/>
              </w:rPr>
              <w:t>04.10.2022</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Pr="00CF5003" w:rsidRDefault="00025169">
            <w:pPr>
              <w:autoSpaceDE w:val="0"/>
              <w:autoSpaceDN w:val="0"/>
              <w:spacing w:before="98" w:after="0"/>
              <w:ind w:left="72"/>
              <w:rPr>
                <w:lang w:val="ru-RU"/>
              </w:rPr>
            </w:pPr>
            <w:r w:rsidRPr="00CF5003">
              <w:rPr>
                <w:rFonts w:ascii="Times New Roman" w:eastAsia="Times New Roman" w:hAnsi="Times New Roman"/>
                <w:color w:val="000000"/>
                <w:sz w:val="24"/>
                <w:lang w:val="ru-RU"/>
              </w:rPr>
              <w:t xml:space="preserve">Самооценка с </w:t>
            </w:r>
            <w:r w:rsidRPr="00CF5003">
              <w:rPr>
                <w:lang w:val="ru-RU"/>
              </w:rPr>
              <w:br/>
            </w:r>
            <w:proofErr w:type="spellStart"/>
            <w:r w:rsidRPr="00CF5003">
              <w:rPr>
                <w:rFonts w:ascii="Times New Roman" w:eastAsia="Times New Roman" w:hAnsi="Times New Roman"/>
                <w:color w:val="000000"/>
                <w:sz w:val="24"/>
                <w:lang w:val="ru-RU"/>
              </w:rPr>
              <w:t>использованием«Оценочного</w:t>
            </w:r>
            <w:proofErr w:type="spellEnd"/>
            <w:r w:rsidRPr="00CF5003">
              <w:rPr>
                <w:rFonts w:ascii="Times New Roman" w:eastAsia="Times New Roman" w:hAnsi="Times New Roman"/>
                <w:color w:val="000000"/>
                <w:sz w:val="24"/>
                <w:lang w:val="ru-RU"/>
              </w:rPr>
              <w:t xml:space="preserve"> </w:t>
            </w:r>
            <w:r w:rsidRPr="00CF5003">
              <w:rPr>
                <w:lang w:val="ru-RU"/>
              </w:rPr>
              <w:br/>
            </w:r>
            <w:r w:rsidRPr="00CF5003">
              <w:rPr>
                <w:rFonts w:ascii="Times New Roman" w:eastAsia="Times New Roman" w:hAnsi="Times New Roman"/>
                <w:color w:val="000000"/>
                <w:sz w:val="24"/>
                <w:lang w:val="ru-RU"/>
              </w:rPr>
              <w:t>листа»;</w:t>
            </w:r>
          </w:p>
        </w:tc>
      </w:tr>
      <w:tr w:rsidR="003802E6">
        <w:trPr>
          <w:trHeight w:hRule="exact" w:val="49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25.</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Деление с остатком</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jc w:val="center"/>
            </w:pPr>
            <w:r>
              <w:rPr>
                <w:rFonts w:ascii="Times New Roman" w:eastAsia="Times New Roman" w:hAnsi="Times New Roman"/>
                <w:color w:val="000000"/>
                <w:sz w:val="24"/>
              </w:rPr>
              <w:t>05.10.2022</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3802E6">
        <w:trPr>
          <w:trHeight w:hRule="exact" w:val="49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26.</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Деление с остатком</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jc w:val="center"/>
            </w:pPr>
            <w:r>
              <w:rPr>
                <w:rFonts w:ascii="Times New Roman" w:eastAsia="Times New Roman" w:hAnsi="Times New Roman"/>
                <w:color w:val="000000"/>
                <w:sz w:val="24"/>
              </w:rPr>
              <w:t>06.10.2022</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3802E6">
        <w:trPr>
          <w:trHeight w:hRule="exact" w:val="150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27.</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Pr="00CF5003" w:rsidRDefault="00025169" w:rsidP="000B0D45">
            <w:pPr>
              <w:autoSpaceDE w:val="0"/>
              <w:autoSpaceDN w:val="0"/>
              <w:spacing w:before="98" w:after="0"/>
              <w:ind w:left="72" w:right="720"/>
              <w:rPr>
                <w:lang w:val="ru-RU"/>
              </w:rPr>
            </w:pPr>
            <w:r w:rsidRPr="00CF5003">
              <w:rPr>
                <w:rFonts w:ascii="Times New Roman" w:eastAsia="Times New Roman" w:hAnsi="Times New Roman"/>
                <w:color w:val="000000"/>
                <w:sz w:val="24"/>
                <w:lang w:val="ru-RU"/>
              </w:rPr>
              <w:t>Деление с остатком. Решение задач с практическим содержанием</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jc w:val="center"/>
            </w:pPr>
            <w:r>
              <w:rPr>
                <w:rFonts w:ascii="Times New Roman" w:eastAsia="Times New Roman" w:hAnsi="Times New Roman"/>
                <w:color w:val="000000"/>
                <w:sz w:val="24"/>
              </w:rPr>
              <w:t>07.10.2022</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62" w:lineRule="auto"/>
              <w:ind w:left="72" w:right="288"/>
            </w:pPr>
            <w:r>
              <w:rPr>
                <w:rFonts w:ascii="Times New Roman" w:eastAsia="Times New Roman" w:hAnsi="Times New Roman"/>
                <w:color w:val="000000"/>
                <w:sz w:val="24"/>
              </w:rPr>
              <w:t>Письменный контроль;</w:t>
            </w:r>
          </w:p>
        </w:tc>
      </w:tr>
      <w:tr w:rsidR="003802E6">
        <w:trPr>
          <w:trHeight w:hRule="exact" w:val="83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100" w:after="0" w:line="230" w:lineRule="auto"/>
              <w:ind w:left="72"/>
            </w:pPr>
            <w:r>
              <w:rPr>
                <w:rFonts w:ascii="Times New Roman" w:eastAsia="Times New Roman" w:hAnsi="Times New Roman"/>
                <w:color w:val="000000"/>
                <w:sz w:val="24"/>
              </w:rPr>
              <w:t>28.</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100" w:after="0" w:line="262" w:lineRule="auto"/>
              <w:ind w:left="72" w:right="576"/>
            </w:pPr>
            <w:r>
              <w:rPr>
                <w:rFonts w:ascii="Times New Roman" w:eastAsia="Times New Roman" w:hAnsi="Times New Roman"/>
                <w:color w:val="000000"/>
                <w:sz w:val="24"/>
              </w:rPr>
              <w:t>Простые и составные числа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100"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100"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100"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100" w:after="0" w:line="230" w:lineRule="auto"/>
              <w:jc w:val="center"/>
            </w:pPr>
            <w:r>
              <w:rPr>
                <w:rFonts w:ascii="Times New Roman" w:eastAsia="Times New Roman" w:hAnsi="Times New Roman"/>
                <w:color w:val="000000"/>
                <w:sz w:val="24"/>
              </w:rPr>
              <w:t>10.10.2022</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100" w:after="0" w:line="230" w:lineRule="auto"/>
              <w:ind w:left="72"/>
            </w:pPr>
            <w:r>
              <w:rPr>
                <w:rFonts w:ascii="Times New Roman" w:eastAsia="Times New Roman" w:hAnsi="Times New Roman"/>
                <w:color w:val="000000"/>
                <w:sz w:val="24"/>
              </w:rPr>
              <w:t>Устный опрос;</w:t>
            </w:r>
          </w:p>
        </w:tc>
      </w:tr>
      <w:tr w:rsidR="003802E6">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29.</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62" w:lineRule="auto"/>
              <w:ind w:left="72" w:right="576"/>
            </w:pPr>
            <w:r>
              <w:rPr>
                <w:rFonts w:ascii="Times New Roman" w:eastAsia="Times New Roman" w:hAnsi="Times New Roman"/>
                <w:color w:val="000000"/>
                <w:sz w:val="24"/>
              </w:rPr>
              <w:t>Простые и составные числа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jc w:val="center"/>
            </w:pPr>
            <w:r>
              <w:rPr>
                <w:rFonts w:ascii="Times New Roman" w:eastAsia="Times New Roman" w:hAnsi="Times New Roman"/>
                <w:color w:val="000000"/>
                <w:sz w:val="24"/>
              </w:rPr>
              <w:t>11.10.2022</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3802E6">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30.</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62" w:lineRule="auto"/>
              <w:ind w:left="72"/>
            </w:pPr>
            <w:r>
              <w:rPr>
                <w:rFonts w:ascii="Times New Roman" w:eastAsia="Times New Roman" w:hAnsi="Times New Roman"/>
                <w:color w:val="000000"/>
                <w:sz w:val="24"/>
              </w:rPr>
              <w:t>Признаки делимости на 2, 5, 10</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jc w:val="center"/>
            </w:pPr>
            <w:r>
              <w:rPr>
                <w:rFonts w:ascii="Times New Roman" w:eastAsia="Times New Roman" w:hAnsi="Times New Roman"/>
                <w:color w:val="000000"/>
                <w:sz w:val="24"/>
              </w:rPr>
              <w:t>12.10.2022</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3802E6">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31.</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62" w:lineRule="auto"/>
              <w:ind w:left="72"/>
            </w:pPr>
            <w:r>
              <w:rPr>
                <w:rFonts w:ascii="Times New Roman" w:eastAsia="Times New Roman" w:hAnsi="Times New Roman"/>
                <w:color w:val="000000"/>
                <w:sz w:val="24"/>
              </w:rPr>
              <w:t>Признаки делимости на 2, 5, 10</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jc w:val="center"/>
            </w:pPr>
            <w:r>
              <w:rPr>
                <w:rFonts w:ascii="Times New Roman" w:eastAsia="Times New Roman" w:hAnsi="Times New Roman"/>
                <w:color w:val="000000"/>
                <w:sz w:val="24"/>
              </w:rPr>
              <w:t>13.10.2022</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3802E6" w:rsidRPr="00DC3CBC">
        <w:trPr>
          <w:trHeight w:hRule="exact" w:val="148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32.</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62" w:lineRule="auto"/>
              <w:ind w:left="72"/>
            </w:pPr>
            <w:r>
              <w:rPr>
                <w:rFonts w:ascii="Times New Roman" w:eastAsia="Times New Roman" w:hAnsi="Times New Roman"/>
                <w:color w:val="000000"/>
                <w:sz w:val="24"/>
              </w:rPr>
              <w:t>Признаки делимости на 3, 9</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jc w:val="center"/>
            </w:pPr>
            <w:r>
              <w:rPr>
                <w:rFonts w:ascii="Times New Roman" w:eastAsia="Times New Roman" w:hAnsi="Times New Roman"/>
                <w:color w:val="000000"/>
                <w:sz w:val="24"/>
              </w:rPr>
              <w:t>14.10.2022</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Pr="00CF5003" w:rsidRDefault="00025169">
            <w:pPr>
              <w:autoSpaceDE w:val="0"/>
              <w:autoSpaceDN w:val="0"/>
              <w:spacing w:before="98" w:after="0"/>
              <w:ind w:left="72"/>
              <w:rPr>
                <w:lang w:val="ru-RU"/>
              </w:rPr>
            </w:pPr>
            <w:r w:rsidRPr="00CF5003">
              <w:rPr>
                <w:rFonts w:ascii="Times New Roman" w:eastAsia="Times New Roman" w:hAnsi="Times New Roman"/>
                <w:color w:val="000000"/>
                <w:sz w:val="24"/>
                <w:lang w:val="ru-RU"/>
              </w:rPr>
              <w:t xml:space="preserve">Самооценка с </w:t>
            </w:r>
            <w:r w:rsidRPr="00CF5003">
              <w:rPr>
                <w:lang w:val="ru-RU"/>
              </w:rPr>
              <w:br/>
            </w:r>
            <w:proofErr w:type="spellStart"/>
            <w:r w:rsidRPr="00CF5003">
              <w:rPr>
                <w:rFonts w:ascii="Times New Roman" w:eastAsia="Times New Roman" w:hAnsi="Times New Roman"/>
                <w:color w:val="000000"/>
                <w:sz w:val="24"/>
                <w:lang w:val="ru-RU"/>
              </w:rPr>
              <w:t>использованием«Оценочного</w:t>
            </w:r>
            <w:proofErr w:type="spellEnd"/>
            <w:r w:rsidRPr="00CF5003">
              <w:rPr>
                <w:rFonts w:ascii="Times New Roman" w:eastAsia="Times New Roman" w:hAnsi="Times New Roman"/>
                <w:color w:val="000000"/>
                <w:sz w:val="24"/>
                <w:lang w:val="ru-RU"/>
              </w:rPr>
              <w:t xml:space="preserve"> </w:t>
            </w:r>
            <w:r w:rsidRPr="00CF5003">
              <w:rPr>
                <w:lang w:val="ru-RU"/>
              </w:rPr>
              <w:br/>
            </w:r>
            <w:r w:rsidRPr="00CF5003">
              <w:rPr>
                <w:rFonts w:ascii="Times New Roman" w:eastAsia="Times New Roman" w:hAnsi="Times New Roman"/>
                <w:color w:val="000000"/>
                <w:sz w:val="24"/>
                <w:lang w:val="ru-RU"/>
              </w:rPr>
              <w:t>листа»;</w:t>
            </w:r>
          </w:p>
        </w:tc>
      </w:tr>
    </w:tbl>
    <w:p w:rsidR="003802E6" w:rsidRPr="00CF5003" w:rsidRDefault="003802E6">
      <w:pPr>
        <w:autoSpaceDE w:val="0"/>
        <w:autoSpaceDN w:val="0"/>
        <w:spacing w:after="0" w:line="14" w:lineRule="exact"/>
        <w:rPr>
          <w:lang w:val="ru-RU"/>
        </w:rPr>
      </w:pPr>
    </w:p>
    <w:p w:rsidR="003802E6" w:rsidRPr="00CF5003" w:rsidRDefault="003802E6">
      <w:pPr>
        <w:rPr>
          <w:lang w:val="ru-RU"/>
        </w:rPr>
        <w:sectPr w:rsidR="003802E6" w:rsidRPr="00CF5003">
          <w:pgSz w:w="11900" w:h="16840"/>
          <w:pgMar w:top="284" w:right="650" w:bottom="418" w:left="666" w:header="720" w:footer="720" w:gutter="0"/>
          <w:cols w:space="720" w:equalWidth="0">
            <w:col w:w="10584" w:space="0"/>
          </w:cols>
          <w:docGrid w:linePitch="360"/>
        </w:sectPr>
      </w:pPr>
    </w:p>
    <w:p w:rsidR="003802E6" w:rsidRPr="00CF5003" w:rsidRDefault="003802E6">
      <w:pPr>
        <w:autoSpaceDE w:val="0"/>
        <w:autoSpaceDN w:val="0"/>
        <w:spacing w:after="66" w:line="220" w:lineRule="exact"/>
        <w:rPr>
          <w:lang w:val="ru-RU"/>
        </w:rPr>
      </w:pPr>
    </w:p>
    <w:tbl>
      <w:tblPr>
        <w:tblW w:w="0" w:type="auto"/>
        <w:tblInd w:w="6" w:type="dxa"/>
        <w:tblLayout w:type="fixed"/>
        <w:tblLook w:val="04A0" w:firstRow="1" w:lastRow="0" w:firstColumn="1" w:lastColumn="0" w:noHBand="0" w:noVBand="1"/>
      </w:tblPr>
      <w:tblGrid>
        <w:gridCol w:w="576"/>
        <w:gridCol w:w="2894"/>
        <w:gridCol w:w="732"/>
        <w:gridCol w:w="1620"/>
        <w:gridCol w:w="1668"/>
        <w:gridCol w:w="1236"/>
        <w:gridCol w:w="1826"/>
      </w:tblGrid>
      <w:tr w:rsidR="003802E6">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33.</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62" w:lineRule="auto"/>
              <w:ind w:left="72"/>
            </w:pPr>
            <w:r>
              <w:rPr>
                <w:rFonts w:ascii="Times New Roman" w:eastAsia="Times New Roman" w:hAnsi="Times New Roman"/>
                <w:color w:val="000000"/>
                <w:sz w:val="24"/>
              </w:rPr>
              <w:t>Признаки делимости на 3, 9</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jc w:val="center"/>
            </w:pPr>
            <w:r>
              <w:rPr>
                <w:rFonts w:ascii="Times New Roman" w:eastAsia="Times New Roman" w:hAnsi="Times New Roman"/>
                <w:color w:val="000000"/>
                <w:sz w:val="24"/>
              </w:rPr>
              <w:t>17.10.2022</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3802E6">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34.</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Контрольная работа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1</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jc w:val="center"/>
            </w:pPr>
            <w:r>
              <w:rPr>
                <w:rFonts w:ascii="Times New Roman" w:eastAsia="Times New Roman" w:hAnsi="Times New Roman"/>
                <w:color w:val="000000"/>
                <w:sz w:val="24"/>
              </w:rPr>
              <w:t>18.10.2022</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62" w:lineRule="auto"/>
              <w:ind w:left="72" w:right="288"/>
            </w:pPr>
            <w:r>
              <w:rPr>
                <w:rFonts w:ascii="Times New Roman" w:eastAsia="Times New Roman" w:hAnsi="Times New Roman"/>
                <w:color w:val="000000"/>
                <w:sz w:val="24"/>
              </w:rPr>
              <w:t>Контрольная работа;</w:t>
            </w:r>
          </w:p>
        </w:tc>
      </w:tr>
      <w:tr w:rsidR="003802E6">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35.</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62" w:lineRule="auto"/>
              <w:ind w:left="72" w:right="288"/>
            </w:pPr>
            <w:r>
              <w:rPr>
                <w:rFonts w:ascii="Times New Roman" w:eastAsia="Times New Roman" w:hAnsi="Times New Roman"/>
                <w:color w:val="000000"/>
                <w:sz w:val="24"/>
              </w:rPr>
              <w:t>Степень с натуральным показателем</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jc w:val="center"/>
            </w:pPr>
            <w:r>
              <w:rPr>
                <w:rFonts w:ascii="Times New Roman" w:eastAsia="Times New Roman" w:hAnsi="Times New Roman"/>
                <w:color w:val="000000"/>
                <w:sz w:val="24"/>
              </w:rPr>
              <w:t>19.10.2022</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3802E6" w:rsidRPr="00DC3CBC">
        <w:trPr>
          <w:trHeight w:hRule="exact" w:val="150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36.</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Квадрат и куб числа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jc w:val="center"/>
            </w:pPr>
            <w:r>
              <w:rPr>
                <w:rFonts w:ascii="Times New Roman" w:eastAsia="Times New Roman" w:hAnsi="Times New Roman"/>
                <w:color w:val="000000"/>
                <w:sz w:val="24"/>
              </w:rPr>
              <w:t>20.10.2022</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Pr="00CF5003" w:rsidRDefault="00025169">
            <w:pPr>
              <w:autoSpaceDE w:val="0"/>
              <w:autoSpaceDN w:val="0"/>
              <w:spacing w:before="98" w:after="0"/>
              <w:ind w:left="72"/>
              <w:rPr>
                <w:lang w:val="ru-RU"/>
              </w:rPr>
            </w:pPr>
            <w:r w:rsidRPr="00CF5003">
              <w:rPr>
                <w:rFonts w:ascii="Times New Roman" w:eastAsia="Times New Roman" w:hAnsi="Times New Roman"/>
                <w:color w:val="000000"/>
                <w:sz w:val="24"/>
                <w:lang w:val="ru-RU"/>
              </w:rPr>
              <w:t xml:space="preserve">Самооценка с </w:t>
            </w:r>
            <w:r w:rsidRPr="00CF5003">
              <w:rPr>
                <w:lang w:val="ru-RU"/>
              </w:rPr>
              <w:br/>
            </w:r>
            <w:proofErr w:type="spellStart"/>
            <w:r w:rsidRPr="00CF5003">
              <w:rPr>
                <w:rFonts w:ascii="Times New Roman" w:eastAsia="Times New Roman" w:hAnsi="Times New Roman"/>
                <w:color w:val="000000"/>
                <w:sz w:val="24"/>
                <w:lang w:val="ru-RU"/>
              </w:rPr>
              <w:t>использованием«Оценочного</w:t>
            </w:r>
            <w:proofErr w:type="spellEnd"/>
            <w:r w:rsidRPr="00CF5003">
              <w:rPr>
                <w:rFonts w:ascii="Times New Roman" w:eastAsia="Times New Roman" w:hAnsi="Times New Roman"/>
                <w:color w:val="000000"/>
                <w:sz w:val="24"/>
                <w:lang w:val="ru-RU"/>
              </w:rPr>
              <w:t xml:space="preserve"> </w:t>
            </w:r>
            <w:r w:rsidRPr="00CF5003">
              <w:rPr>
                <w:lang w:val="ru-RU"/>
              </w:rPr>
              <w:br/>
            </w:r>
            <w:r w:rsidRPr="00CF5003">
              <w:rPr>
                <w:rFonts w:ascii="Times New Roman" w:eastAsia="Times New Roman" w:hAnsi="Times New Roman"/>
                <w:color w:val="000000"/>
                <w:sz w:val="24"/>
                <w:lang w:val="ru-RU"/>
              </w:rPr>
              <w:t>листа»;</w:t>
            </w:r>
          </w:p>
        </w:tc>
      </w:tr>
      <w:tr w:rsidR="003802E6">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37.</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Pr="00CF5003" w:rsidRDefault="00025169">
            <w:pPr>
              <w:autoSpaceDE w:val="0"/>
              <w:autoSpaceDN w:val="0"/>
              <w:spacing w:before="98" w:after="0" w:line="262" w:lineRule="auto"/>
              <w:ind w:right="432"/>
              <w:jc w:val="center"/>
              <w:rPr>
                <w:lang w:val="ru-RU"/>
              </w:rPr>
            </w:pPr>
            <w:r w:rsidRPr="00CF5003">
              <w:rPr>
                <w:rFonts w:ascii="Times New Roman" w:eastAsia="Times New Roman" w:hAnsi="Times New Roman"/>
                <w:color w:val="000000"/>
                <w:sz w:val="24"/>
                <w:lang w:val="ru-RU"/>
              </w:rPr>
              <w:t>Числовые выражения. Чтение и составление</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jc w:val="center"/>
            </w:pPr>
            <w:r>
              <w:rPr>
                <w:rFonts w:ascii="Times New Roman" w:eastAsia="Times New Roman" w:hAnsi="Times New Roman"/>
                <w:color w:val="000000"/>
                <w:sz w:val="24"/>
              </w:rPr>
              <w:t>21.10.2022</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62" w:lineRule="auto"/>
              <w:ind w:left="72" w:right="288"/>
            </w:pPr>
            <w:r>
              <w:rPr>
                <w:rFonts w:ascii="Times New Roman" w:eastAsia="Times New Roman" w:hAnsi="Times New Roman"/>
                <w:color w:val="000000"/>
                <w:sz w:val="24"/>
              </w:rPr>
              <w:t>Письменный контроль;</w:t>
            </w:r>
          </w:p>
        </w:tc>
      </w:tr>
      <w:tr w:rsidR="003802E6">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38.</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62" w:lineRule="auto"/>
              <w:ind w:left="72"/>
            </w:pPr>
            <w:r>
              <w:rPr>
                <w:rFonts w:ascii="Times New Roman" w:eastAsia="Times New Roman" w:hAnsi="Times New Roman"/>
                <w:color w:val="000000"/>
                <w:sz w:val="24"/>
              </w:rPr>
              <w:t>Преобразование числовых выражений</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jc w:val="center"/>
            </w:pPr>
            <w:r>
              <w:rPr>
                <w:rFonts w:ascii="Times New Roman" w:eastAsia="Times New Roman" w:hAnsi="Times New Roman"/>
                <w:color w:val="000000"/>
                <w:sz w:val="24"/>
              </w:rPr>
              <w:t>31.10.2022</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Тестирование;</w:t>
            </w:r>
          </w:p>
        </w:tc>
      </w:tr>
      <w:tr w:rsidR="003802E6" w:rsidRPr="009415A9">
        <w:trPr>
          <w:trHeight w:hRule="exact" w:val="150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39.</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Pr="00CF5003" w:rsidRDefault="00025169" w:rsidP="009415A9">
            <w:pPr>
              <w:autoSpaceDE w:val="0"/>
              <w:autoSpaceDN w:val="0"/>
              <w:spacing w:before="98" w:after="0" w:line="230" w:lineRule="auto"/>
              <w:jc w:val="center"/>
              <w:rPr>
                <w:lang w:val="ru-RU"/>
              </w:rPr>
            </w:pPr>
            <w:r w:rsidRPr="00CF5003">
              <w:rPr>
                <w:rFonts w:ascii="Times New Roman" w:eastAsia="Times New Roman" w:hAnsi="Times New Roman"/>
                <w:color w:val="000000"/>
                <w:sz w:val="24"/>
                <w:lang w:val="ru-RU"/>
              </w:rPr>
              <w:t>Решение текстовых задач.</w:t>
            </w:r>
            <w:r w:rsidR="009415A9">
              <w:rPr>
                <w:rFonts w:ascii="Times New Roman" w:eastAsia="Times New Roman" w:hAnsi="Times New Roman"/>
                <w:color w:val="000000"/>
                <w:sz w:val="24"/>
                <w:lang w:val="ru-RU"/>
              </w:rPr>
              <w:t xml:space="preserve"> </w:t>
            </w:r>
            <w:r w:rsidRPr="00CF5003">
              <w:rPr>
                <w:rFonts w:ascii="Times New Roman" w:eastAsia="Times New Roman" w:hAnsi="Times New Roman"/>
                <w:color w:val="000000"/>
                <w:sz w:val="24"/>
                <w:lang w:val="ru-RU"/>
              </w:rPr>
              <w:t>Использование при решении задач таблиц и схем</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Pr="009415A9" w:rsidRDefault="00025169">
            <w:pPr>
              <w:autoSpaceDE w:val="0"/>
              <w:autoSpaceDN w:val="0"/>
              <w:spacing w:before="98" w:after="0" w:line="230" w:lineRule="auto"/>
              <w:ind w:left="74"/>
              <w:rPr>
                <w:lang w:val="ru-RU"/>
              </w:rPr>
            </w:pPr>
            <w:r w:rsidRPr="009415A9">
              <w:rPr>
                <w:rFonts w:ascii="Times New Roman" w:eastAsia="Times New Roman" w:hAnsi="Times New Roman"/>
                <w:color w:val="000000"/>
                <w:sz w:val="24"/>
                <w:lang w:val="ru-RU"/>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Pr="009415A9" w:rsidRDefault="00025169">
            <w:pPr>
              <w:autoSpaceDE w:val="0"/>
              <w:autoSpaceDN w:val="0"/>
              <w:spacing w:before="98" w:after="0" w:line="230" w:lineRule="auto"/>
              <w:ind w:left="72"/>
              <w:rPr>
                <w:lang w:val="ru-RU"/>
              </w:rPr>
            </w:pPr>
            <w:r w:rsidRPr="009415A9">
              <w:rPr>
                <w:rFonts w:ascii="Times New Roman" w:eastAsia="Times New Roman" w:hAnsi="Times New Roman"/>
                <w:color w:val="000000"/>
                <w:sz w:val="24"/>
                <w:lang w:val="ru-RU"/>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Pr="009415A9" w:rsidRDefault="00025169">
            <w:pPr>
              <w:autoSpaceDE w:val="0"/>
              <w:autoSpaceDN w:val="0"/>
              <w:spacing w:before="98" w:after="0" w:line="230" w:lineRule="auto"/>
              <w:ind w:left="72"/>
              <w:rPr>
                <w:lang w:val="ru-RU"/>
              </w:rPr>
            </w:pPr>
            <w:r w:rsidRPr="009415A9">
              <w:rPr>
                <w:rFonts w:ascii="Times New Roman" w:eastAsia="Times New Roman" w:hAnsi="Times New Roman"/>
                <w:color w:val="000000"/>
                <w:sz w:val="24"/>
                <w:lang w:val="ru-RU"/>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Pr="009415A9" w:rsidRDefault="00025169">
            <w:pPr>
              <w:autoSpaceDE w:val="0"/>
              <w:autoSpaceDN w:val="0"/>
              <w:spacing w:before="98" w:after="0" w:line="230" w:lineRule="auto"/>
              <w:jc w:val="center"/>
              <w:rPr>
                <w:lang w:val="ru-RU"/>
              </w:rPr>
            </w:pPr>
            <w:r w:rsidRPr="009415A9">
              <w:rPr>
                <w:rFonts w:ascii="Times New Roman" w:eastAsia="Times New Roman" w:hAnsi="Times New Roman"/>
                <w:color w:val="000000"/>
                <w:sz w:val="24"/>
                <w:lang w:val="ru-RU"/>
              </w:rPr>
              <w:t>03.11.2022</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Pr="009415A9" w:rsidRDefault="00025169">
            <w:pPr>
              <w:autoSpaceDE w:val="0"/>
              <w:autoSpaceDN w:val="0"/>
              <w:spacing w:before="98" w:after="0" w:line="230" w:lineRule="auto"/>
              <w:ind w:left="72"/>
              <w:rPr>
                <w:lang w:val="ru-RU"/>
              </w:rPr>
            </w:pPr>
            <w:r w:rsidRPr="009415A9">
              <w:rPr>
                <w:rFonts w:ascii="Times New Roman" w:eastAsia="Times New Roman" w:hAnsi="Times New Roman"/>
                <w:color w:val="000000"/>
                <w:sz w:val="24"/>
                <w:lang w:val="ru-RU"/>
              </w:rPr>
              <w:t>Устный опрос;</w:t>
            </w:r>
          </w:p>
        </w:tc>
      </w:tr>
      <w:tr w:rsidR="003802E6" w:rsidRPr="009415A9">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Pr="009415A9" w:rsidRDefault="00025169">
            <w:pPr>
              <w:autoSpaceDE w:val="0"/>
              <w:autoSpaceDN w:val="0"/>
              <w:spacing w:before="98" w:after="0" w:line="230" w:lineRule="auto"/>
              <w:ind w:left="72"/>
              <w:rPr>
                <w:lang w:val="ru-RU"/>
              </w:rPr>
            </w:pPr>
            <w:r w:rsidRPr="009415A9">
              <w:rPr>
                <w:rFonts w:ascii="Times New Roman" w:eastAsia="Times New Roman" w:hAnsi="Times New Roman"/>
                <w:color w:val="000000"/>
                <w:sz w:val="24"/>
                <w:lang w:val="ru-RU"/>
              </w:rPr>
              <w:t>40.</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Pr="00CF5003" w:rsidRDefault="00025169">
            <w:pPr>
              <w:autoSpaceDE w:val="0"/>
              <w:autoSpaceDN w:val="0"/>
              <w:spacing w:before="98" w:after="0" w:line="262" w:lineRule="auto"/>
              <w:ind w:left="72"/>
              <w:rPr>
                <w:lang w:val="ru-RU"/>
              </w:rPr>
            </w:pPr>
            <w:r w:rsidRPr="00CF5003">
              <w:rPr>
                <w:rFonts w:ascii="Times New Roman" w:eastAsia="Times New Roman" w:hAnsi="Times New Roman"/>
                <w:color w:val="000000"/>
                <w:sz w:val="24"/>
                <w:lang w:val="ru-RU"/>
              </w:rPr>
              <w:t>Решение текстовых задач. Задачи на части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Pr="009415A9" w:rsidRDefault="00025169">
            <w:pPr>
              <w:autoSpaceDE w:val="0"/>
              <w:autoSpaceDN w:val="0"/>
              <w:spacing w:before="98" w:after="0" w:line="230" w:lineRule="auto"/>
              <w:ind w:left="74"/>
              <w:rPr>
                <w:lang w:val="ru-RU"/>
              </w:rPr>
            </w:pPr>
            <w:r w:rsidRPr="009415A9">
              <w:rPr>
                <w:rFonts w:ascii="Times New Roman" w:eastAsia="Times New Roman" w:hAnsi="Times New Roman"/>
                <w:color w:val="000000"/>
                <w:sz w:val="24"/>
                <w:lang w:val="ru-RU"/>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Pr="009415A9" w:rsidRDefault="00025169">
            <w:pPr>
              <w:autoSpaceDE w:val="0"/>
              <w:autoSpaceDN w:val="0"/>
              <w:spacing w:before="98" w:after="0" w:line="230" w:lineRule="auto"/>
              <w:ind w:left="72"/>
              <w:rPr>
                <w:lang w:val="ru-RU"/>
              </w:rPr>
            </w:pPr>
            <w:r w:rsidRPr="009415A9">
              <w:rPr>
                <w:rFonts w:ascii="Times New Roman" w:eastAsia="Times New Roman" w:hAnsi="Times New Roman"/>
                <w:color w:val="000000"/>
                <w:sz w:val="24"/>
                <w:lang w:val="ru-RU"/>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Pr="009415A9" w:rsidRDefault="00025169">
            <w:pPr>
              <w:autoSpaceDE w:val="0"/>
              <w:autoSpaceDN w:val="0"/>
              <w:spacing w:before="98" w:after="0" w:line="230" w:lineRule="auto"/>
              <w:ind w:left="72"/>
              <w:rPr>
                <w:lang w:val="ru-RU"/>
              </w:rPr>
            </w:pPr>
            <w:r w:rsidRPr="009415A9">
              <w:rPr>
                <w:rFonts w:ascii="Times New Roman" w:eastAsia="Times New Roman" w:hAnsi="Times New Roman"/>
                <w:color w:val="000000"/>
                <w:sz w:val="24"/>
                <w:lang w:val="ru-RU"/>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Pr="009415A9" w:rsidRDefault="00025169">
            <w:pPr>
              <w:autoSpaceDE w:val="0"/>
              <w:autoSpaceDN w:val="0"/>
              <w:spacing w:before="98" w:after="0" w:line="230" w:lineRule="auto"/>
              <w:jc w:val="center"/>
              <w:rPr>
                <w:lang w:val="ru-RU"/>
              </w:rPr>
            </w:pPr>
            <w:r w:rsidRPr="009415A9">
              <w:rPr>
                <w:rFonts w:ascii="Times New Roman" w:eastAsia="Times New Roman" w:hAnsi="Times New Roman"/>
                <w:color w:val="000000"/>
                <w:sz w:val="24"/>
                <w:lang w:val="ru-RU"/>
              </w:rPr>
              <w:t>07.11.2022</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Pr="009415A9" w:rsidRDefault="00025169">
            <w:pPr>
              <w:autoSpaceDE w:val="0"/>
              <w:autoSpaceDN w:val="0"/>
              <w:spacing w:before="98" w:after="0" w:line="262" w:lineRule="auto"/>
              <w:ind w:left="72" w:right="288"/>
              <w:rPr>
                <w:lang w:val="ru-RU"/>
              </w:rPr>
            </w:pPr>
            <w:r w:rsidRPr="009415A9">
              <w:rPr>
                <w:rFonts w:ascii="Times New Roman" w:eastAsia="Times New Roman" w:hAnsi="Times New Roman"/>
                <w:color w:val="000000"/>
                <w:sz w:val="24"/>
                <w:lang w:val="ru-RU"/>
              </w:rPr>
              <w:t>Письменный контроль;</w:t>
            </w:r>
          </w:p>
        </w:tc>
      </w:tr>
      <w:tr w:rsidR="003802E6">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Pr="009415A9" w:rsidRDefault="00025169">
            <w:pPr>
              <w:autoSpaceDE w:val="0"/>
              <w:autoSpaceDN w:val="0"/>
              <w:spacing w:before="98" w:after="0" w:line="230" w:lineRule="auto"/>
              <w:ind w:left="72"/>
              <w:rPr>
                <w:lang w:val="ru-RU"/>
              </w:rPr>
            </w:pPr>
            <w:r w:rsidRPr="009415A9">
              <w:rPr>
                <w:rFonts w:ascii="Times New Roman" w:eastAsia="Times New Roman" w:hAnsi="Times New Roman"/>
                <w:color w:val="000000"/>
                <w:sz w:val="24"/>
                <w:lang w:val="ru-RU"/>
              </w:rPr>
              <w:t>41.</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Pr="00CF5003" w:rsidRDefault="00025169">
            <w:pPr>
              <w:autoSpaceDE w:val="0"/>
              <w:autoSpaceDN w:val="0"/>
              <w:spacing w:before="98" w:after="0" w:line="262" w:lineRule="auto"/>
              <w:ind w:left="72"/>
              <w:rPr>
                <w:lang w:val="ru-RU"/>
              </w:rPr>
            </w:pPr>
            <w:r w:rsidRPr="00CF5003">
              <w:rPr>
                <w:rFonts w:ascii="Times New Roman" w:eastAsia="Times New Roman" w:hAnsi="Times New Roman"/>
                <w:color w:val="000000"/>
                <w:sz w:val="24"/>
                <w:lang w:val="ru-RU"/>
              </w:rPr>
              <w:t>Решение текстовых задач. Задачи на движение</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jc w:val="center"/>
            </w:pPr>
            <w:r>
              <w:rPr>
                <w:rFonts w:ascii="Times New Roman" w:eastAsia="Times New Roman" w:hAnsi="Times New Roman"/>
                <w:color w:val="000000"/>
                <w:sz w:val="24"/>
              </w:rPr>
              <w:t>08.11.2022</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3802E6">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42.</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Pr="00CF5003" w:rsidRDefault="00025169">
            <w:pPr>
              <w:autoSpaceDE w:val="0"/>
              <w:autoSpaceDN w:val="0"/>
              <w:spacing w:before="98" w:after="0" w:line="262" w:lineRule="auto"/>
              <w:ind w:left="72"/>
              <w:rPr>
                <w:lang w:val="ru-RU"/>
              </w:rPr>
            </w:pPr>
            <w:r w:rsidRPr="00CF5003">
              <w:rPr>
                <w:rFonts w:ascii="Times New Roman" w:eastAsia="Times New Roman" w:hAnsi="Times New Roman"/>
                <w:color w:val="000000"/>
                <w:sz w:val="24"/>
                <w:lang w:val="ru-RU"/>
              </w:rPr>
              <w:t>Решение текстовых задач. Составление выражения</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jc w:val="center"/>
            </w:pPr>
            <w:r>
              <w:rPr>
                <w:rFonts w:ascii="Times New Roman" w:eastAsia="Times New Roman" w:hAnsi="Times New Roman"/>
                <w:color w:val="000000"/>
                <w:sz w:val="24"/>
              </w:rPr>
              <w:t>09.11.2022</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3802E6">
        <w:trPr>
          <w:trHeight w:hRule="exact" w:val="828"/>
        </w:trPr>
        <w:tc>
          <w:tcPr>
            <w:tcW w:w="576" w:type="dxa"/>
            <w:tcBorders>
              <w:top w:val="single" w:sz="4" w:space="0" w:color="000000"/>
              <w:left w:val="single" w:sz="4" w:space="0" w:color="000000"/>
              <w:bottom w:val="single" w:sz="5"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43.</w:t>
            </w:r>
          </w:p>
        </w:tc>
        <w:tc>
          <w:tcPr>
            <w:tcW w:w="2894" w:type="dxa"/>
            <w:tcBorders>
              <w:top w:val="single" w:sz="4" w:space="0" w:color="000000"/>
              <w:left w:val="single" w:sz="4" w:space="0" w:color="000000"/>
              <w:bottom w:val="single" w:sz="5"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Контрольная работа</w:t>
            </w:r>
          </w:p>
        </w:tc>
        <w:tc>
          <w:tcPr>
            <w:tcW w:w="732" w:type="dxa"/>
            <w:tcBorders>
              <w:top w:val="single" w:sz="4" w:space="0" w:color="000000"/>
              <w:left w:val="single" w:sz="4" w:space="0" w:color="000000"/>
              <w:bottom w:val="single" w:sz="5"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5"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1</w:t>
            </w:r>
          </w:p>
        </w:tc>
        <w:tc>
          <w:tcPr>
            <w:tcW w:w="1668" w:type="dxa"/>
            <w:tcBorders>
              <w:top w:val="single" w:sz="4" w:space="0" w:color="000000"/>
              <w:left w:val="single" w:sz="4" w:space="0" w:color="000000"/>
              <w:bottom w:val="single" w:sz="5"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5" w:space="0" w:color="000000"/>
              <w:right w:val="single" w:sz="4" w:space="0" w:color="000000"/>
            </w:tcBorders>
            <w:tcMar>
              <w:left w:w="0" w:type="dxa"/>
              <w:right w:w="0" w:type="dxa"/>
            </w:tcMar>
          </w:tcPr>
          <w:p w:rsidR="003802E6" w:rsidRDefault="00025169">
            <w:pPr>
              <w:autoSpaceDE w:val="0"/>
              <w:autoSpaceDN w:val="0"/>
              <w:spacing w:before="98" w:after="0" w:line="230" w:lineRule="auto"/>
              <w:jc w:val="center"/>
            </w:pPr>
            <w:r>
              <w:rPr>
                <w:rFonts w:ascii="Times New Roman" w:eastAsia="Times New Roman" w:hAnsi="Times New Roman"/>
                <w:color w:val="000000"/>
                <w:sz w:val="24"/>
              </w:rPr>
              <w:t>10.11.2022</w:t>
            </w:r>
          </w:p>
        </w:tc>
        <w:tc>
          <w:tcPr>
            <w:tcW w:w="1826" w:type="dxa"/>
            <w:tcBorders>
              <w:top w:val="single" w:sz="4" w:space="0" w:color="000000"/>
              <w:left w:val="single" w:sz="4" w:space="0" w:color="000000"/>
              <w:bottom w:val="single" w:sz="5" w:space="0" w:color="000000"/>
              <w:right w:val="single" w:sz="4" w:space="0" w:color="000000"/>
            </w:tcBorders>
            <w:tcMar>
              <w:left w:w="0" w:type="dxa"/>
              <w:right w:w="0" w:type="dxa"/>
            </w:tcMar>
          </w:tcPr>
          <w:p w:rsidR="003802E6" w:rsidRDefault="00025169">
            <w:pPr>
              <w:autoSpaceDE w:val="0"/>
              <w:autoSpaceDN w:val="0"/>
              <w:spacing w:before="98" w:after="0" w:line="262" w:lineRule="auto"/>
              <w:ind w:left="72" w:right="288"/>
            </w:pPr>
            <w:r>
              <w:rPr>
                <w:rFonts w:ascii="Times New Roman" w:eastAsia="Times New Roman" w:hAnsi="Times New Roman"/>
                <w:color w:val="000000"/>
                <w:sz w:val="24"/>
              </w:rPr>
              <w:t>Контрольная работа;</w:t>
            </w:r>
          </w:p>
        </w:tc>
      </w:tr>
      <w:tr w:rsidR="003802E6">
        <w:trPr>
          <w:trHeight w:hRule="exact" w:val="830"/>
        </w:trPr>
        <w:tc>
          <w:tcPr>
            <w:tcW w:w="576" w:type="dxa"/>
            <w:tcBorders>
              <w:top w:val="single" w:sz="5"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100" w:after="0" w:line="230" w:lineRule="auto"/>
              <w:ind w:left="72"/>
            </w:pPr>
            <w:r>
              <w:rPr>
                <w:rFonts w:ascii="Times New Roman" w:eastAsia="Times New Roman" w:hAnsi="Times New Roman"/>
                <w:color w:val="000000"/>
                <w:sz w:val="24"/>
              </w:rPr>
              <w:t>44.</w:t>
            </w:r>
          </w:p>
        </w:tc>
        <w:tc>
          <w:tcPr>
            <w:tcW w:w="2894" w:type="dxa"/>
            <w:tcBorders>
              <w:top w:val="single" w:sz="5"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100" w:after="0" w:line="262" w:lineRule="auto"/>
              <w:ind w:right="144"/>
              <w:jc w:val="center"/>
            </w:pPr>
            <w:r w:rsidRPr="00CF5003">
              <w:rPr>
                <w:rFonts w:ascii="Times New Roman" w:eastAsia="Times New Roman" w:hAnsi="Times New Roman"/>
                <w:color w:val="000000"/>
                <w:sz w:val="24"/>
                <w:lang w:val="ru-RU"/>
              </w:rPr>
              <w:t xml:space="preserve"> Точка. Прямая. Линии на плоскости. </w:t>
            </w:r>
            <w:proofErr w:type="spellStart"/>
            <w:r>
              <w:rPr>
                <w:rFonts w:ascii="Times New Roman" w:eastAsia="Times New Roman" w:hAnsi="Times New Roman"/>
                <w:color w:val="000000"/>
                <w:sz w:val="24"/>
              </w:rPr>
              <w:t>Луч</w:t>
            </w:r>
            <w:proofErr w:type="spellEnd"/>
            <w:r>
              <w:rPr>
                <w:rFonts w:ascii="Times New Roman" w:eastAsia="Times New Roman" w:hAnsi="Times New Roman"/>
                <w:color w:val="000000"/>
                <w:sz w:val="24"/>
              </w:rPr>
              <w:t xml:space="preserve"> и </w:t>
            </w:r>
            <w:proofErr w:type="spellStart"/>
            <w:r>
              <w:rPr>
                <w:rFonts w:ascii="Times New Roman" w:eastAsia="Times New Roman" w:hAnsi="Times New Roman"/>
                <w:color w:val="000000"/>
                <w:sz w:val="24"/>
              </w:rPr>
              <w:t>отрезок</w:t>
            </w:r>
            <w:proofErr w:type="spellEnd"/>
          </w:p>
        </w:tc>
        <w:tc>
          <w:tcPr>
            <w:tcW w:w="732" w:type="dxa"/>
            <w:tcBorders>
              <w:top w:val="single" w:sz="5"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100" w:after="0" w:line="230" w:lineRule="auto"/>
              <w:ind w:left="74"/>
            </w:pPr>
            <w:r>
              <w:rPr>
                <w:rFonts w:ascii="Times New Roman" w:eastAsia="Times New Roman" w:hAnsi="Times New Roman"/>
                <w:color w:val="000000"/>
                <w:sz w:val="24"/>
              </w:rPr>
              <w:t>1</w:t>
            </w:r>
          </w:p>
        </w:tc>
        <w:tc>
          <w:tcPr>
            <w:tcW w:w="1620" w:type="dxa"/>
            <w:tcBorders>
              <w:top w:val="single" w:sz="5"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100" w:after="0" w:line="230" w:lineRule="auto"/>
              <w:ind w:left="72"/>
            </w:pPr>
            <w:r>
              <w:rPr>
                <w:rFonts w:ascii="Times New Roman" w:eastAsia="Times New Roman" w:hAnsi="Times New Roman"/>
                <w:color w:val="000000"/>
                <w:sz w:val="24"/>
              </w:rPr>
              <w:t>0</w:t>
            </w:r>
          </w:p>
        </w:tc>
        <w:tc>
          <w:tcPr>
            <w:tcW w:w="1668" w:type="dxa"/>
            <w:tcBorders>
              <w:top w:val="single" w:sz="5"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100" w:after="0" w:line="230" w:lineRule="auto"/>
              <w:ind w:left="72"/>
            </w:pPr>
            <w:r>
              <w:rPr>
                <w:rFonts w:ascii="Times New Roman" w:eastAsia="Times New Roman" w:hAnsi="Times New Roman"/>
                <w:color w:val="000000"/>
                <w:sz w:val="24"/>
              </w:rPr>
              <w:t>0</w:t>
            </w:r>
          </w:p>
        </w:tc>
        <w:tc>
          <w:tcPr>
            <w:tcW w:w="1236" w:type="dxa"/>
            <w:tcBorders>
              <w:top w:val="single" w:sz="5"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100" w:after="0" w:line="230" w:lineRule="auto"/>
              <w:jc w:val="center"/>
            </w:pPr>
            <w:r>
              <w:rPr>
                <w:rFonts w:ascii="Times New Roman" w:eastAsia="Times New Roman" w:hAnsi="Times New Roman"/>
                <w:color w:val="000000"/>
                <w:sz w:val="24"/>
              </w:rPr>
              <w:t>11.11.2022</w:t>
            </w:r>
          </w:p>
        </w:tc>
        <w:tc>
          <w:tcPr>
            <w:tcW w:w="1826" w:type="dxa"/>
            <w:tcBorders>
              <w:top w:val="single" w:sz="5"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100" w:after="0" w:line="262" w:lineRule="auto"/>
              <w:ind w:left="72" w:right="288"/>
            </w:pPr>
            <w:r>
              <w:rPr>
                <w:rFonts w:ascii="Times New Roman" w:eastAsia="Times New Roman" w:hAnsi="Times New Roman"/>
                <w:color w:val="000000"/>
                <w:sz w:val="24"/>
              </w:rPr>
              <w:t>Письменный контроль;</w:t>
            </w:r>
          </w:p>
        </w:tc>
      </w:tr>
      <w:tr w:rsidR="003802E6">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45.</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62" w:lineRule="auto"/>
              <w:ind w:left="72" w:right="576"/>
            </w:pPr>
            <w:r>
              <w:rPr>
                <w:rFonts w:ascii="Times New Roman" w:eastAsia="Times New Roman" w:hAnsi="Times New Roman"/>
                <w:color w:val="000000"/>
                <w:sz w:val="24"/>
              </w:rPr>
              <w:t>Ломаная. Измерение длины ломаной</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jc w:val="center"/>
            </w:pPr>
            <w:r>
              <w:rPr>
                <w:rFonts w:ascii="Times New Roman" w:eastAsia="Times New Roman" w:hAnsi="Times New Roman"/>
                <w:color w:val="000000"/>
                <w:sz w:val="24"/>
              </w:rPr>
              <w:t>14.11.2022</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62" w:lineRule="auto"/>
              <w:ind w:left="72" w:right="288"/>
            </w:pPr>
            <w:r>
              <w:rPr>
                <w:rFonts w:ascii="Times New Roman" w:eastAsia="Times New Roman" w:hAnsi="Times New Roman"/>
                <w:color w:val="000000"/>
                <w:sz w:val="24"/>
              </w:rPr>
              <w:t>Письменный контроль;</w:t>
            </w:r>
          </w:p>
        </w:tc>
      </w:tr>
      <w:tr w:rsidR="003802E6">
        <w:trPr>
          <w:trHeight w:hRule="exact" w:val="116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46.</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Pr="00CF5003" w:rsidRDefault="00025169" w:rsidP="000B0D45">
            <w:pPr>
              <w:autoSpaceDE w:val="0"/>
              <w:autoSpaceDN w:val="0"/>
              <w:spacing w:before="98" w:after="0" w:line="271" w:lineRule="auto"/>
              <w:ind w:left="72"/>
              <w:rPr>
                <w:lang w:val="ru-RU"/>
              </w:rPr>
            </w:pPr>
            <w:r w:rsidRPr="00CF5003">
              <w:rPr>
                <w:rFonts w:ascii="Times New Roman" w:eastAsia="Times New Roman" w:hAnsi="Times New Roman"/>
                <w:color w:val="000000"/>
                <w:sz w:val="24"/>
                <w:lang w:val="ru-RU"/>
              </w:rPr>
              <w:t>Измерение длины отрезка. Метрические единицы измерения длины</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 xml:space="preserve">15.11.2022 </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tabs>
                <w:tab w:val="left" w:pos="156"/>
              </w:tabs>
              <w:autoSpaceDE w:val="0"/>
              <w:autoSpaceDN w:val="0"/>
              <w:spacing w:before="98" w:after="0" w:line="262" w:lineRule="auto"/>
              <w:ind w:right="288"/>
            </w:pPr>
            <w:r>
              <w:rPr>
                <w:rFonts w:ascii="Times New Roman" w:eastAsia="Times New Roman" w:hAnsi="Times New Roman"/>
                <w:color w:val="000000"/>
                <w:sz w:val="24"/>
              </w:rPr>
              <w:t xml:space="preserve"> Письменный </w:t>
            </w:r>
            <w:r>
              <w:tab/>
            </w:r>
            <w:r>
              <w:rPr>
                <w:rFonts w:ascii="Times New Roman" w:eastAsia="Times New Roman" w:hAnsi="Times New Roman"/>
                <w:color w:val="000000"/>
                <w:sz w:val="24"/>
              </w:rPr>
              <w:t>контроль;</w:t>
            </w:r>
          </w:p>
        </w:tc>
      </w:tr>
      <w:tr w:rsidR="003802E6">
        <w:trPr>
          <w:trHeight w:hRule="exact" w:val="49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47.</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Окружность и круг</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jc w:val="center"/>
            </w:pPr>
            <w:r>
              <w:rPr>
                <w:rFonts w:ascii="Times New Roman" w:eastAsia="Times New Roman" w:hAnsi="Times New Roman"/>
                <w:color w:val="000000"/>
                <w:sz w:val="24"/>
              </w:rPr>
              <w:t>16.11.2022</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3802E6">
        <w:trPr>
          <w:trHeight w:hRule="exact" w:val="116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48.</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Pr="00CF5003" w:rsidRDefault="00025169" w:rsidP="000B0D45">
            <w:pPr>
              <w:autoSpaceDE w:val="0"/>
              <w:autoSpaceDN w:val="0"/>
              <w:spacing w:before="98" w:after="0" w:line="271" w:lineRule="auto"/>
              <w:ind w:left="72" w:right="144"/>
              <w:rPr>
                <w:lang w:val="ru-RU"/>
              </w:rPr>
            </w:pPr>
            <w:r w:rsidRPr="00CF5003">
              <w:rPr>
                <w:rFonts w:ascii="Times New Roman" w:eastAsia="Times New Roman" w:hAnsi="Times New Roman"/>
                <w:color w:val="000000"/>
                <w:sz w:val="24"/>
                <w:lang w:val="ru-RU"/>
              </w:rPr>
              <w:t>Практическая работа</w:t>
            </w:r>
            <w:r w:rsidR="000B0D45">
              <w:rPr>
                <w:rFonts w:ascii="Times New Roman" w:eastAsia="Times New Roman" w:hAnsi="Times New Roman"/>
                <w:color w:val="000000"/>
                <w:sz w:val="24"/>
                <w:lang w:val="ru-RU"/>
              </w:rPr>
              <w:t xml:space="preserve"> </w:t>
            </w:r>
            <w:r w:rsidRPr="00CF5003">
              <w:rPr>
                <w:rFonts w:ascii="Times New Roman" w:eastAsia="Times New Roman" w:hAnsi="Times New Roman"/>
                <w:color w:val="000000"/>
                <w:sz w:val="24"/>
                <w:lang w:val="ru-RU"/>
              </w:rPr>
              <w:t>«Построение узора из</w:t>
            </w:r>
            <w:r w:rsidR="000B0D45">
              <w:rPr>
                <w:rFonts w:ascii="Times New Roman" w:eastAsia="Times New Roman" w:hAnsi="Times New Roman"/>
                <w:color w:val="000000"/>
                <w:sz w:val="24"/>
                <w:lang w:val="ru-RU"/>
              </w:rPr>
              <w:t xml:space="preserve"> </w:t>
            </w:r>
            <w:r w:rsidRPr="00CF5003">
              <w:rPr>
                <w:rFonts w:ascii="Times New Roman" w:eastAsia="Times New Roman" w:hAnsi="Times New Roman"/>
                <w:color w:val="000000"/>
                <w:sz w:val="24"/>
                <w:lang w:val="ru-RU"/>
              </w:rPr>
              <w:t>окружностей».</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jc w:val="center"/>
            </w:pPr>
            <w:r>
              <w:rPr>
                <w:rFonts w:ascii="Times New Roman" w:eastAsia="Times New Roman" w:hAnsi="Times New Roman"/>
                <w:color w:val="000000"/>
                <w:sz w:val="24"/>
              </w:rPr>
              <w:t>17.11.2022</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62" w:lineRule="auto"/>
              <w:ind w:left="72" w:right="288"/>
            </w:pPr>
            <w:r>
              <w:rPr>
                <w:rFonts w:ascii="Times New Roman" w:eastAsia="Times New Roman" w:hAnsi="Times New Roman"/>
                <w:color w:val="000000"/>
                <w:sz w:val="24"/>
              </w:rPr>
              <w:t>Практическая работа;</w:t>
            </w:r>
          </w:p>
        </w:tc>
      </w:tr>
      <w:tr w:rsidR="003802E6">
        <w:trPr>
          <w:trHeight w:hRule="exact" w:val="47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49.</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Углы. Виды углов</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 xml:space="preserve">18.11.2022 </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pPr>
            <w:r>
              <w:rPr>
                <w:rFonts w:ascii="Times New Roman" w:eastAsia="Times New Roman" w:hAnsi="Times New Roman"/>
                <w:color w:val="000000"/>
                <w:sz w:val="24"/>
              </w:rPr>
              <w:t xml:space="preserve"> Устный опрос;</w:t>
            </w:r>
          </w:p>
        </w:tc>
      </w:tr>
    </w:tbl>
    <w:p w:rsidR="003802E6" w:rsidRDefault="003802E6">
      <w:pPr>
        <w:autoSpaceDE w:val="0"/>
        <w:autoSpaceDN w:val="0"/>
        <w:spacing w:after="0" w:line="14" w:lineRule="exact"/>
      </w:pPr>
    </w:p>
    <w:p w:rsidR="003802E6" w:rsidRDefault="003802E6">
      <w:pPr>
        <w:sectPr w:rsidR="003802E6">
          <w:pgSz w:w="11900" w:h="16840"/>
          <w:pgMar w:top="284" w:right="650" w:bottom="418" w:left="666" w:header="720" w:footer="720" w:gutter="0"/>
          <w:cols w:space="720" w:equalWidth="0">
            <w:col w:w="10584" w:space="0"/>
          </w:cols>
          <w:docGrid w:linePitch="360"/>
        </w:sectPr>
      </w:pPr>
    </w:p>
    <w:tbl>
      <w:tblPr>
        <w:tblW w:w="0" w:type="auto"/>
        <w:tblInd w:w="6" w:type="dxa"/>
        <w:tblLayout w:type="fixed"/>
        <w:tblLook w:val="04A0" w:firstRow="1" w:lastRow="0" w:firstColumn="1" w:lastColumn="0" w:noHBand="0" w:noVBand="1"/>
      </w:tblPr>
      <w:tblGrid>
        <w:gridCol w:w="576"/>
        <w:gridCol w:w="2894"/>
        <w:gridCol w:w="732"/>
        <w:gridCol w:w="1620"/>
        <w:gridCol w:w="1668"/>
        <w:gridCol w:w="1236"/>
        <w:gridCol w:w="1826"/>
      </w:tblGrid>
      <w:tr w:rsidR="003802E6">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lastRenderedPageBreak/>
              <w:t>50.</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Углы. Виды углов</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jc w:val="center"/>
            </w:pPr>
            <w:r>
              <w:rPr>
                <w:rFonts w:ascii="Times New Roman" w:eastAsia="Times New Roman" w:hAnsi="Times New Roman"/>
                <w:color w:val="000000"/>
                <w:sz w:val="24"/>
              </w:rPr>
              <w:t>21.11.2022</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62" w:lineRule="auto"/>
              <w:ind w:left="72" w:right="288"/>
            </w:pPr>
            <w:r>
              <w:rPr>
                <w:rFonts w:ascii="Times New Roman" w:eastAsia="Times New Roman" w:hAnsi="Times New Roman"/>
                <w:color w:val="000000"/>
                <w:sz w:val="24"/>
              </w:rPr>
              <w:t>Письменный контроль;</w:t>
            </w:r>
          </w:p>
        </w:tc>
      </w:tr>
      <w:tr w:rsidR="003802E6">
        <w:trPr>
          <w:trHeight w:hRule="exact" w:val="49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51.</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Измерение углов</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jc w:val="center"/>
            </w:pPr>
            <w:r>
              <w:rPr>
                <w:rFonts w:ascii="Times New Roman" w:eastAsia="Times New Roman" w:hAnsi="Times New Roman"/>
                <w:color w:val="000000"/>
                <w:sz w:val="24"/>
              </w:rPr>
              <w:t>22.11.2022</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3802E6">
        <w:trPr>
          <w:trHeight w:hRule="exact" w:val="49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52.</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Измерение углов</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jc w:val="center"/>
            </w:pPr>
            <w:r>
              <w:rPr>
                <w:rFonts w:ascii="Times New Roman" w:eastAsia="Times New Roman" w:hAnsi="Times New Roman"/>
                <w:color w:val="000000"/>
                <w:sz w:val="24"/>
              </w:rPr>
              <w:t>23.11.2022</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3802E6">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53.</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Сравнение углов</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jc w:val="center"/>
            </w:pPr>
            <w:r>
              <w:rPr>
                <w:rFonts w:ascii="Times New Roman" w:eastAsia="Times New Roman" w:hAnsi="Times New Roman"/>
                <w:color w:val="000000"/>
                <w:sz w:val="24"/>
              </w:rPr>
              <w:t>24.11.2022</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62" w:lineRule="auto"/>
              <w:ind w:left="72" w:right="288"/>
            </w:pPr>
            <w:r>
              <w:rPr>
                <w:rFonts w:ascii="Times New Roman" w:eastAsia="Times New Roman" w:hAnsi="Times New Roman"/>
                <w:color w:val="000000"/>
                <w:sz w:val="24"/>
              </w:rPr>
              <w:t>Письменный контроль;</w:t>
            </w:r>
          </w:p>
        </w:tc>
      </w:tr>
      <w:tr w:rsidR="003802E6">
        <w:trPr>
          <w:trHeight w:hRule="exact" w:val="828"/>
        </w:trPr>
        <w:tc>
          <w:tcPr>
            <w:tcW w:w="576" w:type="dxa"/>
            <w:tcBorders>
              <w:top w:val="single" w:sz="4" w:space="0" w:color="000000"/>
              <w:left w:val="single" w:sz="4" w:space="0" w:color="000000"/>
              <w:bottom w:val="single" w:sz="5"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54.</w:t>
            </w:r>
          </w:p>
        </w:tc>
        <w:tc>
          <w:tcPr>
            <w:tcW w:w="2894" w:type="dxa"/>
            <w:tcBorders>
              <w:top w:val="single" w:sz="4" w:space="0" w:color="000000"/>
              <w:left w:val="single" w:sz="4" w:space="0" w:color="000000"/>
              <w:bottom w:val="single" w:sz="5"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Контрольная работа</w:t>
            </w:r>
          </w:p>
        </w:tc>
        <w:tc>
          <w:tcPr>
            <w:tcW w:w="732" w:type="dxa"/>
            <w:tcBorders>
              <w:top w:val="single" w:sz="4" w:space="0" w:color="000000"/>
              <w:left w:val="single" w:sz="4" w:space="0" w:color="000000"/>
              <w:bottom w:val="single" w:sz="5"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5"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1</w:t>
            </w:r>
          </w:p>
        </w:tc>
        <w:tc>
          <w:tcPr>
            <w:tcW w:w="1668" w:type="dxa"/>
            <w:tcBorders>
              <w:top w:val="single" w:sz="4" w:space="0" w:color="000000"/>
              <w:left w:val="single" w:sz="4" w:space="0" w:color="000000"/>
              <w:bottom w:val="single" w:sz="5"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5" w:space="0" w:color="000000"/>
              <w:right w:val="single" w:sz="4" w:space="0" w:color="000000"/>
            </w:tcBorders>
            <w:tcMar>
              <w:left w:w="0" w:type="dxa"/>
              <w:right w:w="0" w:type="dxa"/>
            </w:tcMar>
          </w:tcPr>
          <w:p w:rsidR="003802E6" w:rsidRDefault="00025169">
            <w:pPr>
              <w:autoSpaceDE w:val="0"/>
              <w:autoSpaceDN w:val="0"/>
              <w:spacing w:before="98" w:after="0" w:line="230" w:lineRule="auto"/>
              <w:jc w:val="center"/>
            </w:pPr>
            <w:r>
              <w:rPr>
                <w:rFonts w:ascii="Times New Roman" w:eastAsia="Times New Roman" w:hAnsi="Times New Roman"/>
                <w:color w:val="000000"/>
                <w:sz w:val="24"/>
              </w:rPr>
              <w:t>25.11.2022</w:t>
            </w:r>
          </w:p>
        </w:tc>
        <w:tc>
          <w:tcPr>
            <w:tcW w:w="1826" w:type="dxa"/>
            <w:tcBorders>
              <w:top w:val="single" w:sz="4" w:space="0" w:color="000000"/>
              <w:left w:val="single" w:sz="4" w:space="0" w:color="000000"/>
              <w:bottom w:val="single" w:sz="5" w:space="0" w:color="000000"/>
              <w:right w:val="single" w:sz="4" w:space="0" w:color="000000"/>
            </w:tcBorders>
            <w:tcMar>
              <w:left w:w="0" w:type="dxa"/>
              <w:right w:w="0" w:type="dxa"/>
            </w:tcMar>
          </w:tcPr>
          <w:p w:rsidR="003802E6" w:rsidRDefault="00025169">
            <w:pPr>
              <w:autoSpaceDE w:val="0"/>
              <w:autoSpaceDN w:val="0"/>
              <w:spacing w:before="98" w:after="0" w:line="262" w:lineRule="auto"/>
              <w:ind w:left="72" w:right="288"/>
            </w:pPr>
            <w:r>
              <w:rPr>
                <w:rFonts w:ascii="Times New Roman" w:eastAsia="Times New Roman" w:hAnsi="Times New Roman"/>
                <w:color w:val="000000"/>
                <w:sz w:val="24"/>
              </w:rPr>
              <w:t>Контрольная работа;</w:t>
            </w:r>
          </w:p>
        </w:tc>
      </w:tr>
      <w:tr w:rsidR="003802E6">
        <w:trPr>
          <w:trHeight w:hRule="exact" w:val="830"/>
        </w:trPr>
        <w:tc>
          <w:tcPr>
            <w:tcW w:w="576" w:type="dxa"/>
            <w:tcBorders>
              <w:top w:val="single" w:sz="5"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100" w:after="0" w:line="230" w:lineRule="auto"/>
              <w:ind w:left="72"/>
            </w:pPr>
            <w:r>
              <w:rPr>
                <w:rFonts w:ascii="Times New Roman" w:eastAsia="Times New Roman" w:hAnsi="Times New Roman"/>
                <w:color w:val="000000"/>
                <w:sz w:val="24"/>
              </w:rPr>
              <w:t>55.</w:t>
            </w:r>
          </w:p>
        </w:tc>
        <w:tc>
          <w:tcPr>
            <w:tcW w:w="2894" w:type="dxa"/>
            <w:tcBorders>
              <w:top w:val="single" w:sz="5"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100" w:after="0" w:line="262" w:lineRule="auto"/>
              <w:ind w:left="72" w:right="576"/>
            </w:pPr>
            <w:r>
              <w:rPr>
                <w:rFonts w:ascii="Times New Roman" w:eastAsia="Times New Roman" w:hAnsi="Times New Roman"/>
                <w:color w:val="000000"/>
                <w:sz w:val="24"/>
              </w:rPr>
              <w:t>Практическая работа "Построение углов"</w:t>
            </w:r>
          </w:p>
        </w:tc>
        <w:tc>
          <w:tcPr>
            <w:tcW w:w="732" w:type="dxa"/>
            <w:tcBorders>
              <w:top w:val="single" w:sz="5"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100" w:after="0" w:line="230" w:lineRule="auto"/>
              <w:ind w:left="74"/>
            </w:pPr>
            <w:r>
              <w:rPr>
                <w:rFonts w:ascii="Times New Roman" w:eastAsia="Times New Roman" w:hAnsi="Times New Roman"/>
                <w:color w:val="000000"/>
                <w:sz w:val="24"/>
              </w:rPr>
              <w:t>1</w:t>
            </w:r>
          </w:p>
        </w:tc>
        <w:tc>
          <w:tcPr>
            <w:tcW w:w="1620" w:type="dxa"/>
            <w:tcBorders>
              <w:top w:val="single" w:sz="5"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100" w:after="0" w:line="230" w:lineRule="auto"/>
              <w:ind w:left="72"/>
            </w:pPr>
            <w:r>
              <w:rPr>
                <w:rFonts w:ascii="Times New Roman" w:eastAsia="Times New Roman" w:hAnsi="Times New Roman"/>
                <w:color w:val="000000"/>
                <w:sz w:val="24"/>
              </w:rPr>
              <w:t>0</w:t>
            </w:r>
          </w:p>
        </w:tc>
        <w:tc>
          <w:tcPr>
            <w:tcW w:w="1668" w:type="dxa"/>
            <w:tcBorders>
              <w:top w:val="single" w:sz="5"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100" w:after="0" w:line="230" w:lineRule="auto"/>
              <w:ind w:left="72"/>
            </w:pPr>
            <w:r>
              <w:rPr>
                <w:rFonts w:ascii="Times New Roman" w:eastAsia="Times New Roman" w:hAnsi="Times New Roman"/>
                <w:color w:val="000000"/>
                <w:sz w:val="24"/>
              </w:rPr>
              <w:t>1</w:t>
            </w:r>
          </w:p>
        </w:tc>
        <w:tc>
          <w:tcPr>
            <w:tcW w:w="1236" w:type="dxa"/>
            <w:tcBorders>
              <w:top w:val="single" w:sz="5"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100" w:after="0" w:line="230" w:lineRule="auto"/>
              <w:jc w:val="center"/>
            </w:pPr>
            <w:r>
              <w:rPr>
                <w:rFonts w:ascii="Times New Roman" w:eastAsia="Times New Roman" w:hAnsi="Times New Roman"/>
                <w:color w:val="000000"/>
                <w:sz w:val="24"/>
              </w:rPr>
              <w:t>28.11.2022</w:t>
            </w:r>
          </w:p>
        </w:tc>
        <w:tc>
          <w:tcPr>
            <w:tcW w:w="1826" w:type="dxa"/>
            <w:tcBorders>
              <w:top w:val="single" w:sz="5"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100" w:after="0" w:line="262" w:lineRule="auto"/>
              <w:ind w:left="72" w:right="288"/>
            </w:pPr>
            <w:r>
              <w:rPr>
                <w:rFonts w:ascii="Times New Roman" w:eastAsia="Times New Roman" w:hAnsi="Times New Roman"/>
                <w:color w:val="000000"/>
                <w:sz w:val="24"/>
              </w:rPr>
              <w:t>Практическая работа;</w:t>
            </w:r>
          </w:p>
        </w:tc>
      </w:tr>
      <w:tr w:rsidR="003802E6">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56.</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Pr="00CF5003" w:rsidRDefault="00025169">
            <w:pPr>
              <w:autoSpaceDE w:val="0"/>
              <w:autoSpaceDN w:val="0"/>
              <w:spacing w:before="98" w:after="0" w:line="262" w:lineRule="auto"/>
              <w:ind w:left="72" w:right="144"/>
              <w:rPr>
                <w:lang w:val="ru-RU"/>
              </w:rPr>
            </w:pPr>
            <w:r w:rsidRPr="00CF5003">
              <w:rPr>
                <w:rFonts w:ascii="Times New Roman" w:eastAsia="Times New Roman" w:hAnsi="Times New Roman"/>
                <w:color w:val="000000"/>
                <w:sz w:val="24"/>
                <w:lang w:val="ru-RU"/>
              </w:rPr>
              <w:t>Дробь как способ записи части величины</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jc w:val="center"/>
            </w:pPr>
            <w:r>
              <w:rPr>
                <w:rFonts w:ascii="Times New Roman" w:eastAsia="Times New Roman" w:hAnsi="Times New Roman"/>
                <w:color w:val="000000"/>
                <w:sz w:val="24"/>
              </w:rPr>
              <w:t>29.11.2022</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3802E6" w:rsidRPr="000B0D45">
        <w:trPr>
          <w:trHeight w:hRule="exact" w:val="1836"/>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57.</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Pr="00CF5003" w:rsidRDefault="00025169" w:rsidP="000B0D45">
            <w:pPr>
              <w:autoSpaceDE w:val="0"/>
              <w:autoSpaceDN w:val="0"/>
              <w:spacing w:before="98" w:after="0" w:line="230" w:lineRule="auto"/>
              <w:ind w:left="72"/>
              <w:rPr>
                <w:lang w:val="ru-RU"/>
              </w:rPr>
            </w:pPr>
            <w:r w:rsidRPr="00CF5003">
              <w:rPr>
                <w:rFonts w:ascii="Times New Roman" w:eastAsia="Times New Roman" w:hAnsi="Times New Roman"/>
                <w:color w:val="000000"/>
                <w:sz w:val="24"/>
                <w:lang w:val="ru-RU"/>
              </w:rPr>
              <w:t>Обыкновенные дроби.</w:t>
            </w:r>
            <w:r w:rsidR="000B0D45">
              <w:rPr>
                <w:rFonts w:ascii="Times New Roman" w:eastAsia="Times New Roman" w:hAnsi="Times New Roman"/>
                <w:color w:val="000000"/>
                <w:sz w:val="24"/>
                <w:lang w:val="ru-RU"/>
              </w:rPr>
              <w:t xml:space="preserve"> </w:t>
            </w:r>
            <w:r w:rsidRPr="00CF5003">
              <w:rPr>
                <w:rFonts w:ascii="Times New Roman" w:eastAsia="Times New Roman" w:hAnsi="Times New Roman"/>
                <w:color w:val="000000"/>
                <w:sz w:val="24"/>
                <w:lang w:val="ru-RU"/>
              </w:rPr>
              <w:t>Изображение</w:t>
            </w:r>
            <w:r w:rsidR="000B0D45">
              <w:rPr>
                <w:rFonts w:ascii="Times New Roman" w:eastAsia="Times New Roman" w:hAnsi="Times New Roman"/>
                <w:color w:val="000000"/>
                <w:sz w:val="24"/>
                <w:lang w:val="ru-RU"/>
              </w:rPr>
              <w:t xml:space="preserve"> </w:t>
            </w:r>
            <w:r w:rsidRPr="00CF5003">
              <w:rPr>
                <w:rFonts w:ascii="Times New Roman" w:eastAsia="Times New Roman" w:hAnsi="Times New Roman"/>
                <w:color w:val="000000"/>
                <w:sz w:val="24"/>
                <w:lang w:val="ru-RU"/>
              </w:rPr>
              <w:t>обыкновенных дробей точками на координатной прямой</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Pr="000B0D45" w:rsidRDefault="00025169">
            <w:pPr>
              <w:autoSpaceDE w:val="0"/>
              <w:autoSpaceDN w:val="0"/>
              <w:spacing w:before="98" w:after="0" w:line="230" w:lineRule="auto"/>
              <w:ind w:left="74"/>
              <w:rPr>
                <w:lang w:val="ru-RU"/>
              </w:rPr>
            </w:pPr>
            <w:r w:rsidRPr="000B0D45">
              <w:rPr>
                <w:rFonts w:ascii="Times New Roman" w:eastAsia="Times New Roman" w:hAnsi="Times New Roman"/>
                <w:color w:val="000000"/>
                <w:sz w:val="24"/>
                <w:lang w:val="ru-RU"/>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Pr="000B0D45" w:rsidRDefault="00025169">
            <w:pPr>
              <w:autoSpaceDE w:val="0"/>
              <w:autoSpaceDN w:val="0"/>
              <w:spacing w:before="98" w:after="0" w:line="230" w:lineRule="auto"/>
              <w:ind w:left="72"/>
              <w:rPr>
                <w:lang w:val="ru-RU"/>
              </w:rPr>
            </w:pPr>
            <w:r w:rsidRPr="000B0D45">
              <w:rPr>
                <w:rFonts w:ascii="Times New Roman" w:eastAsia="Times New Roman" w:hAnsi="Times New Roman"/>
                <w:color w:val="000000"/>
                <w:sz w:val="24"/>
                <w:lang w:val="ru-RU"/>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Pr="000B0D45" w:rsidRDefault="00025169">
            <w:pPr>
              <w:autoSpaceDE w:val="0"/>
              <w:autoSpaceDN w:val="0"/>
              <w:spacing w:before="98" w:after="0" w:line="230" w:lineRule="auto"/>
              <w:ind w:left="72"/>
              <w:rPr>
                <w:lang w:val="ru-RU"/>
              </w:rPr>
            </w:pPr>
            <w:r w:rsidRPr="000B0D45">
              <w:rPr>
                <w:rFonts w:ascii="Times New Roman" w:eastAsia="Times New Roman" w:hAnsi="Times New Roman"/>
                <w:color w:val="000000"/>
                <w:sz w:val="24"/>
                <w:lang w:val="ru-RU"/>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Pr="000B0D45" w:rsidRDefault="00025169">
            <w:pPr>
              <w:autoSpaceDE w:val="0"/>
              <w:autoSpaceDN w:val="0"/>
              <w:spacing w:before="98" w:after="0" w:line="230" w:lineRule="auto"/>
              <w:jc w:val="center"/>
              <w:rPr>
                <w:lang w:val="ru-RU"/>
              </w:rPr>
            </w:pPr>
            <w:r w:rsidRPr="000B0D45">
              <w:rPr>
                <w:rFonts w:ascii="Times New Roman" w:eastAsia="Times New Roman" w:hAnsi="Times New Roman"/>
                <w:color w:val="000000"/>
                <w:sz w:val="24"/>
                <w:lang w:val="ru-RU"/>
              </w:rPr>
              <w:t>30.11.2022</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Pr="000B0D45" w:rsidRDefault="00025169">
            <w:pPr>
              <w:autoSpaceDE w:val="0"/>
              <w:autoSpaceDN w:val="0"/>
              <w:spacing w:before="98" w:after="0" w:line="230" w:lineRule="auto"/>
              <w:ind w:left="72"/>
              <w:rPr>
                <w:lang w:val="ru-RU"/>
              </w:rPr>
            </w:pPr>
            <w:r w:rsidRPr="000B0D45">
              <w:rPr>
                <w:rFonts w:ascii="Times New Roman" w:eastAsia="Times New Roman" w:hAnsi="Times New Roman"/>
                <w:color w:val="000000"/>
                <w:sz w:val="24"/>
                <w:lang w:val="ru-RU"/>
              </w:rPr>
              <w:t>Устный опрос;</w:t>
            </w:r>
          </w:p>
        </w:tc>
      </w:tr>
      <w:tr w:rsidR="003802E6" w:rsidRPr="000B0D45">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Pr="000B0D45" w:rsidRDefault="00025169">
            <w:pPr>
              <w:autoSpaceDE w:val="0"/>
              <w:autoSpaceDN w:val="0"/>
              <w:spacing w:before="98" w:after="0" w:line="230" w:lineRule="auto"/>
              <w:ind w:left="72"/>
              <w:rPr>
                <w:lang w:val="ru-RU"/>
              </w:rPr>
            </w:pPr>
            <w:r w:rsidRPr="000B0D45">
              <w:rPr>
                <w:rFonts w:ascii="Times New Roman" w:eastAsia="Times New Roman" w:hAnsi="Times New Roman"/>
                <w:color w:val="000000"/>
                <w:sz w:val="24"/>
                <w:lang w:val="ru-RU"/>
              </w:rPr>
              <w:t>58.</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Pr="000B0D45" w:rsidRDefault="00025169" w:rsidP="000B0D45">
            <w:pPr>
              <w:autoSpaceDE w:val="0"/>
              <w:autoSpaceDN w:val="0"/>
              <w:spacing w:before="98" w:after="0" w:line="262" w:lineRule="auto"/>
              <w:ind w:left="72" w:right="576"/>
              <w:rPr>
                <w:lang w:val="ru-RU"/>
              </w:rPr>
            </w:pPr>
            <w:r w:rsidRPr="000B0D45">
              <w:rPr>
                <w:rFonts w:ascii="Times New Roman" w:eastAsia="Times New Roman" w:hAnsi="Times New Roman"/>
                <w:color w:val="000000"/>
                <w:sz w:val="24"/>
                <w:lang w:val="ru-RU"/>
              </w:rPr>
              <w:t>Правильные и неправильные дроби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Pr="000B0D45" w:rsidRDefault="00025169">
            <w:pPr>
              <w:autoSpaceDE w:val="0"/>
              <w:autoSpaceDN w:val="0"/>
              <w:spacing w:before="98" w:after="0" w:line="230" w:lineRule="auto"/>
              <w:ind w:left="74"/>
              <w:rPr>
                <w:lang w:val="ru-RU"/>
              </w:rPr>
            </w:pPr>
            <w:r w:rsidRPr="000B0D45">
              <w:rPr>
                <w:rFonts w:ascii="Times New Roman" w:eastAsia="Times New Roman" w:hAnsi="Times New Roman"/>
                <w:color w:val="000000"/>
                <w:sz w:val="24"/>
                <w:lang w:val="ru-RU"/>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Pr="000B0D45" w:rsidRDefault="00025169">
            <w:pPr>
              <w:autoSpaceDE w:val="0"/>
              <w:autoSpaceDN w:val="0"/>
              <w:spacing w:before="98" w:after="0" w:line="230" w:lineRule="auto"/>
              <w:ind w:left="72"/>
              <w:rPr>
                <w:lang w:val="ru-RU"/>
              </w:rPr>
            </w:pPr>
            <w:r w:rsidRPr="000B0D45">
              <w:rPr>
                <w:rFonts w:ascii="Times New Roman" w:eastAsia="Times New Roman" w:hAnsi="Times New Roman"/>
                <w:color w:val="000000"/>
                <w:sz w:val="24"/>
                <w:lang w:val="ru-RU"/>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Pr="000B0D45" w:rsidRDefault="00025169">
            <w:pPr>
              <w:autoSpaceDE w:val="0"/>
              <w:autoSpaceDN w:val="0"/>
              <w:spacing w:before="98" w:after="0" w:line="230" w:lineRule="auto"/>
              <w:ind w:left="72"/>
              <w:rPr>
                <w:lang w:val="ru-RU"/>
              </w:rPr>
            </w:pPr>
            <w:r w:rsidRPr="000B0D45">
              <w:rPr>
                <w:rFonts w:ascii="Times New Roman" w:eastAsia="Times New Roman" w:hAnsi="Times New Roman"/>
                <w:color w:val="000000"/>
                <w:sz w:val="24"/>
                <w:lang w:val="ru-RU"/>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Pr="000B0D45" w:rsidRDefault="00025169">
            <w:pPr>
              <w:autoSpaceDE w:val="0"/>
              <w:autoSpaceDN w:val="0"/>
              <w:spacing w:before="98" w:after="0" w:line="230" w:lineRule="auto"/>
              <w:jc w:val="center"/>
              <w:rPr>
                <w:lang w:val="ru-RU"/>
              </w:rPr>
            </w:pPr>
            <w:r w:rsidRPr="000B0D45">
              <w:rPr>
                <w:rFonts w:ascii="Times New Roman" w:eastAsia="Times New Roman" w:hAnsi="Times New Roman"/>
                <w:color w:val="000000"/>
                <w:sz w:val="24"/>
                <w:lang w:val="ru-RU"/>
              </w:rPr>
              <w:t>01.12.2022</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Pr="000B0D45" w:rsidRDefault="00025169">
            <w:pPr>
              <w:autoSpaceDE w:val="0"/>
              <w:autoSpaceDN w:val="0"/>
              <w:spacing w:before="98" w:after="0" w:line="230" w:lineRule="auto"/>
              <w:ind w:left="72"/>
              <w:rPr>
                <w:lang w:val="ru-RU"/>
              </w:rPr>
            </w:pPr>
            <w:r w:rsidRPr="000B0D45">
              <w:rPr>
                <w:rFonts w:ascii="Times New Roman" w:eastAsia="Times New Roman" w:hAnsi="Times New Roman"/>
                <w:color w:val="000000"/>
                <w:sz w:val="24"/>
                <w:lang w:val="ru-RU"/>
              </w:rPr>
              <w:t>Устный опрос;</w:t>
            </w:r>
          </w:p>
        </w:tc>
      </w:tr>
      <w:tr w:rsidR="003802E6">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Pr="000B0D45" w:rsidRDefault="00025169">
            <w:pPr>
              <w:autoSpaceDE w:val="0"/>
              <w:autoSpaceDN w:val="0"/>
              <w:spacing w:before="98" w:after="0" w:line="230" w:lineRule="auto"/>
              <w:ind w:left="72"/>
              <w:rPr>
                <w:lang w:val="ru-RU"/>
              </w:rPr>
            </w:pPr>
            <w:r w:rsidRPr="000B0D45">
              <w:rPr>
                <w:rFonts w:ascii="Times New Roman" w:eastAsia="Times New Roman" w:hAnsi="Times New Roman"/>
                <w:color w:val="000000"/>
                <w:sz w:val="24"/>
                <w:lang w:val="ru-RU"/>
              </w:rPr>
              <w:t>59.</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rsidP="000B0D45">
            <w:pPr>
              <w:autoSpaceDE w:val="0"/>
              <w:autoSpaceDN w:val="0"/>
              <w:spacing w:before="98" w:after="0" w:line="262" w:lineRule="auto"/>
              <w:ind w:left="72" w:right="576"/>
            </w:pPr>
            <w:r w:rsidRPr="000B0D45">
              <w:rPr>
                <w:rFonts w:ascii="Times New Roman" w:eastAsia="Times New Roman" w:hAnsi="Times New Roman"/>
                <w:color w:val="000000"/>
                <w:sz w:val="24"/>
                <w:lang w:val="ru-RU"/>
              </w:rPr>
              <w:t xml:space="preserve">Правильные и </w:t>
            </w:r>
            <w:proofErr w:type="spellStart"/>
            <w:r w:rsidRPr="000B0D45">
              <w:rPr>
                <w:rFonts w:ascii="Times New Roman" w:eastAsia="Times New Roman" w:hAnsi="Times New Roman"/>
                <w:color w:val="000000"/>
                <w:sz w:val="24"/>
                <w:lang w:val="ru-RU"/>
              </w:rPr>
              <w:t>неправил</w:t>
            </w:r>
            <w:r>
              <w:rPr>
                <w:rFonts w:ascii="Times New Roman" w:eastAsia="Times New Roman" w:hAnsi="Times New Roman"/>
                <w:color w:val="000000"/>
                <w:sz w:val="24"/>
              </w:rPr>
              <w:t>ьные</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дроби</w:t>
            </w:r>
            <w:proofErr w:type="spellEnd"/>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jc w:val="center"/>
            </w:pPr>
            <w:r>
              <w:rPr>
                <w:rFonts w:ascii="Times New Roman" w:eastAsia="Times New Roman" w:hAnsi="Times New Roman"/>
                <w:color w:val="000000"/>
                <w:sz w:val="24"/>
              </w:rPr>
              <w:t>02.12.2022</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3802E6">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60.</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rsidP="000B0D45">
            <w:pPr>
              <w:autoSpaceDE w:val="0"/>
              <w:autoSpaceDN w:val="0"/>
              <w:spacing w:before="98" w:after="0" w:line="262" w:lineRule="auto"/>
              <w:ind w:left="72" w:right="576"/>
            </w:pPr>
            <w:proofErr w:type="spellStart"/>
            <w:r>
              <w:rPr>
                <w:rFonts w:ascii="Times New Roman" w:eastAsia="Times New Roman" w:hAnsi="Times New Roman"/>
                <w:color w:val="000000"/>
                <w:sz w:val="24"/>
              </w:rPr>
              <w:t>Правильные</w:t>
            </w:r>
            <w:proofErr w:type="spellEnd"/>
            <w:r>
              <w:rPr>
                <w:rFonts w:ascii="Times New Roman" w:eastAsia="Times New Roman" w:hAnsi="Times New Roman"/>
                <w:color w:val="000000"/>
                <w:sz w:val="24"/>
              </w:rPr>
              <w:t xml:space="preserve"> и </w:t>
            </w:r>
            <w:proofErr w:type="spellStart"/>
            <w:r>
              <w:rPr>
                <w:rFonts w:ascii="Times New Roman" w:eastAsia="Times New Roman" w:hAnsi="Times New Roman"/>
                <w:color w:val="000000"/>
                <w:sz w:val="24"/>
              </w:rPr>
              <w:t>неправильные</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дроби</w:t>
            </w:r>
            <w:proofErr w:type="spellEnd"/>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jc w:val="center"/>
            </w:pPr>
            <w:r>
              <w:rPr>
                <w:rFonts w:ascii="Times New Roman" w:eastAsia="Times New Roman" w:hAnsi="Times New Roman"/>
                <w:color w:val="000000"/>
                <w:sz w:val="24"/>
              </w:rPr>
              <w:t>05.12.2022</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62" w:lineRule="auto"/>
              <w:ind w:left="72" w:right="288"/>
            </w:pPr>
            <w:r>
              <w:rPr>
                <w:rFonts w:ascii="Times New Roman" w:eastAsia="Times New Roman" w:hAnsi="Times New Roman"/>
                <w:color w:val="000000"/>
                <w:sz w:val="24"/>
              </w:rPr>
              <w:t>Письменный контроль;</w:t>
            </w:r>
          </w:p>
        </w:tc>
      </w:tr>
      <w:tr w:rsidR="003802E6">
        <w:trPr>
          <w:trHeight w:hRule="exact" w:val="49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61.</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Основное свойство дроби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jc w:val="center"/>
            </w:pPr>
            <w:r>
              <w:rPr>
                <w:rFonts w:ascii="Times New Roman" w:eastAsia="Times New Roman" w:hAnsi="Times New Roman"/>
                <w:color w:val="000000"/>
                <w:sz w:val="24"/>
              </w:rPr>
              <w:t>06.12.2022</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3802E6">
        <w:trPr>
          <w:trHeight w:hRule="exact" w:val="83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62.</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Pr="00CF5003" w:rsidRDefault="00025169">
            <w:pPr>
              <w:autoSpaceDE w:val="0"/>
              <w:autoSpaceDN w:val="0"/>
              <w:spacing w:before="98" w:after="0" w:line="262" w:lineRule="auto"/>
              <w:ind w:right="576"/>
              <w:jc w:val="center"/>
              <w:rPr>
                <w:lang w:val="ru-RU"/>
              </w:rPr>
            </w:pPr>
            <w:r w:rsidRPr="00CF5003">
              <w:rPr>
                <w:rFonts w:ascii="Times New Roman" w:eastAsia="Times New Roman" w:hAnsi="Times New Roman"/>
                <w:color w:val="000000"/>
                <w:sz w:val="24"/>
                <w:lang w:val="ru-RU"/>
              </w:rPr>
              <w:t>Приведение дроби к новому знаменателю</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jc w:val="center"/>
            </w:pPr>
            <w:r>
              <w:rPr>
                <w:rFonts w:ascii="Times New Roman" w:eastAsia="Times New Roman" w:hAnsi="Times New Roman"/>
                <w:color w:val="000000"/>
                <w:sz w:val="24"/>
              </w:rPr>
              <w:t>07.12.2022</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3802E6">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63.</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Pr="00CF5003" w:rsidRDefault="00025169">
            <w:pPr>
              <w:autoSpaceDE w:val="0"/>
              <w:autoSpaceDN w:val="0"/>
              <w:spacing w:before="98" w:after="0" w:line="262" w:lineRule="auto"/>
              <w:ind w:right="576"/>
              <w:jc w:val="center"/>
              <w:rPr>
                <w:lang w:val="ru-RU"/>
              </w:rPr>
            </w:pPr>
            <w:r w:rsidRPr="00CF5003">
              <w:rPr>
                <w:rFonts w:ascii="Times New Roman" w:eastAsia="Times New Roman" w:hAnsi="Times New Roman"/>
                <w:color w:val="000000"/>
                <w:sz w:val="24"/>
                <w:lang w:val="ru-RU"/>
              </w:rPr>
              <w:t>Приведение дроби к новому знаменателю</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jc w:val="center"/>
            </w:pPr>
            <w:r>
              <w:rPr>
                <w:rFonts w:ascii="Times New Roman" w:eastAsia="Times New Roman" w:hAnsi="Times New Roman"/>
                <w:color w:val="000000"/>
                <w:sz w:val="24"/>
              </w:rPr>
              <w:t>08.12.2022</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62" w:lineRule="auto"/>
              <w:ind w:left="72" w:right="288"/>
            </w:pPr>
            <w:r>
              <w:rPr>
                <w:rFonts w:ascii="Times New Roman" w:eastAsia="Times New Roman" w:hAnsi="Times New Roman"/>
                <w:color w:val="000000"/>
                <w:sz w:val="24"/>
              </w:rPr>
              <w:t>Письменный контроль;</w:t>
            </w:r>
          </w:p>
        </w:tc>
      </w:tr>
      <w:tr w:rsidR="003802E6">
        <w:trPr>
          <w:trHeight w:hRule="exact" w:val="49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64.</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Сравнение дробей</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jc w:val="center"/>
            </w:pPr>
            <w:r>
              <w:rPr>
                <w:rFonts w:ascii="Times New Roman" w:eastAsia="Times New Roman" w:hAnsi="Times New Roman"/>
                <w:color w:val="000000"/>
                <w:sz w:val="24"/>
              </w:rPr>
              <w:t>09.12.2022</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3802E6">
        <w:trPr>
          <w:trHeight w:hRule="exact" w:val="150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65.</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Pr="00CF5003" w:rsidRDefault="00025169" w:rsidP="000B0D45">
            <w:pPr>
              <w:autoSpaceDE w:val="0"/>
              <w:autoSpaceDN w:val="0"/>
              <w:spacing w:before="98" w:after="0"/>
              <w:ind w:left="72" w:right="864"/>
              <w:rPr>
                <w:lang w:val="ru-RU"/>
              </w:rPr>
            </w:pPr>
            <w:r w:rsidRPr="00CF5003">
              <w:rPr>
                <w:rFonts w:ascii="Times New Roman" w:eastAsia="Times New Roman" w:hAnsi="Times New Roman"/>
                <w:color w:val="000000"/>
                <w:sz w:val="24"/>
                <w:lang w:val="ru-RU"/>
              </w:rPr>
              <w:t>Сравнение дробей. Решение задач с практическим содержанием</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jc w:val="center"/>
            </w:pPr>
            <w:r>
              <w:rPr>
                <w:rFonts w:ascii="Times New Roman" w:eastAsia="Times New Roman" w:hAnsi="Times New Roman"/>
                <w:color w:val="000000"/>
                <w:sz w:val="24"/>
              </w:rPr>
              <w:t>12.12.2022</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3802E6">
        <w:trPr>
          <w:trHeight w:hRule="exact" w:val="148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66.</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Pr="00CF5003" w:rsidRDefault="00025169" w:rsidP="000B0D45">
            <w:pPr>
              <w:autoSpaceDE w:val="0"/>
              <w:autoSpaceDN w:val="0"/>
              <w:spacing w:before="98" w:after="0"/>
              <w:ind w:left="72" w:right="864"/>
              <w:rPr>
                <w:lang w:val="ru-RU"/>
              </w:rPr>
            </w:pPr>
            <w:r w:rsidRPr="00CF5003">
              <w:rPr>
                <w:rFonts w:ascii="Times New Roman" w:eastAsia="Times New Roman" w:hAnsi="Times New Roman"/>
                <w:color w:val="000000"/>
                <w:sz w:val="24"/>
                <w:lang w:val="ru-RU"/>
              </w:rPr>
              <w:t>Сравнение дробей. Решение задач с практическим содержанием</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jc w:val="center"/>
            </w:pPr>
            <w:r>
              <w:rPr>
                <w:rFonts w:ascii="Times New Roman" w:eastAsia="Times New Roman" w:hAnsi="Times New Roman"/>
                <w:color w:val="000000"/>
                <w:sz w:val="24"/>
              </w:rPr>
              <w:t>13.12.2022</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62" w:lineRule="auto"/>
              <w:ind w:left="72" w:right="288"/>
            </w:pPr>
            <w:r>
              <w:rPr>
                <w:rFonts w:ascii="Times New Roman" w:eastAsia="Times New Roman" w:hAnsi="Times New Roman"/>
                <w:color w:val="000000"/>
                <w:sz w:val="24"/>
              </w:rPr>
              <w:t>Письменный контроль;</w:t>
            </w:r>
          </w:p>
        </w:tc>
      </w:tr>
    </w:tbl>
    <w:p w:rsidR="003802E6" w:rsidRDefault="003802E6">
      <w:pPr>
        <w:autoSpaceDE w:val="0"/>
        <w:autoSpaceDN w:val="0"/>
        <w:spacing w:after="0" w:line="14" w:lineRule="exact"/>
      </w:pPr>
    </w:p>
    <w:p w:rsidR="003802E6" w:rsidRDefault="003802E6">
      <w:pPr>
        <w:sectPr w:rsidR="003802E6">
          <w:pgSz w:w="11900" w:h="16840"/>
          <w:pgMar w:top="284" w:right="650" w:bottom="584" w:left="666" w:header="720" w:footer="720" w:gutter="0"/>
          <w:cols w:space="720" w:equalWidth="0">
            <w:col w:w="10584" w:space="0"/>
          </w:cols>
          <w:docGrid w:linePitch="360"/>
        </w:sectPr>
      </w:pPr>
    </w:p>
    <w:p w:rsidR="003802E6" w:rsidRDefault="003802E6">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576"/>
        <w:gridCol w:w="2894"/>
        <w:gridCol w:w="732"/>
        <w:gridCol w:w="1620"/>
        <w:gridCol w:w="1668"/>
        <w:gridCol w:w="1236"/>
        <w:gridCol w:w="1826"/>
      </w:tblGrid>
      <w:tr w:rsidR="003802E6">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67.</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Pr="00CF5003" w:rsidRDefault="00025169">
            <w:pPr>
              <w:autoSpaceDE w:val="0"/>
              <w:autoSpaceDN w:val="0"/>
              <w:spacing w:before="98" w:after="0" w:line="262" w:lineRule="auto"/>
              <w:ind w:right="288"/>
              <w:jc w:val="center"/>
              <w:rPr>
                <w:lang w:val="ru-RU"/>
              </w:rPr>
            </w:pPr>
            <w:r w:rsidRPr="00CF5003">
              <w:rPr>
                <w:rFonts w:ascii="Times New Roman" w:eastAsia="Times New Roman" w:hAnsi="Times New Roman"/>
                <w:color w:val="000000"/>
                <w:sz w:val="24"/>
                <w:lang w:val="ru-RU"/>
              </w:rPr>
              <w:t>Сложение и вычитание обыкновенных дробей</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jc w:val="center"/>
            </w:pPr>
            <w:r>
              <w:rPr>
                <w:rFonts w:ascii="Times New Roman" w:eastAsia="Times New Roman" w:hAnsi="Times New Roman"/>
                <w:color w:val="000000"/>
                <w:sz w:val="24"/>
              </w:rPr>
              <w:t>14.12.2022</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3802E6">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68.</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Pr="00CF5003" w:rsidRDefault="00025169">
            <w:pPr>
              <w:autoSpaceDE w:val="0"/>
              <w:autoSpaceDN w:val="0"/>
              <w:spacing w:before="98" w:after="0" w:line="262" w:lineRule="auto"/>
              <w:ind w:right="288"/>
              <w:jc w:val="center"/>
              <w:rPr>
                <w:lang w:val="ru-RU"/>
              </w:rPr>
            </w:pPr>
            <w:r w:rsidRPr="00CF5003">
              <w:rPr>
                <w:rFonts w:ascii="Times New Roman" w:eastAsia="Times New Roman" w:hAnsi="Times New Roman"/>
                <w:color w:val="000000"/>
                <w:sz w:val="24"/>
                <w:lang w:val="ru-RU"/>
              </w:rPr>
              <w:t>Сложение и вычитание обыкновенных дробей</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jc w:val="center"/>
            </w:pPr>
            <w:r>
              <w:rPr>
                <w:rFonts w:ascii="Times New Roman" w:eastAsia="Times New Roman" w:hAnsi="Times New Roman"/>
                <w:color w:val="000000"/>
                <w:sz w:val="24"/>
              </w:rPr>
              <w:t>15.12.2022</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3802E6">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69.</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Pr="00CF5003" w:rsidRDefault="00025169">
            <w:pPr>
              <w:autoSpaceDE w:val="0"/>
              <w:autoSpaceDN w:val="0"/>
              <w:spacing w:before="98" w:after="0" w:line="262" w:lineRule="auto"/>
              <w:ind w:right="288"/>
              <w:jc w:val="center"/>
              <w:rPr>
                <w:lang w:val="ru-RU"/>
              </w:rPr>
            </w:pPr>
            <w:r w:rsidRPr="00CF5003">
              <w:rPr>
                <w:rFonts w:ascii="Times New Roman" w:eastAsia="Times New Roman" w:hAnsi="Times New Roman"/>
                <w:color w:val="000000"/>
                <w:sz w:val="24"/>
                <w:lang w:val="ru-RU"/>
              </w:rPr>
              <w:t>Сложение и вычитание обыкновенных дробей</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jc w:val="center"/>
            </w:pPr>
            <w:r>
              <w:rPr>
                <w:rFonts w:ascii="Times New Roman" w:eastAsia="Times New Roman" w:hAnsi="Times New Roman"/>
                <w:color w:val="000000"/>
                <w:sz w:val="24"/>
              </w:rPr>
              <w:t>16.12.2022</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62" w:lineRule="auto"/>
              <w:ind w:left="72" w:right="288"/>
            </w:pPr>
            <w:r>
              <w:rPr>
                <w:rFonts w:ascii="Times New Roman" w:eastAsia="Times New Roman" w:hAnsi="Times New Roman"/>
                <w:color w:val="000000"/>
                <w:sz w:val="24"/>
              </w:rPr>
              <w:t>Письменный контроль;</w:t>
            </w:r>
          </w:p>
        </w:tc>
      </w:tr>
      <w:tr w:rsidR="003802E6">
        <w:trPr>
          <w:trHeight w:hRule="exact" w:val="83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70.</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Pr="00CF5003" w:rsidRDefault="00025169">
            <w:pPr>
              <w:autoSpaceDE w:val="0"/>
              <w:autoSpaceDN w:val="0"/>
              <w:spacing w:before="98" w:after="0" w:line="262" w:lineRule="auto"/>
              <w:ind w:right="288"/>
              <w:jc w:val="center"/>
              <w:rPr>
                <w:lang w:val="ru-RU"/>
              </w:rPr>
            </w:pPr>
            <w:r w:rsidRPr="00CF5003">
              <w:rPr>
                <w:rFonts w:ascii="Times New Roman" w:eastAsia="Times New Roman" w:hAnsi="Times New Roman"/>
                <w:color w:val="000000"/>
                <w:sz w:val="24"/>
                <w:lang w:val="ru-RU"/>
              </w:rPr>
              <w:t>Сложение и вычитание обыкновенных дробей</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jc w:val="center"/>
            </w:pPr>
            <w:r>
              <w:rPr>
                <w:rFonts w:ascii="Times New Roman" w:eastAsia="Times New Roman" w:hAnsi="Times New Roman"/>
                <w:color w:val="000000"/>
                <w:sz w:val="24"/>
              </w:rPr>
              <w:t>19.12.2022</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3802E6">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71.</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Pr="00CF5003" w:rsidRDefault="00025169">
            <w:pPr>
              <w:autoSpaceDE w:val="0"/>
              <w:autoSpaceDN w:val="0"/>
              <w:spacing w:before="98" w:after="0" w:line="262" w:lineRule="auto"/>
              <w:ind w:right="288"/>
              <w:jc w:val="center"/>
              <w:rPr>
                <w:lang w:val="ru-RU"/>
              </w:rPr>
            </w:pPr>
            <w:r w:rsidRPr="00CF5003">
              <w:rPr>
                <w:rFonts w:ascii="Times New Roman" w:eastAsia="Times New Roman" w:hAnsi="Times New Roman"/>
                <w:color w:val="000000"/>
                <w:sz w:val="24"/>
                <w:lang w:val="ru-RU"/>
              </w:rPr>
              <w:t>Сложение и вычитание обыкновенных дробей</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jc w:val="center"/>
            </w:pPr>
            <w:r>
              <w:rPr>
                <w:rFonts w:ascii="Times New Roman" w:eastAsia="Times New Roman" w:hAnsi="Times New Roman"/>
                <w:color w:val="000000"/>
                <w:sz w:val="24"/>
              </w:rPr>
              <w:t>20.12.2022</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3802E6" w:rsidRPr="000B0D45">
        <w:trPr>
          <w:trHeight w:hRule="exact" w:val="150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72.</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Pr="00CF5003" w:rsidRDefault="00025169" w:rsidP="000B0D45">
            <w:pPr>
              <w:autoSpaceDE w:val="0"/>
              <w:autoSpaceDN w:val="0"/>
              <w:spacing w:before="98" w:after="0" w:line="262" w:lineRule="auto"/>
              <w:ind w:left="72" w:right="288"/>
              <w:rPr>
                <w:lang w:val="ru-RU"/>
              </w:rPr>
            </w:pPr>
            <w:r w:rsidRPr="00CF5003">
              <w:rPr>
                <w:rFonts w:ascii="Times New Roman" w:eastAsia="Times New Roman" w:hAnsi="Times New Roman"/>
                <w:color w:val="000000"/>
                <w:sz w:val="24"/>
                <w:lang w:val="ru-RU"/>
              </w:rPr>
              <w:t>Сложение и вычитание обыкновенных дробей.</w:t>
            </w:r>
            <w:r w:rsidR="000B0D45">
              <w:rPr>
                <w:rFonts w:ascii="Times New Roman" w:eastAsia="Times New Roman" w:hAnsi="Times New Roman"/>
                <w:color w:val="000000"/>
                <w:sz w:val="24"/>
                <w:lang w:val="ru-RU"/>
              </w:rPr>
              <w:t xml:space="preserve"> </w:t>
            </w:r>
            <w:r w:rsidRPr="00CF5003">
              <w:rPr>
                <w:rFonts w:ascii="Times New Roman" w:eastAsia="Times New Roman" w:hAnsi="Times New Roman"/>
                <w:color w:val="000000"/>
                <w:sz w:val="24"/>
                <w:lang w:val="ru-RU"/>
              </w:rPr>
              <w:t>Решение текстовых задач, содержащих дроби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Pr="000B0D45" w:rsidRDefault="00025169">
            <w:pPr>
              <w:autoSpaceDE w:val="0"/>
              <w:autoSpaceDN w:val="0"/>
              <w:spacing w:before="98" w:after="0" w:line="230" w:lineRule="auto"/>
              <w:ind w:left="74"/>
              <w:rPr>
                <w:lang w:val="ru-RU"/>
              </w:rPr>
            </w:pPr>
            <w:r w:rsidRPr="000B0D45">
              <w:rPr>
                <w:rFonts w:ascii="Times New Roman" w:eastAsia="Times New Roman" w:hAnsi="Times New Roman"/>
                <w:color w:val="000000"/>
                <w:sz w:val="24"/>
                <w:lang w:val="ru-RU"/>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Pr="000B0D45" w:rsidRDefault="00025169">
            <w:pPr>
              <w:autoSpaceDE w:val="0"/>
              <w:autoSpaceDN w:val="0"/>
              <w:spacing w:before="98" w:after="0" w:line="230" w:lineRule="auto"/>
              <w:ind w:left="72"/>
              <w:rPr>
                <w:lang w:val="ru-RU"/>
              </w:rPr>
            </w:pPr>
            <w:r w:rsidRPr="000B0D45">
              <w:rPr>
                <w:rFonts w:ascii="Times New Roman" w:eastAsia="Times New Roman" w:hAnsi="Times New Roman"/>
                <w:color w:val="000000"/>
                <w:sz w:val="24"/>
                <w:lang w:val="ru-RU"/>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Pr="000B0D45" w:rsidRDefault="00025169">
            <w:pPr>
              <w:autoSpaceDE w:val="0"/>
              <w:autoSpaceDN w:val="0"/>
              <w:spacing w:before="98" w:after="0" w:line="230" w:lineRule="auto"/>
              <w:ind w:left="72"/>
              <w:rPr>
                <w:lang w:val="ru-RU"/>
              </w:rPr>
            </w:pPr>
            <w:r w:rsidRPr="000B0D45">
              <w:rPr>
                <w:rFonts w:ascii="Times New Roman" w:eastAsia="Times New Roman" w:hAnsi="Times New Roman"/>
                <w:color w:val="000000"/>
                <w:sz w:val="24"/>
                <w:lang w:val="ru-RU"/>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Pr="000B0D45" w:rsidRDefault="00025169">
            <w:pPr>
              <w:autoSpaceDE w:val="0"/>
              <w:autoSpaceDN w:val="0"/>
              <w:spacing w:before="98" w:after="0" w:line="230" w:lineRule="auto"/>
              <w:jc w:val="center"/>
              <w:rPr>
                <w:lang w:val="ru-RU"/>
              </w:rPr>
            </w:pPr>
            <w:r w:rsidRPr="000B0D45">
              <w:rPr>
                <w:rFonts w:ascii="Times New Roman" w:eastAsia="Times New Roman" w:hAnsi="Times New Roman"/>
                <w:color w:val="000000"/>
                <w:sz w:val="24"/>
                <w:lang w:val="ru-RU"/>
              </w:rPr>
              <w:t>21.12.2022</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Pr="000B0D45" w:rsidRDefault="00025169">
            <w:pPr>
              <w:autoSpaceDE w:val="0"/>
              <w:autoSpaceDN w:val="0"/>
              <w:spacing w:before="98" w:after="0" w:line="230" w:lineRule="auto"/>
              <w:ind w:left="72"/>
              <w:rPr>
                <w:lang w:val="ru-RU"/>
              </w:rPr>
            </w:pPr>
            <w:r w:rsidRPr="000B0D45">
              <w:rPr>
                <w:rFonts w:ascii="Times New Roman" w:eastAsia="Times New Roman" w:hAnsi="Times New Roman"/>
                <w:color w:val="000000"/>
                <w:sz w:val="24"/>
                <w:lang w:val="ru-RU"/>
              </w:rPr>
              <w:t>Устный опрос;</w:t>
            </w:r>
          </w:p>
        </w:tc>
      </w:tr>
      <w:tr w:rsidR="003802E6">
        <w:trPr>
          <w:trHeight w:hRule="exact" w:val="150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Pr="000B0D45" w:rsidRDefault="00025169">
            <w:pPr>
              <w:autoSpaceDE w:val="0"/>
              <w:autoSpaceDN w:val="0"/>
              <w:spacing w:before="98" w:after="0" w:line="230" w:lineRule="auto"/>
              <w:ind w:left="72"/>
              <w:rPr>
                <w:lang w:val="ru-RU"/>
              </w:rPr>
            </w:pPr>
            <w:r w:rsidRPr="000B0D45">
              <w:rPr>
                <w:rFonts w:ascii="Times New Roman" w:eastAsia="Times New Roman" w:hAnsi="Times New Roman"/>
                <w:color w:val="000000"/>
                <w:sz w:val="24"/>
                <w:lang w:val="ru-RU"/>
              </w:rPr>
              <w:t>73.</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Pr="00CF5003" w:rsidRDefault="00025169" w:rsidP="000B0D45">
            <w:pPr>
              <w:autoSpaceDE w:val="0"/>
              <w:autoSpaceDN w:val="0"/>
              <w:spacing w:before="98" w:after="0" w:line="262" w:lineRule="auto"/>
              <w:ind w:left="72" w:right="288"/>
              <w:rPr>
                <w:lang w:val="ru-RU"/>
              </w:rPr>
            </w:pPr>
            <w:r w:rsidRPr="00CF5003">
              <w:rPr>
                <w:rFonts w:ascii="Times New Roman" w:eastAsia="Times New Roman" w:hAnsi="Times New Roman"/>
                <w:color w:val="000000"/>
                <w:sz w:val="24"/>
                <w:lang w:val="ru-RU"/>
              </w:rPr>
              <w:t>Сложение и вычитание обыкновенных дробей.</w:t>
            </w:r>
            <w:r w:rsidR="000B0D45">
              <w:rPr>
                <w:rFonts w:ascii="Times New Roman" w:eastAsia="Times New Roman" w:hAnsi="Times New Roman"/>
                <w:color w:val="000000"/>
                <w:sz w:val="24"/>
                <w:lang w:val="ru-RU"/>
              </w:rPr>
              <w:t xml:space="preserve"> </w:t>
            </w:r>
            <w:r w:rsidRPr="00CF5003">
              <w:rPr>
                <w:rFonts w:ascii="Times New Roman" w:eastAsia="Times New Roman" w:hAnsi="Times New Roman"/>
                <w:color w:val="000000"/>
                <w:sz w:val="24"/>
                <w:lang w:val="ru-RU"/>
              </w:rPr>
              <w:t>Решение текстовых задач, содержащих дроби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Pr="000B0D45" w:rsidRDefault="00025169">
            <w:pPr>
              <w:autoSpaceDE w:val="0"/>
              <w:autoSpaceDN w:val="0"/>
              <w:spacing w:before="98" w:after="0" w:line="230" w:lineRule="auto"/>
              <w:ind w:left="74"/>
              <w:rPr>
                <w:lang w:val="ru-RU"/>
              </w:rPr>
            </w:pPr>
            <w:r w:rsidRPr="000B0D45">
              <w:rPr>
                <w:rFonts w:ascii="Times New Roman" w:eastAsia="Times New Roman" w:hAnsi="Times New Roman"/>
                <w:color w:val="000000"/>
                <w:sz w:val="24"/>
                <w:lang w:val="ru-RU"/>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Pr="000B0D45" w:rsidRDefault="00025169">
            <w:pPr>
              <w:autoSpaceDE w:val="0"/>
              <w:autoSpaceDN w:val="0"/>
              <w:spacing w:before="98" w:after="0" w:line="230" w:lineRule="auto"/>
              <w:ind w:left="72"/>
              <w:rPr>
                <w:lang w:val="ru-RU"/>
              </w:rPr>
            </w:pPr>
            <w:r w:rsidRPr="000B0D45">
              <w:rPr>
                <w:rFonts w:ascii="Times New Roman" w:eastAsia="Times New Roman" w:hAnsi="Times New Roman"/>
                <w:color w:val="000000"/>
                <w:sz w:val="24"/>
                <w:lang w:val="ru-RU"/>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Pr="000B0D45" w:rsidRDefault="00025169">
            <w:pPr>
              <w:autoSpaceDE w:val="0"/>
              <w:autoSpaceDN w:val="0"/>
              <w:spacing w:before="98" w:after="0" w:line="230" w:lineRule="auto"/>
              <w:ind w:left="72"/>
              <w:rPr>
                <w:lang w:val="ru-RU"/>
              </w:rPr>
            </w:pPr>
            <w:r w:rsidRPr="000B0D45">
              <w:rPr>
                <w:rFonts w:ascii="Times New Roman" w:eastAsia="Times New Roman" w:hAnsi="Times New Roman"/>
                <w:color w:val="000000"/>
                <w:sz w:val="24"/>
                <w:lang w:val="ru-RU"/>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jc w:val="center"/>
            </w:pPr>
            <w:r w:rsidRPr="000B0D45">
              <w:rPr>
                <w:rFonts w:ascii="Times New Roman" w:eastAsia="Times New Roman" w:hAnsi="Times New Roman"/>
                <w:color w:val="000000"/>
                <w:sz w:val="24"/>
                <w:lang w:val="ru-RU"/>
              </w:rPr>
              <w:t>2</w:t>
            </w:r>
            <w:r>
              <w:rPr>
                <w:rFonts w:ascii="Times New Roman" w:eastAsia="Times New Roman" w:hAnsi="Times New Roman"/>
                <w:color w:val="000000"/>
                <w:sz w:val="24"/>
              </w:rPr>
              <w:t>2.12.2022</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62" w:lineRule="auto"/>
              <w:ind w:left="72" w:right="288"/>
            </w:pPr>
            <w:r>
              <w:rPr>
                <w:rFonts w:ascii="Times New Roman" w:eastAsia="Times New Roman" w:hAnsi="Times New Roman"/>
                <w:color w:val="000000"/>
                <w:sz w:val="24"/>
              </w:rPr>
              <w:t>Письменный контроль;</w:t>
            </w:r>
          </w:p>
        </w:tc>
      </w:tr>
      <w:tr w:rsidR="003802E6">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74.</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62" w:lineRule="auto"/>
              <w:ind w:left="72" w:right="432"/>
            </w:pPr>
            <w:r>
              <w:rPr>
                <w:rFonts w:ascii="Times New Roman" w:eastAsia="Times New Roman" w:hAnsi="Times New Roman"/>
                <w:color w:val="000000"/>
                <w:sz w:val="24"/>
              </w:rPr>
              <w:t>Рубежная контрольная работа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1</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jc w:val="center"/>
            </w:pPr>
            <w:r>
              <w:rPr>
                <w:rFonts w:ascii="Times New Roman" w:eastAsia="Times New Roman" w:hAnsi="Times New Roman"/>
                <w:color w:val="000000"/>
                <w:sz w:val="24"/>
              </w:rPr>
              <w:t>23.12.2022</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62" w:lineRule="auto"/>
              <w:ind w:left="72" w:right="288"/>
            </w:pPr>
            <w:r>
              <w:rPr>
                <w:rFonts w:ascii="Times New Roman" w:eastAsia="Times New Roman" w:hAnsi="Times New Roman"/>
                <w:color w:val="000000"/>
                <w:sz w:val="24"/>
              </w:rPr>
              <w:t>Контрольная работа;</w:t>
            </w:r>
          </w:p>
        </w:tc>
      </w:tr>
      <w:tr w:rsidR="003802E6">
        <w:trPr>
          <w:trHeight w:hRule="exact" w:val="49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75.</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Смешанные дроби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jc w:val="center"/>
            </w:pPr>
            <w:r>
              <w:rPr>
                <w:rFonts w:ascii="Times New Roman" w:eastAsia="Times New Roman" w:hAnsi="Times New Roman"/>
                <w:color w:val="000000"/>
                <w:sz w:val="24"/>
              </w:rPr>
              <w:t>09.01.2023</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3802E6">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76.</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Смешанные дроби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jc w:val="center"/>
            </w:pPr>
            <w:r>
              <w:rPr>
                <w:rFonts w:ascii="Times New Roman" w:eastAsia="Times New Roman" w:hAnsi="Times New Roman"/>
                <w:color w:val="000000"/>
                <w:sz w:val="24"/>
              </w:rPr>
              <w:t>10.01.2023</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62" w:lineRule="auto"/>
              <w:ind w:left="72" w:right="288"/>
            </w:pPr>
            <w:r>
              <w:rPr>
                <w:rFonts w:ascii="Times New Roman" w:eastAsia="Times New Roman" w:hAnsi="Times New Roman"/>
                <w:color w:val="000000"/>
                <w:sz w:val="24"/>
              </w:rPr>
              <w:t>Письменный контроль;</w:t>
            </w:r>
          </w:p>
        </w:tc>
      </w:tr>
      <w:tr w:rsidR="003802E6">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77.</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Pr="00CF5003" w:rsidRDefault="00025169">
            <w:pPr>
              <w:autoSpaceDE w:val="0"/>
              <w:autoSpaceDN w:val="0"/>
              <w:spacing w:before="98" w:after="0" w:line="262" w:lineRule="auto"/>
              <w:ind w:left="72" w:right="432"/>
              <w:rPr>
                <w:lang w:val="ru-RU"/>
              </w:rPr>
            </w:pPr>
            <w:r w:rsidRPr="00CF5003">
              <w:rPr>
                <w:rFonts w:ascii="Times New Roman" w:eastAsia="Times New Roman" w:hAnsi="Times New Roman"/>
                <w:color w:val="000000"/>
                <w:sz w:val="24"/>
                <w:lang w:val="ru-RU"/>
              </w:rPr>
              <w:t>Перевод неправильной дроби в смешанную</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jc w:val="center"/>
            </w:pPr>
            <w:r>
              <w:rPr>
                <w:rFonts w:ascii="Times New Roman" w:eastAsia="Times New Roman" w:hAnsi="Times New Roman"/>
                <w:color w:val="000000"/>
                <w:sz w:val="24"/>
              </w:rPr>
              <w:t>11.01.2023</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3802E6">
        <w:trPr>
          <w:trHeight w:hRule="exact" w:val="83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78.</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Pr="00CF5003" w:rsidRDefault="00025169">
            <w:pPr>
              <w:autoSpaceDE w:val="0"/>
              <w:autoSpaceDN w:val="0"/>
              <w:spacing w:before="98" w:after="0" w:line="262" w:lineRule="auto"/>
              <w:ind w:left="72" w:right="432"/>
              <w:rPr>
                <w:lang w:val="ru-RU"/>
              </w:rPr>
            </w:pPr>
            <w:r w:rsidRPr="00CF5003">
              <w:rPr>
                <w:rFonts w:ascii="Times New Roman" w:eastAsia="Times New Roman" w:hAnsi="Times New Roman"/>
                <w:color w:val="000000"/>
                <w:sz w:val="24"/>
                <w:lang w:val="ru-RU"/>
              </w:rPr>
              <w:t>Перевод неправильной дроби в смешанную</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jc w:val="center"/>
            </w:pPr>
            <w:r>
              <w:rPr>
                <w:rFonts w:ascii="Times New Roman" w:eastAsia="Times New Roman" w:hAnsi="Times New Roman"/>
                <w:color w:val="000000"/>
                <w:sz w:val="24"/>
              </w:rPr>
              <w:t>12.01.2023</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3802E6">
        <w:trPr>
          <w:trHeight w:hRule="exact" w:val="116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79.</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Pr="00CF5003" w:rsidRDefault="00025169">
            <w:pPr>
              <w:autoSpaceDE w:val="0"/>
              <w:autoSpaceDN w:val="0"/>
              <w:spacing w:before="98" w:after="0" w:line="271" w:lineRule="auto"/>
              <w:ind w:left="72" w:right="432"/>
              <w:rPr>
                <w:lang w:val="ru-RU"/>
              </w:rPr>
            </w:pPr>
            <w:r w:rsidRPr="00CF5003">
              <w:rPr>
                <w:rFonts w:ascii="Times New Roman" w:eastAsia="Times New Roman" w:hAnsi="Times New Roman"/>
                <w:color w:val="000000"/>
                <w:sz w:val="24"/>
                <w:lang w:val="ru-RU"/>
              </w:rPr>
              <w:t>Перевод неправильной дроби в смешанную и обратно</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jc w:val="center"/>
            </w:pPr>
            <w:r>
              <w:rPr>
                <w:rFonts w:ascii="Times New Roman" w:eastAsia="Times New Roman" w:hAnsi="Times New Roman"/>
                <w:color w:val="000000"/>
                <w:sz w:val="24"/>
              </w:rPr>
              <w:t>13.01.2023</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62" w:lineRule="auto"/>
              <w:ind w:left="72" w:right="288"/>
            </w:pPr>
            <w:r>
              <w:rPr>
                <w:rFonts w:ascii="Times New Roman" w:eastAsia="Times New Roman" w:hAnsi="Times New Roman"/>
                <w:color w:val="000000"/>
                <w:sz w:val="24"/>
              </w:rPr>
              <w:t>Письменный контроль;</w:t>
            </w:r>
          </w:p>
        </w:tc>
      </w:tr>
      <w:tr w:rsidR="003802E6">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80.</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Контрольная работа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1</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 xml:space="preserve">16.01.2023 </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tabs>
                <w:tab w:val="left" w:pos="156"/>
              </w:tabs>
              <w:autoSpaceDE w:val="0"/>
              <w:autoSpaceDN w:val="0"/>
              <w:spacing w:before="98" w:after="0" w:line="262" w:lineRule="auto"/>
              <w:ind w:right="288"/>
            </w:pPr>
            <w:r>
              <w:rPr>
                <w:rFonts w:ascii="Times New Roman" w:eastAsia="Times New Roman" w:hAnsi="Times New Roman"/>
                <w:color w:val="000000"/>
                <w:sz w:val="24"/>
              </w:rPr>
              <w:t xml:space="preserve"> Контрольная </w:t>
            </w:r>
            <w:r>
              <w:tab/>
            </w:r>
            <w:r>
              <w:rPr>
                <w:rFonts w:ascii="Times New Roman" w:eastAsia="Times New Roman" w:hAnsi="Times New Roman"/>
                <w:color w:val="000000"/>
                <w:sz w:val="24"/>
              </w:rPr>
              <w:t>работа;</w:t>
            </w:r>
          </w:p>
        </w:tc>
      </w:tr>
      <w:tr w:rsidR="003802E6">
        <w:trPr>
          <w:trHeight w:hRule="exact" w:val="116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81.</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Pr="00CF5003" w:rsidRDefault="00025169" w:rsidP="000B0D45">
            <w:pPr>
              <w:autoSpaceDE w:val="0"/>
              <w:autoSpaceDN w:val="0"/>
              <w:spacing w:before="98" w:after="0" w:line="271" w:lineRule="auto"/>
              <w:ind w:left="72" w:right="288"/>
              <w:rPr>
                <w:lang w:val="ru-RU"/>
              </w:rPr>
            </w:pPr>
            <w:r w:rsidRPr="00CF5003">
              <w:rPr>
                <w:rFonts w:ascii="Times New Roman" w:eastAsia="Times New Roman" w:hAnsi="Times New Roman"/>
                <w:color w:val="000000"/>
                <w:sz w:val="24"/>
                <w:lang w:val="ru-RU"/>
              </w:rPr>
              <w:t>Умножение обыкновенной дроби на натуральное число</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jc w:val="center"/>
            </w:pPr>
            <w:r>
              <w:rPr>
                <w:rFonts w:ascii="Times New Roman" w:eastAsia="Times New Roman" w:hAnsi="Times New Roman"/>
                <w:color w:val="000000"/>
                <w:sz w:val="24"/>
              </w:rPr>
              <w:t>17.01.2023</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3802E6">
        <w:trPr>
          <w:trHeight w:hRule="exact" w:val="114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82.</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Pr="00CF5003" w:rsidRDefault="00025169" w:rsidP="000B0D45">
            <w:pPr>
              <w:autoSpaceDE w:val="0"/>
              <w:autoSpaceDN w:val="0"/>
              <w:spacing w:before="98" w:after="0" w:line="271" w:lineRule="auto"/>
              <w:ind w:left="72" w:right="288"/>
              <w:rPr>
                <w:lang w:val="ru-RU"/>
              </w:rPr>
            </w:pPr>
            <w:r w:rsidRPr="00CF5003">
              <w:rPr>
                <w:rFonts w:ascii="Times New Roman" w:eastAsia="Times New Roman" w:hAnsi="Times New Roman"/>
                <w:color w:val="000000"/>
                <w:sz w:val="24"/>
                <w:lang w:val="ru-RU"/>
              </w:rPr>
              <w:t>Умножение обыкновенной дроби на натуральное число</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jc w:val="center"/>
            </w:pPr>
            <w:r>
              <w:rPr>
                <w:rFonts w:ascii="Times New Roman" w:eastAsia="Times New Roman" w:hAnsi="Times New Roman"/>
                <w:color w:val="000000"/>
                <w:sz w:val="24"/>
              </w:rPr>
              <w:t>18.01.2023</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Устный опрос;</w:t>
            </w:r>
          </w:p>
        </w:tc>
      </w:tr>
    </w:tbl>
    <w:p w:rsidR="003802E6" w:rsidRDefault="003802E6">
      <w:pPr>
        <w:autoSpaceDE w:val="0"/>
        <w:autoSpaceDN w:val="0"/>
        <w:spacing w:after="0" w:line="14" w:lineRule="exact"/>
      </w:pPr>
    </w:p>
    <w:p w:rsidR="003802E6" w:rsidRDefault="003802E6">
      <w:pPr>
        <w:sectPr w:rsidR="003802E6">
          <w:pgSz w:w="11900" w:h="16840"/>
          <w:pgMar w:top="284" w:right="650" w:bottom="496" w:left="666" w:header="720" w:footer="720" w:gutter="0"/>
          <w:cols w:space="720" w:equalWidth="0">
            <w:col w:w="10584" w:space="0"/>
          </w:cols>
          <w:docGrid w:linePitch="360"/>
        </w:sectPr>
      </w:pPr>
    </w:p>
    <w:p w:rsidR="003802E6" w:rsidRDefault="003802E6">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576"/>
        <w:gridCol w:w="2894"/>
        <w:gridCol w:w="732"/>
        <w:gridCol w:w="1620"/>
        <w:gridCol w:w="1668"/>
        <w:gridCol w:w="1236"/>
        <w:gridCol w:w="1826"/>
      </w:tblGrid>
      <w:tr w:rsidR="003802E6">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83.</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rsidP="000B0D45">
            <w:pPr>
              <w:autoSpaceDE w:val="0"/>
              <w:autoSpaceDN w:val="0"/>
              <w:spacing w:before="98" w:after="0" w:line="262" w:lineRule="auto"/>
              <w:ind w:left="72" w:right="432"/>
            </w:pPr>
            <w:proofErr w:type="spellStart"/>
            <w:r>
              <w:rPr>
                <w:rFonts w:ascii="Times New Roman" w:eastAsia="Times New Roman" w:hAnsi="Times New Roman"/>
                <w:color w:val="000000"/>
                <w:sz w:val="24"/>
              </w:rPr>
              <w:t>Умножение</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обыкновенных</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дробей</w:t>
            </w:r>
            <w:proofErr w:type="spellEnd"/>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jc w:val="center"/>
            </w:pPr>
            <w:r>
              <w:rPr>
                <w:rFonts w:ascii="Times New Roman" w:eastAsia="Times New Roman" w:hAnsi="Times New Roman"/>
                <w:color w:val="000000"/>
                <w:sz w:val="24"/>
              </w:rPr>
              <w:t>19.01.2023</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3802E6">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84.</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rsidP="000B0D45">
            <w:pPr>
              <w:autoSpaceDE w:val="0"/>
              <w:autoSpaceDN w:val="0"/>
              <w:spacing w:before="98" w:after="0" w:line="262" w:lineRule="auto"/>
              <w:ind w:left="72" w:right="432"/>
            </w:pPr>
            <w:proofErr w:type="spellStart"/>
            <w:r>
              <w:rPr>
                <w:rFonts w:ascii="Times New Roman" w:eastAsia="Times New Roman" w:hAnsi="Times New Roman"/>
                <w:color w:val="000000"/>
                <w:sz w:val="24"/>
              </w:rPr>
              <w:t>Умножение</w:t>
            </w:r>
            <w:proofErr w:type="spellEnd"/>
            <w:r w:rsidR="000B0D45">
              <w:rPr>
                <w:rFonts w:ascii="Times New Roman" w:eastAsia="Times New Roman" w:hAnsi="Times New Roman"/>
                <w:color w:val="000000"/>
                <w:sz w:val="24"/>
                <w:lang w:val="ru-RU"/>
              </w:rPr>
              <w:t xml:space="preserve">  о</w:t>
            </w:r>
            <w:proofErr w:type="spellStart"/>
            <w:r>
              <w:rPr>
                <w:rFonts w:ascii="Times New Roman" w:eastAsia="Times New Roman" w:hAnsi="Times New Roman"/>
                <w:color w:val="000000"/>
                <w:sz w:val="24"/>
              </w:rPr>
              <w:t>быкновенных</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дробей</w:t>
            </w:r>
            <w:proofErr w:type="spellEnd"/>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jc w:val="center"/>
            </w:pPr>
            <w:r>
              <w:rPr>
                <w:rFonts w:ascii="Times New Roman" w:eastAsia="Times New Roman" w:hAnsi="Times New Roman"/>
                <w:color w:val="000000"/>
                <w:sz w:val="24"/>
              </w:rPr>
              <w:t>20.01.2023</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62" w:lineRule="auto"/>
              <w:ind w:left="72" w:right="288"/>
            </w:pPr>
            <w:r>
              <w:rPr>
                <w:rFonts w:ascii="Times New Roman" w:eastAsia="Times New Roman" w:hAnsi="Times New Roman"/>
                <w:color w:val="000000"/>
                <w:sz w:val="24"/>
              </w:rPr>
              <w:t>Письменный контроль;</w:t>
            </w:r>
          </w:p>
        </w:tc>
      </w:tr>
      <w:tr w:rsidR="003802E6">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85.</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Контрольная работа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1</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jc w:val="center"/>
            </w:pPr>
            <w:r>
              <w:rPr>
                <w:rFonts w:ascii="Times New Roman" w:eastAsia="Times New Roman" w:hAnsi="Times New Roman"/>
                <w:color w:val="000000"/>
                <w:sz w:val="24"/>
              </w:rPr>
              <w:t>23.01.2023</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62" w:lineRule="auto"/>
              <w:ind w:left="72" w:right="288"/>
            </w:pPr>
            <w:r>
              <w:rPr>
                <w:rFonts w:ascii="Times New Roman" w:eastAsia="Times New Roman" w:hAnsi="Times New Roman"/>
                <w:color w:val="000000"/>
                <w:sz w:val="24"/>
              </w:rPr>
              <w:t>Контрольная работа;</w:t>
            </w:r>
          </w:p>
        </w:tc>
      </w:tr>
      <w:tr w:rsidR="003802E6">
        <w:trPr>
          <w:trHeight w:hRule="exact" w:val="1164"/>
        </w:trPr>
        <w:tc>
          <w:tcPr>
            <w:tcW w:w="576" w:type="dxa"/>
            <w:tcBorders>
              <w:top w:val="single" w:sz="4" w:space="0" w:color="000000"/>
              <w:left w:val="single" w:sz="4" w:space="0" w:color="000000"/>
              <w:bottom w:val="single" w:sz="5"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86.</w:t>
            </w:r>
          </w:p>
        </w:tc>
        <w:tc>
          <w:tcPr>
            <w:tcW w:w="2894" w:type="dxa"/>
            <w:tcBorders>
              <w:top w:val="single" w:sz="4" w:space="0" w:color="000000"/>
              <w:left w:val="single" w:sz="4" w:space="0" w:color="000000"/>
              <w:bottom w:val="single" w:sz="5" w:space="0" w:color="000000"/>
              <w:right w:val="single" w:sz="4" w:space="0" w:color="000000"/>
            </w:tcBorders>
            <w:tcMar>
              <w:left w:w="0" w:type="dxa"/>
              <w:right w:w="0" w:type="dxa"/>
            </w:tcMar>
          </w:tcPr>
          <w:p w:rsidR="003802E6" w:rsidRPr="00CF5003" w:rsidRDefault="00025169">
            <w:pPr>
              <w:autoSpaceDE w:val="0"/>
              <w:autoSpaceDN w:val="0"/>
              <w:spacing w:before="98" w:after="0" w:line="271" w:lineRule="auto"/>
              <w:ind w:left="72" w:right="288"/>
              <w:rPr>
                <w:lang w:val="ru-RU"/>
              </w:rPr>
            </w:pPr>
            <w:r w:rsidRPr="00CF5003">
              <w:rPr>
                <w:rFonts w:ascii="Times New Roman" w:eastAsia="Times New Roman" w:hAnsi="Times New Roman"/>
                <w:color w:val="000000"/>
                <w:sz w:val="24"/>
                <w:lang w:val="ru-RU"/>
              </w:rPr>
              <w:t>Деление обыкновенной дроби на натуральное число</w:t>
            </w:r>
          </w:p>
        </w:tc>
        <w:tc>
          <w:tcPr>
            <w:tcW w:w="732" w:type="dxa"/>
            <w:tcBorders>
              <w:top w:val="single" w:sz="4" w:space="0" w:color="000000"/>
              <w:left w:val="single" w:sz="4" w:space="0" w:color="000000"/>
              <w:bottom w:val="single" w:sz="5"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5"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5"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5" w:space="0" w:color="000000"/>
              <w:right w:val="single" w:sz="4" w:space="0" w:color="000000"/>
            </w:tcBorders>
            <w:tcMar>
              <w:left w:w="0" w:type="dxa"/>
              <w:right w:w="0" w:type="dxa"/>
            </w:tcMar>
          </w:tcPr>
          <w:p w:rsidR="003802E6" w:rsidRDefault="00025169">
            <w:pPr>
              <w:autoSpaceDE w:val="0"/>
              <w:autoSpaceDN w:val="0"/>
              <w:spacing w:before="98" w:after="0" w:line="230" w:lineRule="auto"/>
              <w:jc w:val="center"/>
            </w:pPr>
            <w:r>
              <w:rPr>
                <w:rFonts w:ascii="Times New Roman" w:eastAsia="Times New Roman" w:hAnsi="Times New Roman"/>
                <w:color w:val="000000"/>
                <w:sz w:val="24"/>
              </w:rPr>
              <w:t>24.01.2023</w:t>
            </w:r>
          </w:p>
        </w:tc>
        <w:tc>
          <w:tcPr>
            <w:tcW w:w="1826" w:type="dxa"/>
            <w:tcBorders>
              <w:top w:val="single" w:sz="4" w:space="0" w:color="000000"/>
              <w:left w:val="single" w:sz="4" w:space="0" w:color="000000"/>
              <w:bottom w:val="single" w:sz="5"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3802E6">
        <w:trPr>
          <w:trHeight w:hRule="exact" w:val="1838"/>
        </w:trPr>
        <w:tc>
          <w:tcPr>
            <w:tcW w:w="576" w:type="dxa"/>
            <w:tcBorders>
              <w:top w:val="single" w:sz="5"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100" w:after="0" w:line="230" w:lineRule="auto"/>
              <w:ind w:left="72"/>
            </w:pPr>
            <w:r>
              <w:rPr>
                <w:rFonts w:ascii="Times New Roman" w:eastAsia="Times New Roman" w:hAnsi="Times New Roman"/>
                <w:color w:val="000000"/>
                <w:sz w:val="24"/>
              </w:rPr>
              <w:t>87.</w:t>
            </w:r>
          </w:p>
        </w:tc>
        <w:tc>
          <w:tcPr>
            <w:tcW w:w="2894" w:type="dxa"/>
            <w:tcBorders>
              <w:top w:val="single" w:sz="5" w:space="0" w:color="000000"/>
              <w:left w:val="single" w:sz="4" w:space="0" w:color="000000"/>
              <w:bottom w:val="single" w:sz="4" w:space="0" w:color="000000"/>
              <w:right w:val="single" w:sz="4" w:space="0" w:color="000000"/>
            </w:tcBorders>
            <w:tcMar>
              <w:left w:w="0" w:type="dxa"/>
              <w:right w:w="0" w:type="dxa"/>
            </w:tcMar>
          </w:tcPr>
          <w:p w:rsidR="003802E6" w:rsidRPr="00CF5003" w:rsidRDefault="00025169" w:rsidP="000B0D45">
            <w:pPr>
              <w:autoSpaceDE w:val="0"/>
              <w:autoSpaceDN w:val="0"/>
              <w:spacing w:before="100" w:after="0" w:line="281" w:lineRule="auto"/>
              <w:ind w:left="72" w:right="288"/>
              <w:rPr>
                <w:lang w:val="ru-RU"/>
              </w:rPr>
            </w:pPr>
            <w:r w:rsidRPr="00CF5003">
              <w:rPr>
                <w:rFonts w:ascii="Times New Roman" w:eastAsia="Times New Roman" w:hAnsi="Times New Roman"/>
                <w:color w:val="000000"/>
                <w:sz w:val="24"/>
                <w:lang w:val="ru-RU"/>
              </w:rPr>
              <w:t>Деление обыкновенной дроби на натуральное число. Решение практических и прикладных задач</w:t>
            </w:r>
          </w:p>
        </w:tc>
        <w:tc>
          <w:tcPr>
            <w:tcW w:w="732" w:type="dxa"/>
            <w:tcBorders>
              <w:top w:val="single" w:sz="5"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100" w:after="0" w:line="230" w:lineRule="auto"/>
              <w:ind w:left="74"/>
            </w:pPr>
            <w:r>
              <w:rPr>
                <w:rFonts w:ascii="Times New Roman" w:eastAsia="Times New Roman" w:hAnsi="Times New Roman"/>
                <w:color w:val="000000"/>
                <w:sz w:val="24"/>
              </w:rPr>
              <w:t>1</w:t>
            </w:r>
          </w:p>
        </w:tc>
        <w:tc>
          <w:tcPr>
            <w:tcW w:w="1620" w:type="dxa"/>
            <w:tcBorders>
              <w:top w:val="single" w:sz="5"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100" w:after="0" w:line="230" w:lineRule="auto"/>
              <w:ind w:left="72"/>
            </w:pPr>
            <w:r>
              <w:rPr>
                <w:rFonts w:ascii="Times New Roman" w:eastAsia="Times New Roman" w:hAnsi="Times New Roman"/>
                <w:color w:val="000000"/>
                <w:sz w:val="24"/>
              </w:rPr>
              <w:t>0</w:t>
            </w:r>
          </w:p>
        </w:tc>
        <w:tc>
          <w:tcPr>
            <w:tcW w:w="1668" w:type="dxa"/>
            <w:tcBorders>
              <w:top w:val="single" w:sz="5"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100" w:after="0" w:line="230" w:lineRule="auto"/>
              <w:ind w:left="72"/>
            </w:pPr>
            <w:r>
              <w:rPr>
                <w:rFonts w:ascii="Times New Roman" w:eastAsia="Times New Roman" w:hAnsi="Times New Roman"/>
                <w:color w:val="000000"/>
                <w:sz w:val="24"/>
              </w:rPr>
              <w:t>0</w:t>
            </w:r>
          </w:p>
        </w:tc>
        <w:tc>
          <w:tcPr>
            <w:tcW w:w="1236" w:type="dxa"/>
            <w:tcBorders>
              <w:top w:val="single" w:sz="5"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100" w:after="0" w:line="230" w:lineRule="auto"/>
              <w:jc w:val="center"/>
            </w:pPr>
            <w:r>
              <w:rPr>
                <w:rFonts w:ascii="Times New Roman" w:eastAsia="Times New Roman" w:hAnsi="Times New Roman"/>
                <w:color w:val="000000"/>
                <w:sz w:val="24"/>
              </w:rPr>
              <w:t>25.01.2023</w:t>
            </w:r>
          </w:p>
        </w:tc>
        <w:tc>
          <w:tcPr>
            <w:tcW w:w="1826" w:type="dxa"/>
            <w:tcBorders>
              <w:top w:val="single" w:sz="5"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100" w:after="0" w:line="230" w:lineRule="auto"/>
              <w:ind w:left="72"/>
            </w:pPr>
            <w:r>
              <w:rPr>
                <w:rFonts w:ascii="Times New Roman" w:eastAsia="Times New Roman" w:hAnsi="Times New Roman"/>
                <w:color w:val="000000"/>
                <w:sz w:val="24"/>
              </w:rPr>
              <w:t>Устный опрос;</w:t>
            </w:r>
          </w:p>
        </w:tc>
      </w:tr>
      <w:tr w:rsidR="003802E6">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88.</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62" w:lineRule="auto"/>
              <w:ind w:left="72" w:right="288"/>
            </w:pPr>
            <w:r>
              <w:rPr>
                <w:rFonts w:ascii="Times New Roman" w:eastAsia="Times New Roman" w:hAnsi="Times New Roman"/>
                <w:color w:val="000000"/>
                <w:sz w:val="24"/>
              </w:rPr>
              <w:t>Деление обыкновенных дробей</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jc w:val="center"/>
            </w:pPr>
            <w:r>
              <w:rPr>
                <w:rFonts w:ascii="Times New Roman" w:eastAsia="Times New Roman" w:hAnsi="Times New Roman"/>
                <w:color w:val="000000"/>
                <w:sz w:val="24"/>
              </w:rPr>
              <w:t>26.01.2023</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3802E6">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89.</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62" w:lineRule="auto"/>
              <w:ind w:left="72" w:right="288"/>
            </w:pPr>
            <w:r>
              <w:rPr>
                <w:rFonts w:ascii="Times New Roman" w:eastAsia="Times New Roman" w:hAnsi="Times New Roman"/>
                <w:color w:val="000000"/>
                <w:sz w:val="24"/>
              </w:rPr>
              <w:t>Деление обыкновенных дробей</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jc w:val="center"/>
            </w:pPr>
            <w:r>
              <w:rPr>
                <w:rFonts w:ascii="Times New Roman" w:eastAsia="Times New Roman" w:hAnsi="Times New Roman"/>
                <w:color w:val="000000"/>
                <w:sz w:val="24"/>
              </w:rPr>
              <w:t>27.01.2023</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3802E6">
        <w:trPr>
          <w:trHeight w:hRule="exact" w:val="49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90.</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Взаимно обратные дроби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jc w:val="center"/>
            </w:pPr>
            <w:r>
              <w:rPr>
                <w:rFonts w:ascii="Times New Roman" w:eastAsia="Times New Roman" w:hAnsi="Times New Roman"/>
                <w:color w:val="000000"/>
                <w:sz w:val="24"/>
              </w:rPr>
              <w:t>30.01.2023</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3802E6">
        <w:trPr>
          <w:trHeight w:hRule="exact" w:val="49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91.</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Взаимно обратные дроби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jc w:val="center"/>
            </w:pPr>
            <w:r>
              <w:rPr>
                <w:rFonts w:ascii="Times New Roman" w:eastAsia="Times New Roman" w:hAnsi="Times New Roman"/>
                <w:color w:val="000000"/>
                <w:sz w:val="24"/>
              </w:rPr>
              <w:t>31.01.2023</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Тестирование;</w:t>
            </w:r>
          </w:p>
        </w:tc>
      </w:tr>
      <w:tr w:rsidR="003802E6">
        <w:trPr>
          <w:trHeight w:hRule="exact" w:val="49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92.</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Взаимно обратные числа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jc w:val="center"/>
            </w:pPr>
            <w:r>
              <w:rPr>
                <w:rFonts w:ascii="Times New Roman" w:eastAsia="Times New Roman" w:hAnsi="Times New Roman"/>
                <w:color w:val="000000"/>
                <w:sz w:val="24"/>
              </w:rPr>
              <w:t>01.02.2023</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3802E6" w:rsidRPr="000B0D45">
        <w:trPr>
          <w:trHeight w:hRule="exact" w:val="1836"/>
        </w:trPr>
        <w:tc>
          <w:tcPr>
            <w:tcW w:w="576" w:type="dxa"/>
            <w:tcBorders>
              <w:top w:val="single" w:sz="4" w:space="0" w:color="000000"/>
              <w:left w:val="single" w:sz="4" w:space="0" w:color="000000"/>
              <w:bottom w:val="single" w:sz="5"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93.</w:t>
            </w:r>
          </w:p>
        </w:tc>
        <w:tc>
          <w:tcPr>
            <w:tcW w:w="2894" w:type="dxa"/>
            <w:tcBorders>
              <w:top w:val="single" w:sz="4" w:space="0" w:color="000000"/>
              <w:left w:val="single" w:sz="4" w:space="0" w:color="000000"/>
              <w:bottom w:val="single" w:sz="5" w:space="0" w:color="000000"/>
              <w:right w:val="single" w:sz="4" w:space="0" w:color="000000"/>
            </w:tcBorders>
            <w:tcMar>
              <w:left w:w="0" w:type="dxa"/>
              <w:right w:w="0" w:type="dxa"/>
            </w:tcMar>
          </w:tcPr>
          <w:p w:rsidR="003802E6" w:rsidRPr="00CF5003" w:rsidRDefault="00025169" w:rsidP="000B0D45">
            <w:pPr>
              <w:autoSpaceDE w:val="0"/>
              <w:autoSpaceDN w:val="0"/>
              <w:spacing w:before="98" w:after="0" w:line="262" w:lineRule="auto"/>
              <w:ind w:left="72" w:right="432"/>
              <w:rPr>
                <w:lang w:val="ru-RU"/>
              </w:rPr>
            </w:pPr>
            <w:r w:rsidRPr="00CF5003">
              <w:rPr>
                <w:rFonts w:ascii="Times New Roman" w:eastAsia="Times New Roman" w:hAnsi="Times New Roman"/>
                <w:color w:val="000000"/>
                <w:sz w:val="24"/>
                <w:lang w:val="ru-RU"/>
              </w:rPr>
              <w:t>Умножение обыкновенных дробей.</w:t>
            </w:r>
            <w:r w:rsidR="000B0D45">
              <w:rPr>
                <w:rFonts w:ascii="Times New Roman" w:eastAsia="Times New Roman" w:hAnsi="Times New Roman"/>
                <w:color w:val="000000"/>
                <w:sz w:val="24"/>
                <w:lang w:val="ru-RU"/>
              </w:rPr>
              <w:t xml:space="preserve"> </w:t>
            </w:r>
            <w:r w:rsidRPr="00CF5003">
              <w:rPr>
                <w:rFonts w:ascii="Times New Roman" w:eastAsia="Times New Roman" w:hAnsi="Times New Roman"/>
                <w:color w:val="000000"/>
                <w:sz w:val="24"/>
                <w:lang w:val="ru-RU"/>
              </w:rPr>
              <w:t>Решение текстовых задач, содержащих обыкновенные дроби</w:t>
            </w:r>
          </w:p>
        </w:tc>
        <w:tc>
          <w:tcPr>
            <w:tcW w:w="732" w:type="dxa"/>
            <w:tcBorders>
              <w:top w:val="single" w:sz="4" w:space="0" w:color="000000"/>
              <w:left w:val="single" w:sz="4" w:space="0" w:color="000000"/>
              <w:bottom w:val="single" w:sz="5" w:space="0" w:color="000000"/>
              <w:right w:val="single" w:sz="4" w:space="0" w:color="000000"/>
            </w:tcBorders>
            <w:tcMar>
              <w:left w:w="0" w:type="dxa"/>
              <w:right w:w="0" w:type="dxa"/>
            </w:tcMar>
          </w:tcPr>
          <w:p w:rsidR="003802E6" w:rsidRPr="000B0D45" w:rsidRDefault="00025169">
            <w:pPr>
              <w:autoSpaceDE w:val="0"/>
              <w:autoSpaceDN w:val="0"/>
              <w:spacing w:before="98" w:after="0" w:line="230" w:lineRule="auto"/>
              <w:ind w:left="74"/>
              <w:rPr>
                <w:lang w:val="ru-RU"/>
              </w:rPr>
            </w:pPr>
            <w:r w:rsidRPr="000B0D45">
              <w:rPr>
                <w:rFonts w:ascii="Times New Roman" w:eastAsia="Times New Roman" w:hAnsi="Times New Roman"/>
                <w:color w:val="000000"/>
                <w:sz w:val="24"/>
                <w:lang w:val="ru-RU"/>
              </w:rPr>
              <w:t>1</w:t>
            </w:r>
          </w:p>
        </w:tc>
        <w:tc>
          <w:tcPr>
            <w:tcW w:w="1620" w:type="dxa"/>
            <w:tcBorders>
              <w:top w:val="single" w:sz="4" w:space="0" w:color="000000"/>
              <w:left w:val="single" w:sz="4" w:space="0" w:color="000000"/>
              <w:bottom w:val="single" w:sz="5" w:space="0" w:color="000000"/>
              <w:right w:val="single" w:sz="4" w:space="0" w:color="000000"/>
            </w:tcBorders>
            <w:tcMar>
              <w:left w:w="0" w:type="dxa"/>
              <w:right w:w="0" w:type="dxa"/>
            </w:tcMar>
          </w:tcPr>
          <w:p w:rsidR="003802E6" w:rsidRPr="000B0D45" w:rsidRDefault="00025169">
            <w:pPr>
              <w:autoSpaceDE w:val="0"/>
              <w:autoSpaceDN w:val="0"/>
              <w:spacing w:before="98" w:after="0" w:line="230" w:lineRule="auto"/>
              <w:ind w:left="72"/>
              <w:rPr>
                <w:lang w:val="ru-RU"/>
              </w:rPr>
            </w:pPr>
            <w:r w:rsidRPr="000B0D45">
              <w:rPr>
                <w:rFonts w:ascii="Times New Roman" w:eastAsia="Times New Roman" w:hAnsi="Times New Roman"/>
                <w:color w:val="000000"/>
                <w:sz w:val="24"/>
                <w:lang w:val="ru-RU"/>
              </w:rPr>
              <w:t>0</w:t>
            </w:r>
          </w:p>
        </w:tc>
        <w:tc>
          <w:tcPr>
            <w:tcW w:w="1668" w:type="dxa"/>
            <w:tcBorders>
              <w:top w:val="single" w:sz="4" w:space="0" w:color="000000"/>
              <w:left w:val="single" w:sz="4" w:space="0" w:color="000000"/>
              <w:bottom w:val="single" w:sz="5" w:space="0" w:color="000000"/>
              <w:right w:val="single" w:sz="4" w:space="0" w:color="000000"/>
            </w:tcBorders>
            <w:tcMar>
              <w:left w:w="0" w:type="dxa"/>
              <w:right w:w="0" w:type="dxa"/>
            </w:tcMar>
          </w:tcPr>
          <w:p w:rsidR="003802E6" w:rsidRPr="000B0D45" w:rsidRDefault="00025169">
            <w:pPr>
              <w:autoSpaceDE w:val="0"/>
              <w:autoSpaceDN w:val="0"/>
              <w:spacing w:before="98" w:after="0" w:line="230" w:lineRule="auto"/>
              <w:ind w:left="72"/>
              <w:rPr>
                <w:lang w:val="ru-RU"/>
              </w:rPr>
            </w:pPr>
            <w:r w:rsidRPr="000B0D45">
              <w:rPr>
                <w:rFonts w:ascii="Times New Roman" w:eastAsia="Times New Roman" w:hAnsi="Times New Roman"/>
                <w:color w:val="000000"/>
                <w:sz w:val="24"/>
                <w:lang w:val="ru-RU"/>
              </w:rPr>
              <w:t>0</w:t>
            </w:r>
          </w:p>
        </w:tc>
        <w:tc>
          <w:tcPr>
            <w:tcW w:w="1236" w:type="dxa"/>
            <w:tcBorders>
              <w:top w:val="single" w:sz="4" w:space="0" w:color="000000"/>
              <w:left w:val="single" w:sz="4" w:space="0" w:color="000000"/>
              <w:bottom w:val="single" w:sz="5" w:space="0" w:color="000000"/>
              <w:right w:val="single" w:sz="4" w:space="0" w:color="000000"/>
            </w:tcBorders>
            <w:tcMar>
              <w:left w:w="0" w:type="dxa"/>
              <w:right w:w="0" w:type="dxa"/>
            </w:tcMar>
          </w:tcPr>
          <w:p w:rsidR="003802E6" w:rsidRPr="000B0D45" w:rsidRDefault="00025169">
            <w:pPr>
              <w:autoSpaceDE w:val="0"/>
              <w:autoSpaceDN w:val="0"/>
              <w:spacing w:before="98" w:after="0" w:line="230" w:lineRule="auto"/>
              <w:jc w:val="center"/>
              <w:rPr>
                <w:lang w:val="ru-RU"/>
              </w:rPr>
            </w:pPr>
            <w:r w:rsidRPr="000B0D45">
              <w:rPr>
                <w:rFonts w:ascii="Times New Roman" w:eastAsia="Times New Roman" w:hAnsi="Times New Roman"/>
                <w:color w:val="000000"/>
                <w:sz w:val="24"/>
                <w:lang w:val="ru-RU"/>
              </w:rPr>
              <w:t>02.02.2023</w:t>
            </w:r>
          </w:p>
        </w:tc>
        <w:tc>
          <w:tcPr>
            <w:tcW w:w="1826" w:type="dxa"/>
            <w:tcBorders>
              <w:top w:val="single" w:sz="4" w:space="0" w:color="000000"/>
              <w:left w:val="single" w:sz="4" w:space="0" w:color="000000"/>
              <w:bottom w:val="single" w:sz="5" w:space="0" w:color="000000"/>
              <w:right w:val="single" w:sz="4" w:space="0" w:color="000000"/>
            </w:tcBorders>
            <w:tcMar>
              <w:left w:w="0" w:type="dxa"/>
              <w:right w:w="0" w:type="dxa"/>
            </w:tcMar>
          </w:tcPr>
          <w:p w:rsidR="003802E6" w:rsidRPr="000B0D45" w:rsidRDefault="00025169">
            <w:pPr>
              <w:autoSpaceDE w:val="0"/>
              <w:autoSpaceDN w:val="0"/>
              <w:spacing w:before="98" w:after="0" w:line="230" w:lineRule="auto"/>
              <w:ind w:left="72"/>
              <w:rPr>
                <w:lang w:val="ru-RU"/>
              </w:rPr>
            </w:pPr>
            <w:r w:rsidRPr="000B0D45">
              <w:rPr>
                <w:rFonts w:ascii="Times New Roman" w:eastAsia="Times New Roman" w:hAnsi="Times New Roman"/>
                <w:color w:val="000000"/>
                <w:sz w:val="24"/>
                <w:lang w:val="ru-RU"/>
              </w:rPr>
              <w:t>Устный опрос;</w:t>
            </w:r>
          </w:p>
        </w:tc>
      </w:tr>
      <w:tr w:rsidR="003802E6">
        <w:trPr>
          <w:trHeight w:hRule="exact" w:val="1838"/>
        </w:trPr>
        <w:tc>
          <w:tcPr>
            <w:tcW w:w="576" w:type="dxa"/>
            <w:tcBorders>
              <w:top w:val="single" w:sz="5" w:space="0" w:color="000000"/>
              <w:left w:val="single" w:sz="4" w:space="0" w:color="000000"/>
              <w:bottom w:val="single" w:sz="4" w:space="0" w:color="000000"/>
              <w:right w:val="single" w:sz="4" w:space="0" w:color="000000"/>
            </w:tcBorders>
            <w:tcMar>
              <w:left w:w="0" w:type="dxa"/>
              <w:right w:w="0" w:type="dxa"/>
            </w:tcMar>
          </w:tcPr>
          <w:p w:rsidR="003802E6" w:rsidRPr="000B0D45" w:rsidRDefault="00025169">
            <w:pPr>
              <w:autoSpaceDE w:val="0"/>
              <w:autoSpaceDN w:val="0"/>
              <w:spacing w:before="100" w:after="0" w:line="230" w:lineRule="auto"/>
              <w:ind w:left="72"/>
              <w:rPr>
                <w:lang w:val="ru-RU"/>
              </w:rPr>
            </w:pPr>
            <w:r w:rsidRPr="000B0D45">
              <w:rPr>
                <w:rFonts w:ascii="Times New Roman" w:eastAsia="Times New Roman" w:hAnsi="Times New Roman"/>
                <w:color w:val="000000"/>
                <w:sz w:val="24"/>
                <w:lang w:val="ru-RU"/>
              </w:rPr>
              <w:t>94.</w:t>
            </w:r>
          </w:p>
        </w:tc>
        <w:tc>
          <w:tcPr>
            <w:tcW w:w="2894" w:type="dxa"/>
            <w:tcBorders>
              <w:top w:val="single" w:sz="5" w:space="0" w:color="000000"/>
              <w:left w:val="single" w:sz="4" w:space="0" w:color="000000"/>
              <w:bottom w:val="single" w:sz="4" w:space="0" w:color="000000"/>
              <w:right w:val="single" w:sz="4" w:space="0" w:color="000000"/>
            </w:tcBorders>
            <w:tcMar>
              <w:left w:w="0" w:type="dxa"/>
              <w:right w:w="0" w:type="dxa"/>
            </w:tcMar>
          </w:tcPr>
          <w:p w:rsidR="003802E6" w:rsidRPr="00CF5003" w:rsidRDefault="00025169" w:rsidP="009415A9">
            <w:pPr>
              <w:autoSpaceDE w:val="0"/>
              <w:autoSpaceDN w:val="0"/>
              <w:spacing w:before="100" w:after="0" w:line="262" w:lineRule="auto"/>
              <w:ind w:left="72" w:right="432"/>
              <w:rPr>
                <w:lang w:val="ru-RU"/>
              </w:rPr>
            </w:pPr>
            <w:r w:rsidRPr="00CF5003">
              <w:rPr>
                <w:rFonts w:ascii="Times New Roman" w:eastAsia="Times New Roman" w:hAnsi="Times New Roman"/>
                <w:color w:val="000000"/>
                <w:sz w:val="24"/>
                <w:lang w:val="ru-RU"/>
              </w:rPr>
              <w:t>Умножение обыкновенных дробей.</w:t>
            </w:r>
            <w:r w:rsidR="009415A9">
              <w:rPr>
                <w:rFonts w:ascii="Times New Roman" w:eastAsia="Times New Roman" w:hAnsi="Times New Roman"/>
                <w:color w:val="000000"/>
                <w:sz w:val="24"/>
                <w:lang w:val="ru-RU"/>
              </w:rPr>
              <w:t xml:space="preserve"> </w:t>
            </w:r>
            <w:r w:rsidRPr="00CF5003">
              <w:rPr>
                <w:rFonts w:ascii="Times New Roman" w:eastAsia="Times New Roman" w:hAnsi="Times New Roman"/>
                <w:color w:val="000000"/>
                <w:sz w:val="24"/>
                <w:lang w:val="ru-RU"/>
              </w:rPr>
              <w:t>Решение текстовых задач, содержащих обыкновенные дроби</w:t>
            </w:r>
          </w:p>
        </w:tc>
        <w:tc>
          <w:tcPr>
            <w:tcW w:w="732" w:type="dxa"/>
            <w:tcBorders>
              <w:top w:val="single" w:sz="5" w:space="0" w:color="000000"/>
              <w:left w:val="single" w:sz="4" w:space="0" w:color="000000"/>
              <w:bottom w:val="single" w:sz="4" w:space="0" w:color="000000"/>
              <w:right w:val="single" w:sz="4" w:space="0" w:color="000000"/>
            </w:tcBorders>
            <w:tcMar>
              <w:left w:w="0" w:type="dxa"/>
              <w:right w:w="0" w:type="dxa"/>
            </w:tcMar>
          </w:tcPr>
          <w:p w:rsidR="003802E6" w:rsidRPr="000B0D45" w:rsidRDefault="00025169">
            <w:pPr>
              <w:autoSpaceDE w:val="0"/>
              <w:autoSpaceDN w:val="0"/>
              <w:spacing w:before="100" w:after="0" w:line="230" w:lineRule="auto"/>
              <w:ind w:left="74"/>
              <w:rPr>
                <w:lang w:val="ru-RU"/>
              </w:rPr>
            </w:pPr>
            <w:r w:rsidRPr="000B0D45">
              <w:rPr>
                <w:rFonts w:ascii="Times New Roman" w:eastAsia="Times New Roman" w:hAnsi="Times New Roman"/>
                <w:color w:val="000000"/>
                <w:sz w:val="24"/>
                <w:lang w:val="ru-RU"/>
              </w:rPr>
              <w:t>1</w:t>
            </w:r>
          </w:p>
        </w:tc>
        <w:tc>
          <w:tcPr>
            <w:tcW w:w="1620" w:type="dxa"/>
            <w:tcBorders>
              <w:top w:val="single" w:sz="5" w:space="0" w:color="000000"/>
              <w:left w:val="single" w:sz="4" w:space="0" w:color="000000"/>
              <w:bottom w:val="single" w:sz="4" w:space="0" w:color="000000"/>
              <w:right w:val="single" w:sz="4" w:space="0" w:color="000000"/>
            </w:tcBorders>
            <w:tcMar>
              <w:left w:w="0" w:type="dxa"/>
              <w:right w:w="0" w:type="dxa"/>
            </w:tcMar>
          </w:tcPr>
          <w:p w:rsidR="003802E6" w:rsidRPr="000B0D45" w:rsidRDefault="00025169">
            <w:pPr>
              <w:autoSpaceDE w:val="0"/>
              <w:autoSpaceDN w:val="0"/>
              <w:spacing w:before="100" w:after="0" w:line="230" w:lineRule="auto"/>
              <w:ind w:left="72"/>
              <w:rPr>
                <w:lang w:val="ru-RU"/>
              </w:rPr>
            </w:pPr>
            <w:r w:rsidRPr="000B0D45">
              <w:rPr>
                <w:rFonts w:ascii="Times New Roman" w:eastAsia="Times New Roman" w:hAnsi="Times New Roman"/>
                <w:color w:val="000000"/>
                <w:sz w:val="24"/>
                <w:lang w:val="ru-RU"/>
              </w:rPr>
              <w:t>0</w:t>
            </w:r>
          </w:p>
        </w:tc>
        <w:tc>
          <w:tcPr>
            <w:tcW w:w="1668" w:type="dxa"/>
            <w:tcBorders>
              <w:top w:val="single" w:sz="5" w:space="0" w:color="000000"/>
              <w:left w:val="single" w:sz="4" w:space="0" w:color="000000"/>
              <w:bottom w:val="single" w:sz="4" w:space="0" w:color="000000"/>
              <w:right w:val="single" w:sz="4" w:space="0" w:color="000000"/>
            </w:tcBorders>
            <w:tcMar>
              <w:left w:w="0" w:type="dxa"/>
              <w:right w:w="0" w:type="dxa"/>
            </w:tcMar>
          </w:tcPr>
          <w:p w:rsidR="003802E6" w:rsidRPr="000B0D45" w:rsidRDefault="00025169">
            <w:pPr>
              <w:autoSpaceDE w:val="0"/>
              <w:autoSpaceDN w:val="0"/>
              <w:spacing w:before="100" w:after="0" w:line="230" w:lineRule="auto"/>
              <w:ind w:left="72"/>
              <w:rPr>
                <w:lang w:val="ru-RU"/>
              </w:rPr>
            </w:pPr>
            <w:r w:rsidRPr="000B0D45">
              <w:rPr>
                <w:rFonts w:ascii="Times New Roman" w:eastAsia="Times New Roman" w:hAnsi="Times New Roman"/>
                <w:color w:val="000000"/>
                <w:sz w:val="24"/>
                <w:lang w:val="ru-RU"/>
              </w:rPr>
              <w:t>0</w:t>
            </w:r>
          </w:p>
        </w:tc>
        <w:tc>
          <w:tcPr>
            <w:tcW w:w="1236" w:type="dxa"/>
            <w:tcBorders>
              <w:top w:val="single" w:sz="5"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100" w:after="0" w:line="230" w:lineRule="auto"/>
              <w:jc w:val="center"/>
            </w:pPr>
            <w:r>
              <w:rPr>
                <w:rFonts w:ascii="Times New Roman" w:eastAsia="Times New Roman" w:hAnsi="Times New Roman"/>
                <w:color w:val="000000"/>
                <w:sz w:val="24"/>
              </w:rPr>
              <w:t>03.02.2023</w:t>
            </w:r>
          </w:p>
        </w:tc>
        <w:tc>
          <w:tcPr>
            <w:tcW w:w="1826" w:type="dxa"/>
            <w:tcBorders>
              <w:top w:val="single" w:sz="5"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100" w:after="0" w:line="230" w:lineRule="auto"/>
              <w:ind w:left="72"/>
            </w:pPr>
            <w:r>
              <w:rPr>
                <w:rFonts w:ascii="Times New Roman" w:eastAsia="Times New Roman" w:hAnsi="Times New Roman"/>
                <w:color w:val="000000"/>
                <w:sz w:val="24"/>
              </w:rPr>
              <w:t>Устный опрос;</w:t>
            </w:r>
          </w:p>
        </w:tc>
      </w:tr>
      <w:tr w:rsidR="003802E6">
        <w:trPr>
          <w:trHeight w:hRule="exact" w:val="150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95.</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Pr="00CF5003" w:rsidRDefault="00025169">
            <w:pPr>
              <w:autoSpaceDE w:val="0"/>
              <w:autoSpaceDN w:val="0"/>
              <w:spacing w:before="98" w:after="0"/>
              <w:ind w:left="72" w:right="144"/>
              <w:rPr>
                <w:lang w:val="ru-RU"/>
              </w:rPr>
            </w:pPr>
            <w:r w:rsidRPr="00CF5003">
              <w:rPr>
                <w:rFonts w:ascii="Times New Roman" w:eastAsia="Times New Roman" w:hAnsi="Times New Roman"/>
                <w:color w:val="000000"/>
                <w:sz w:val="24"/>
                <w:lang w:val="ru-RU"/>
              </w:rPr>
              <w:t>Деление обыкновенных дробей. Решение задач на деление обыкновенных дробей</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 xml:space="preserve">06.02.2023 </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pPr>
            <w:r>
              <w:rPr>
                <w:rFonts w:ascii="Times New Roman" w:eastAsia="Times New Roman" w:hAnsi="Times New Roman"/>
                <w:color w:val="000000"/>
                <w:sz w:val="24"/>
              </w:rPr>
              <w:t xml:space="preserve"> Устный опрос;</w:t>
            </w:r>
          </w:p>
        </w:tc>
      </w:tr>
      <w:tr w:rsidR="003802E6">
        <w:trPr>
          <w:trHeight w:hRule="exact" w:val="148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96.</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Pr="00CF5003" w:rsidRDefault="00025169">
            <w:pPr>
              <w:autoSpaceDE w:val="0"/>
              <w:autoSpaceDN w:val="0"/>
              <w:spacing w:before="98" w:after="0"/>
              <w:ind w:left="72" w:right="144"/>
              <w:rPr>
                <w:lang w:val="ru-RU"/>
              </w:rPr>
            </w:pPr>
            <w:r w:rsidRPr="00CF5003">
              <w:rPr>
                <w:rFonts w:ascii="Times New Roman" w:eastAsia="Times New Roman" w:hAnsi="Times New Roman"/>
                <w:color w:val="000000"/>
                <w:sz w:val="24"/>
                <w:lang w:val="ru-RU"/>
              </w:rPr>
              <w:t>Деление обыкновенных дробей. Решение задач на деление обыкновенных дробей</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 xml:space="preserve">07.02.2023 </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pPr>
            <w:r>
              <w:rPr>
                <w:rFonts w:ascii="Times New Roman" w:eastAsia="Times New Roman" w:hAnsi="Times New Roman"/>
                <w:color w:val="000000"/>
                <w:sz w:val="24"/>
              </w:rPr>
              <w:t xml:space="preserve"> Устный опрос;</w:t>
            </w:r>
          </w:p>
        </w:tc>
      </w:tr>
    </w:tbl>
    <w:p w:rsidR="003802E6" w:rsidRDefault="003802E6">
      <w:pPr>
        <w:autoSpaceDE w:val="0"/>
        <w:autoSpaceDN w:val="0"/>
        <w:spacing w:after="0" w:line="14" w:lineRule="exact"/>
      </w:pPr>
    </w:p>
    <w:p w:rsidR="003802E6" w:rsidRDefault="003802E6">
      <w:pPr>
        <w:sectPr w:rsidR="003802E6">
          <w:pgSz w:w="11900" w:h="16840"/>
          <w:pgMar w:top="284" w:right="650" w:bottom="482" w:left="666" w:header="720" w:footer="720" w:gutter="0"/>
          <w:cols w:space="720" w:equalWidth="0">
            <w:col w:w="10584" w:space="0"/>
          </w:cols>
          <w:docGrid w:linePitch="360"/>
        </w:sectPr>
      </w:pPr>
    </w:p>
    <w:p w:rsidR="003802E6" w:rsidRDefault="003802E6">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576"/>
        <w:gridCol w:w="2894"/>
        <w:gridCol w:w="732"/>
        <w:gridCol w:w="1620"/>
        <w:gridCol w:w="1668"/>
        <w:gridCol w:w="1236"/>
        <w:gridCol w:w="1826"/>
      </w:tblGrid>
      <w:tr w:rsidR="003802E6">
        <w:trPr>
          <w:trHeight w:hRule="exact" w:val="116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97.</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Pr="00CF5003" w:rsidRDefault="00025169" w:rsidP="000B0D45">
            <w:pPr>
              <w:autoSpaceDE w:val="0"/>
              <w:autoSpaceDN w:val="0"/>
              <w:spacing w:before="98" w:after="0" w:line="271" w:lineRule="auto"/>
              <w:ind w:left="72" w:right="144"/>
              <w:rPr>
                <w:lang w:val="ru-RU"/>
              </w:rPr>
            </w:pPr>
            <w:r w:rsidRPr="00CF5003">
              <w:rPr>
                <w:rFonts w:ascii="Times New Roman" w:eastAsia="Times New Roman" w:hAnsi="Times New Roman"/>
                <w:color w:val="000000"/>
                <w:sz w:val="24"/>
                <w:lang w:val="ru-RU"/>
              </w:rPr>
              <w:t>Решение текстовых задач на нахождение части целого</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jc w:val="center"/>
            </w:pPr>
            <w:r>
              <w:rPr>
                <w:rFonts w:ascii="Times New Roman" w:eastAsia="Times New Roman" w:hAnsi="Times New Roman"/>
                <w:color w:val="000000"/>
                <w:sz w:val="24"/>
              </w:rPr>
              <w:t>08.02.2023</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3802E6">
        <w:trPr>
          <w:trHeight w:hRule="exact" w:val="116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98.</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Pr="00CF5003" w:rsidRDefault="00025169" w:rsidP="000B0D45">
            <w:pPr>
              <w:autoSpaceDE w:val="0"/>
              <w:autoSpaceDN w:val="0"/>
              <w:spacing w:before="98" w:after="0" w:line="271" w:lineRule="auto"/>
              <w:ind w:left="72" w:right="144"/>
              <w:rPr>
                <w:lang w:val="ru-RU"/>
              </w:rPr>
            </w:pPr>
            <w:r w:rsidRPr="00CF5003">
              <w:rPr>
                <w:rFonts w:ascii="Times New Roman" w:eastAsia="Times New Roman" w:hAnsi="Times New Roman"/>
                <w:color w:val="000000"/>
                <w:sz w:val="24"/>
                <w:lang w:val="ru-RU"/>
              </w:rPr>
              <w:t>Решение текстовых задач на нахождение части целого</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jc w:val="center"/>
            </w:pPr>
            <w:r>
              <w:rPr>
                <w:rFonts w:ascii="Times New Roman" w:eastAsia="Times New Roman" w:hAnsi="Times New Roman"/>
                <w:color w:val="000000"/>
                <w:sz w:val="24"/>
              </w:rPr>
              <w:t>09.02.2023</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62" w:lineRule="auto"/>
              <w:ind w:left="72" w:right="288"/>
            </w:pPr>
            <w:r>
              <w:rPr>
                <w:rFonts w:ascii="Times New Roman" w:eastAsia="Times New Roman" w:hAnsi="Times New Roman"/>
                <w:color w:val="000000"/>
                <w:sz w:val="24"/>
              </w:rPr>
              <w:t>Письменный контроль;</w:t>
            </w:r>
          </w:p>
        </w:tc>
      </w:tr>
      <w:tr w:rsidR="003802E6">
        <w:trPr>
          <w:trHeight w:hRule="exact" w:val="1166"/>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99.</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Pr="00CF5003" w:rsidRDefault="00025169">
            <w:pPr>
              <w:autoSpaceDE w:val="0"/>
              <w:autoSpaceDN w:val="0"/>
              <w:spacing w:before="98" w:after="0" w:line="271" w:lineRule="auto"/>
              <w:ind w:left="72" w:right="144"/>
              <w:rPr>
                <w:lang w:val="ru-RU"/>
              </w:rPr>
            </w:pPr>
            <w:r w:rsidRPr="00CF5003">
              <w:rPr>
                <w:rFonts w:ascii="Times New Roman" w:eastAsia="Times New Roman" w:hAnsi="Times New Roman"/>
                <w:color w:val="000000"/>
                <w:sz w:val="24"/>
                <w:lang w:val="ru-RU"/>
              </w:rPr>
              <w:t>Решение текстовых задач на нахождение целого по его части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jc w:val="center"/>
            </w:pPr>
            <w:r>
              <w:rPr>
                <w:rFonts w:ascii="Times New Roman" w:eastAsia="Times New Roman" w:hAnsi="Times New Roman"/>
                <w:color w:val="000000"/>
                <w:sz w:val="24"/>
              </w:rPr>
              <w:t>10.02.2023</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3802E6">
        <w:trPr>
          <w:trHeight w:hRule="exact" w:val="116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 xml:space="preserve">100. </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Pr="00CF5003" w:rsidRDefault="00025169">
            <w:pPr>
              <w:autoSpaceDE w:val="0"/>
              <w:autoSpaceDN w:val="0"/>
              <w:spacing w:before="98" w:after="0" w:line="271" w:lineRule="auto"/>
              <w:ind w:left="156" w:right="144" w:hanging="156"/>
              <w:rPr>
                <w:lang w:val="ru-RU"/>
              </w:rPr>
            </w:pPr>
            <w:r w:rsidRPr="00CF5003">
              <w:rPr>
                <w:rFonts w:ascii="Times New Roman" w:eastAsia="Times New Roman" w:hAnsi="Times New Roman"/>
                <w:color w:val="000000"/>
                <w:sz w:val="24"/>
                <w:lang w:val="ru-RU"/>
              </w:rPr>
              <w:t xml:space="preserve"> Решение текстовых задач на нахождение целого по его части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jc w:val="center"/>
            </w:pPr>
            <w:r>
              <w:rPr>
                <w:rFonts w:ascii="Times New Roman" w:eastAsia="Times New Roman" w:hAnsi="Times New Roman"/>
                <w:color w:val="000000"/>
                <w:sz w:val="24"/>
              </w:rPr>
              <w:t>13.02.2023</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62" w:lineRule="auto"/>
              <w:ind w:left="72" w:right="288"/>
            </w:pPr>
            <w:r>
              <w:rPr>
                <w:rFonts w:ascii="Times New Roman" w:eastAsia="Times New Roman" w:hAnsi="Times New Roman"/>
                <w:color w:val="000000"/>
                <w:sz w:val="24"/>
              </w:rPr>
              <w:t>Письменный контроль;</w:t>
            </w:r>
          </w:p>
        </w:tc>
      </w:tr>
      <w:tr w:rsidR="003802E6" w:rsidRPr="000B0D45">
        <w:trPr>
          <w:trHeight w:hRule="exact" w:val="150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 xml:space="preserve">101. </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Pr="000B0D45" w:rsidRDefault="00025169" w:rsidP="000B0D45">
            <w:pPr>
              <w:autoSpaceDE w:val="0"/>
              <w:autoSpaceDN w:val="0"/>
              <w:spacing w:before="98" w:after="0" w:line="271" w:lineRule="auto"/>
              <w:ind w:left="156" w:right="144" w:hanging="156"/>
              <w:rPr>
                <w:lang w:val="ru-RU"/>
              </w:rPr>
            </w:pPr>
            <w:r w:rsidRPr="00CF5003">
              <w:rPr>
                <w:rFonts w:ascii="Times New Roman" w:eastAsia="Times New Roman" w:hAnsi="Times New Roman"/>
                <w:color w:val="000000"/>
                <w:sz w:val="24"/>
                <w:lang w:val="ru-RU"/>
              </w:rPr>
              <w:t xml:space="preserve"> Числовые и буквенные выражения, содержащие обыкновенные дроби.</w:t>
            </w:r>
            <w:r w:rsidR="000B0D45">
              <w:rPr>
                <w:rFonts w:ascii="Times New Roman" w:eastAsia="Times New Roman" w:hAnsi="Times New Roman"/>
                <w:color w:val="000000"/>
                <w:sz w:val="24"/>
                <w:lang w:val="ru-RU"/>
              </w:rPr>
              <w:t xml:space="preserve"> </w:t>
            </w:r>
            <w:r w:rsidRPr="000B0D45">
              <w:rPr>
                <w:rFonts w:ascii="Times New Roman" w:eastAsia="Times New Roman" w:hAnsi="Times New Roman"/>
                <w:color w:val="000000"/>
                <w:sz w:val="24"/>
                <w:lang w:val="ru-RU"/>
              </w:rPr>
              <w:t>Упрощение выражений</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Pr="000B0D45" w:rsidRDefault="00025169">
            <w:pPr>
              <w:autoSpaceDE w:val="0"/>
              <w:autoSpaceDN w:val="0"/>
              <w:spacing w:before="98" w:after="0" w:line="230" w:lineRule="auto"/>
              <w:ind w:left="74"/>
              <w:rPr>
                <w:lang w:val="ru-RU"/>
              </w:rPr>
            </w:pPr>
            <w:r w:rsidRPr="000B0D45">
              <w:rPr>
                <w:rFonts w:ascii="Times New Roman" w:eastAsia="Times New Roman" w:hAnsi="Times New Roman"/>
                <w:color w:val="000000"/>
                <w:sz w:val="24"/>
                <w:lang w:val="ru-RU"/>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Pr="000B0D45" w:rsidRDefault="00025169">
            <w:pPr>
              <w:autoSpaceDE w:val="0"/>
              <w:autoSpaceDN w:val="0"/>
              <w:spacing w:before="98" w:after="0" w:line="230" w:lineRule="auto"/>
              <w:ind w:left="72"/>
              <w:rPr>
                <w:lang w:val="ru-RU"/>
              </w:rPr>
            </w:pPr>
            <w:r w:rsidRPr="000B0D45">
              <w:rPr>
                <w:rFonts w:ascii="Times New Roman" w:eastAsia="Times New Roman" w:hAnsi="Times New Roman"/>
                <w:color w:val="000000"/>
                <w:sz w:val="24"/>
                <w:lang w:val="ru-RU"/>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Pr="000B0D45" w:rsidRDefault="00025169">
            <w:pPr>
              <w:autoSpaceDE w:val="0"/>
              <w:autoSpaceDN w:val="0"/>
              <w:spacing w:before="98" w:after="0" w:line="230" w:lineRule="auto"/>
              <w:ind w:left="72"/>
              <w:rPr>
                <w:lang w:val="ru-RU"/>
              </w:rPr>
            </w:pPr>
            <w:r w:rsidRPr="000B0D45">
              <w:rPr>
                <w:rFonts w:ascii="Times New Roman" w:eastAsia="Times New Roman" w:hAnsi="Times New Roman"/>
                <w:color w:val="000000"/>
                <w:sz w:val="24"/>
                <w:lang w:val="ru-RU"/>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Pr="000B0D45" w:rsidRDefault="00025169">
            <w:pPr>
              <w:autoSpaceDE w:val="0"/>
              <w:autoSpaceDN w:val="0"/>
              <w:spacing w:before="98" w:after="0" w:line="230" w:lineRule="auto"/>
              <w:jc w:val="center"/>
              <w:rPr>
                <w:lang w:val="ru-RU"/>
              </w:rPr>
            </w:pPr>
            <w:r w:rsidRPr="000B0D45">
              <w:rPr>
                <w:rFonts w:ascii="Times New Roman" w:eastAsia="Times New Roman" w:hAnsi="Times New Roman"/>
                <w:color w:val="000000"/>
                <w:sz w:val="24"/>
                <w:lang w:val="ru-RU"/>
              </w:rPr>
              <w:t>14.02.2023</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Pr="000B0D45" w:rsidRDefault="00025169">
            <w:pPr>
              <w:autoSpaceDE w:val="0"/>
              <w:autoSpaceDN w:val="0"/>
              <w:spacing w:before="98" w:after="0" w:line="230" w:lineRule="auto"/>
              <w:ind w:left="72"/>
              <w:rPr>
                <w:lang w:val="ru-RU"/>
              </w:rPr>
            </w:pPr>
            <w:r w:rsidRPr="000B0D45">
              <w:rPr>
                <w:rFonts w:ascii="Times New Roman" w:eastAsia="Times New Roman" w:hAnsi="Times New Roman"/>
                <w:color w:val="000000"/>
                <w:sz w:val="24"/>
                <w:lang w:val="ru-RU"/>
              </w:rPr>
              <w:t>Устный опрос;</w:t>
            </w:r>
          </w:p>
        </w:tc>
      </w:tr>
      <w:tr w:rsidR="003802E6">
        <w:trPr>
          <w:trHeight w:hRule="exact" w:val="150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Pr="000B0D45" w:rsidRDefault="00025169">
            <w:pPr>
              <w:autoSpaceDE w:val="0"/>
              <w:autoSpaceDN w:val="0"/>
              <w:spacing w:before="98" w:after="0" w:line="230" w:lineRule="auto"/>
              <w:ind w:left="72"/>
              <w:rPr>
                <w:lang w:val="ru-RU"/>
              </w:rPr>
            </w:pPr>
            <w:r w:rsidRPr="000B0D45">
              <w:rPr>
                <w:rFonts w:ascii="Times New Roman" w:eastAsia="Times New Roman" w:hAnsi="Times New Roman"/>
                <w:color w:val="000000"/>
                <w:sz w:val="24"/>
                <w:lang w:val="ru-RU"/>
              </w:rPr>
              <w:t xml:space="preserve">102. </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Pr="000B0D45" w:rsidRDefault="00025169" w:rsidP="000B0D45">
            <w:pPr>
              <w:autoSpaceDE w:val="0"/>
              <w:autoSpaceDN w:val="0"/>
              <w:spacing w:before="98" w:after="0" w:line="271" w:lineRule="auto"/>
              <w:ind w:left="156" w:right="144" w:hanging="156"/>
              <w:rPr>
                <w:lang w:val="ru-RU"/>
              </w:rPr>
            </w:pPr>
            <w:r w:rsidRPr="00CF5003">
              <w:rPr>
                <w:rFonts w:ascii="Times New Roman" w:eastAsia="Times New Roman" w:hAnsi="Times New Roman"/>
                <w:color w:val="000000"/>
                <w:sz w:val="24"/>
                <w:lang w:val="ru-RU"/>
              </w:rPr>
              <w:t xml:space="preserve"> Числовые и буквенные выражения, содержащие обыкновенные дроби.</w:t>
            </w:r>
            <w:r w:rsidR="000B0D45">
              <w:rPr>
                <w:rFonts w:ascii="Times New Roman" w:eastAsia="Times New Roman" w:hAnsi="Times New Roman"/>
                <w:color w:val="000000"/>
                <w:sz w:val="24"/>
                <w:lang w:val="ru-RU"/>
              </w:rPr>
              <w:t xml:space="preserve"> </w:t>
            </w:r>
            <w:r w:rsidRPr="000B0D45">
              <w:rPr>
                <w:rFonts w:ascii="Times New Roman" w:eastAsia="Times New Roman" w:hAnsi="Times New Roman"/>
                <w:color w:val="000000"/>
                <w:sz w:val="24"/>
                <w:lang w:val="ru-RU"/>
              </w:rPr>
              <w:t>Упрощение выражений</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Pr="000B0D45" w:rsidRDefault="00025169">
            <w:pPr>
              <w:autoSpaceDE w:val="0"/>
              <w:autoSpaceDN w:val="0"/>
              <w:spacing w:before="98" w:after="0" w:line="230" w:lineRule="auto"/>
              <w:ind w:left="74"/>
              <w:rPr>
                <w:lang w:val="ru-RU"/>
              </w:rPr>
            </w:pPr>
            <w:r w:rsidRPr="000B0D45">
              <w:rPr>
                <w:rFonts w:ascii="Times New Roman" w:eastAsia="Times New Roman" w:hAnsi="Times New Roman"/>
                <w:color w:val="000000"/>
                <w:sz w:val="24"/>
                <w:lang w:val="ru-RU"/>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Pr="000B0D45" w:rsidRDefault="00025169">
            <w:pPr>
              <w:autoSpaceDE w:val="0"/>
              <w:autoSpaceDN w:val="0"/>
              <w:spacing w:before="98" w:after="0" w:line="230" w:lineRule="auto"/>
              <w:ind w:left="72"/>
              <w:rPr>
                <w:lang w:val="ru-RU"/>
              </w:rPr>
            </w:pPr>
            <w:r w:rsidRPr="000B0D45">
              <w:rPr>
                <w:rFonts w:ascii="Times New Roman" w:eastAsia="Times New Roman" w:hAnsi="Times New Roman"/>
                <w:color w:val="000000"/>
                <w:sz w:val="24"/>
                <w:lang w:val="ru-RU"/>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Pr="000B0D45" w:rsidRDefault="00025169">
            <w:pPr>
              <w:autoSpaceDE w:val="0"/>
              <w:autoSpaceDN w:val="0"/>
              <w:spacing w:before="98" w:after="0" w:line="230" w:lineRule="auto"/>
              <w:ind w:left="72"/>
              <w:rPr>
                <w:lang w:val="ru-RU"/>
              </w:rPr>
            </w:pPr>
            <w:r w:rsidRPr="000B0D45">
              <w:rPr>
                <w:rFonts w:ascii="Times New Roman" w:eastAsia="Times New Roman" w:hAnsi="Times New Roman"/>
                <w:color w:val="000000"/>
                <w:sz w:val="24"/>
                <w:lang w:val="ru-RU"/>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jc w:val="center"/>
            </w:pPr>
            <w:r>
              <w:rPr>
                <w:rFonts w:ascii="Times New Roman" w:eastAsia="Times New Roman" w:hAnsi="Times New Roman"/>
                <w:color w:val="000000"/>
                <w:sz w:val="24"/>
              </w:rPr>
              <w:t>15.02.2023</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3802E6">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 xml:space="preserve">103. </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pPr>
            <w:r>
              <w:rPr>
                <w:rFonts w:ascii="Times New Roman" w:eastAsia="Times New Roman" w:hAnsi="Times New Roman"/>
                <w:color w:val="000000"/>
                <w:sz w:val="24"/>
              </w:rPr>
              <w:t xml:space="preserve"> Контрольная работа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1</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jc w:val="center"/>
            </w:pPr>
            <w:r>
              <w:rPr>
                <w:rFonts w:ascii="Times New Roman" w:eastAsia="Times New Roman" w:hAnsi="Times New Roman"/>
                <w:color w:val="000000"/>
                <w:sz w:val="24"/>
              </w:rPr>
              <w:t>16.02.2023</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62" w:lineRule="auto"/>
              <w:ind w:left="72" w:right="288"/>
            </w:pPr>
            <w:r>
              <w:rPr>
                <w:rFonts w:ascii="Times New Roman" w:eastAsia="Times New Roman" w:hAnsi="Times New Roman"/>
                <w:color w:val="000000"/>
                <w:sz w:val="24"/>
              </w:rPr>
              <w:t>Контрольная работа;</w:t>
            </w:r>
          </w:p>
        </w:tc>
      </w:tr>
      <w:tr w:rsidR="003802E6">
        <w:trPr>
          <w:trHeight w:hRule="exact" w:val="49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 xml:space="preserve">104. </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pPr>
            <w:proofErr w:type="spellStart"/>
            <w:r>
              <w:rPr>
                <w:rFonts w:ascii="Times New Roman" w:eastAsia="Times New Roman" w:hAnsi="Times New Roman"/>
                <w:color w:val="000000"/>
                <w:sz w:val="24"/>
              </w:rPr>
              <w:t>Многоугольники</w:t>
            </w:r>
            <w:proofErr w:type="spellEnd"/>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jc w:val="center"/>
            </w:pPr>
            <w:r>
              <w:rPr>
                <w:rFonts w:ascii="Times New Roman" w:eastAsia="Times New Roman" w:hAnsi="Times New Roman"/>
                <w:color w:val="000000"/>
                <w:sz w:val="24"/>
              </w:rPr>
              <w:t>17.02.2023</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3802E6">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 xml:space="preserve">105. </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rsidP="000B0D45">
            <w:pPr>
              <w:tabs>
                <w:tab w:val="left" w:pos="576"/>
              </w:tabs>
              <w:autoSpaceDE w:val="0"/>
              <w:autoSpaceDN w:val="0"/>
              <w:spacing w:before="98" w:after="0" w:line="262" w:lineRule="auto"/>
              <w:ind w:right="288"/>
            </w:pPr>
            <w:proofErr w:type="spellStart"/>
            <w:r>
              <w:rPr>
                <w:rFonts w:ascii="Times New Roman" w:eastAsia="Times New Roman" w:hAnsi="Times New Roman"/>
                <w:color w:val="000000"/>
                <w:sz w:val="24"/>
              </w:rPr>
              <w:t>Четырёхугольник</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прямоугольник</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квадрат</w:t>
            </w:r>
            <w:proofErr w:type="spellEnd"/>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jc w:val="center"/>
            </w:pPr>
            <w:r>
              <w:rPr>
                <w:rFonts w:ascii="Times New Roman" w:eastAsia="Times New Roman" w:hAnsi="Times New Roman"/>
                <w:color w:val="000000"/>
                <w:sz w:val="24"/>
              </w:rPr>
              <w:t>20.02.2023</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3802E6">
        <w:trPr>
          <w:trHeight w:hRule="exact" w:val="183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jc w:val="center"/>
            </w:pPr>
            <w:r>
              <w:rPr>
                <w:rFonts w:ascii="Times New Roman" w:eastAsia="Times New Roman" w:hAnsi="Times New Roman"/>
                <w:color w:val="000000"/>
                <w:sz w:val="24"/>
              </w:rPr>
              <w:t>106.</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Pr="00CF5003" w:rsidRDefault="00025169" w:rsidP="009415A9">
            <w:pPr>
              <w:autoSpaceDE w:val="0"/>
              <w:autoSpaceDN w:val="0"/>
              <w:spacing w:before="98" w:after="0" w:line="281" w:lineRule="auto"/>
              <w:ind w:right="144" w:firstLine="423"/>
              <w:rPr>
                <w:lang w:val="ru-RU"/>
              </w:rPr>
            </w:pPr>
            <w:r w:rsidRPr="00CF5003">
              <w:rPr>
                <w:rFonts w:ascii="Times New Roman" w:eastAsia="Times New Roman" w:hAnsi="Times New Roman"/>
                <w:color w:val="000000"/>
                <w:sz w:val="24"/>
                <w:lang w:val="ru-RU"/>
              </w:rPr>
              <w:t>Практическая работа</w:t>
            </w:r>
            <w:r w:rsidR="000B0D45">
              <w:rPr>
                <w:rFonts w:ascii="Times New Roman" w:eastAsia="Times New Roman" w:hAnsi="Times New Roman"/>
                <w:color w:val="000000"/>
                <w:sz w:val="24"/>
                <w:lang w:val="ru-RU"/>
              </w:rPr>
              <w:t xml:space="preserve"> </w:t>
            </w:r>
            <w:r w:rsidRPr="00CF5003">
              <w:rPr>
                <w:rFonts w:ascii="Times New Roman" w:eastAsia="Times New Roman" w:hAnsi="Times New Roman"/>
                <w:color w:val="000000"/>
                <w:sz w:val="24"/>
                <w:lang w:val="ru-RU"/>
              </w:rPr>
              <w:t>«Построение прямоугольника с</w:t>
            </w:r>
            <w:r w:rsidR="000B0D45">
              <w:rPr>
                <w:rFonts w:ascii="Times New Roman" w:eastAsia="Times New Roman" w:hAnsi="Times New Roman"/>
                <w:color w:val="000000"/>
                <w:sz w:val="24"/>
                <w:lang w:val="ru-RU"/>
              </w:rPr>
              <w:t xml:space="preserve"> </w:t>
            </w:r>
            <w:r w:rsidRPr="00CF5003">
              <w:rPr>
                <w:rFonts w:ascii="Times New Roman" w:eastAsia="Times New Roman" w:hAnsi="Times New Roman"/>
                <w:color w:val="000000"/>
                <w:sz w:val="24"/>
                <w:lang w:val="ru-RU"/>
              </w:rPr>
              <w:t>заданными сторонами на нелинованной бумаге».</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jc w:val="center"/>
            </w:pPr>
            <w:r>
              <w:rPr>
                <w:rFonts w:ascii="Times New Roman" w:eastAsia="Times New Roman" w:hAnsi="Times New Roman"/>
                <w:color w:val="000000"/>
                <w:sz w:val="24"/>
              </w:rPr>
              <w:t>21.02.2023</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62" w:lineRule="auto"/>
              <w:ind w:left="72" w:right="288"/>
            </w:pPr>
            <w:r>
              <w:rPr>
                <w:rFonts w:ascii="Times New Roman" w:eastAsia="Times New Roman" w:hAnsi="Times New Roman"/>
                <w:color w:val="000000"/>
                <w:sz w:val="24"/>
              </w:rPr>
              <w:t>Практическая работа;</w:t>
            </w:r>
          </w:p>
        </w:tc>
      </w:tr>
      <w:tr w:rsidR="003802E6">
        <w:trPr>
          <w:trHeight w:hRule="exact" w:val="49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jc w:val="center"/>
            </w:pPr>
            <w:r>
              <w:rPr>
                <w:rFonts w:ascii="Times New Roman" w:eastAsia="Times New Roman" w:hAnsi="Times New Roman"/>
                <w:color w:val="000000"/>
                <w:sz w:val="24"/>
              </w:rPr>
              <w:t>107.</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Треугольник</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jc w:val="center"/>
            </w:pPr>
            <w:r>
              <w:rPr>
                <w:rFonts w:ascii="Times New Roman" w:eastAsia="Times New Roman" w:hAnsi="Times New Roman"/>
                <w:color w:val="000000"/>
                <w:sz w:val="24"/>
              </w:rPr>
              <w:t>22.02.2023</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3802E6">
        <w:trPr>
          <w:trHeight w:hRule="exact" w:val="150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jc w:val="center"/>
            </w:pPr>
            <w:r>
              <w:rPr>
                <w:rFonts w:ascii="Times New Roman" w:eastAsia="Times New Roman" w:hAnsi="Times New Roman"/>
                <w:color w:val="000000"/>
                <w:sz w:val="24"/>
              </w:rPr>
              <w:t>108.</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Pr="000B0D45" w:rsidRDefault="00025169" w:rsidP="009415A9">
            <w:pPr>
              <w:autoSpaceDE w:val="0"/>
              <w:autoSpaceDN w:val="0"/>
              <w:spacing w:before="98" w:after="0"/>
              <w:ind w:right="576" w:firstLine="139"/>
              <w:rPr>
                <w:lang w:val="ru-RU"/>
              </w:rPr>
            </w:pPr>
            <w:r w:rsidRPr="00CF5003">
              <w:rPr>
                <w:rFonts w:ascii="Times New Roman" w:eastAsia="Times New Roman" w:hAnsi="Times New Roman"/>
                <w:color w:val="000000"/>
                <w:sz w:val="24"/>
                <w:lang w:val="ru-RU"/>
              </w:rPr>
              <w:t>Площадь и периметр прямоугольника</w:t>
            </w:r>
            <w:r w:rsidR="008B0B39">
              <w:rPr>
                <w:rFonts w:ascii="Times New Roman" w:eastAsia="Times New Roman" w:hAnsi="Times New Roman"/>
                <w:color w:val="000000"/>
                <w:sz w:val="24"/>
                <w:lang w:val="ru-RU"/>
              </w:rPr>
              <w:t xml:space="preserve"> </w:t>
            </w:r>
            <w:r w:rsidRPr="00CF5003">
              <w:rPr>
                <w:rFonts w:ascii="Times New Roman" w:eastAsia="Times New Roman" w:hAnsi="Times New Roman"/>
                <w:color w:val="000000"/>
                <w:sz w:val="24"/>
                <w:lang w:val="ru-RU"/>
              </w:rPr>
              <w:t xml:space="preserve">квадрата. </w:t>
            </w:r>
            <w:r w:rsidR="008B0B39">
              <w:rPr>
                <w:rFonts w:ascii="Times New Roman" w:eastAsia="Times New Roman" w:hAnsi="Times New Roman"/>
                <w:color w:val="000000"/>
                <w:sz w:val="24"/>
                <w:lang w:val="ru-RU"/>
              </w:rPr>
              <w:t>е</w:t>
            </w:r>
            <w:r w:rsidRPr="000B0D45">
              <w:rPr>
                <w:rFonts w:ascii="Times New Roman" w:eastAsia="Times New Roman" w:hAnsi="Times New Roman"/>
                <w:color w:val="000000"/>
                <w:sz w:val="24"/>
                <w:lang w:val="ru-RU"/>
              </w:rPr>
              <w:t>диницы измерения площади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jc w:val="center"/>
            </w:pPr>
            <w:r>
              <w:rPr>
                <w:rFonts w:ascii="Times New Roman" w:eastAsia="Times New Roman" w:hAnsi="Times New Roman"/>
                <w:color w:val="000000"/>
                <w:sz w:val="24"/>
              </w:rPr>
              <w:t>24.02.2023</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3802E6">
        <w:trPr>
          <w:trHeight w:hRule="exact" w:val="148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jc w:val="center"/>
            </w:pPr>
            <w:r>
              <w:rPr>
                <w:rFonts w:ascii="Times New Roman" w:eastAsia="Times New Roman" w:hAnsi="Times New Roman"/>
                <w:color w:val="000000"/>
                <w:sz w:val="24"/>
              </w:rPr>
              <w:t>109.</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Pr="00CF5003" w:rsidRDefault="00025169" w:rsidP="000B0D45">
            <w:pPr>
              <w:autoSpaceDE w:val="0"/>
              <w:autoSpaceDN w:val="0"/>
              <w:spacing w:before="98" w:after="0"/>
              <w:ind w:left="72" w:right="864"/>
              <w:rPr>
                <w:lang w:val="ru-RU"/>
              </w:rPr>
            </w:pPr>
            <w:r w:rsidRPr="00CF5003">
              <w:rPr>
                <w:rFonts w:ascii="Times New Roman" w:eastAsia="Times New Roman" w:hAnsi="Times New Roman"/>
                <w:color w:val="000000"/>
                <w:sz w:val="24"/>
                <w:lang w:val="ru-RU"/>
              </w:rPr>
              <w:t>Площади</w:t>
            </w:r>
            <w:r w:rsidR="000B0D45">
              <w:rPr>
                <w:rFonts w:ascii="Times New Roman" w:eastAsia="Times New Roman" w:hAnsi="Times New Roman"/>
                <w:color w:val="000000"/>
                <w:sz w:val="24"/>
                <w:lang w:val="ru-RU"/>
              </w:rPr>
              <w:t xml:space="preserve"> </w:t>
            </w:r>
            <w:r w:rsidRPr="00CF5003">
              <w:rPr>
                <w:rFonts w:ascii="Times New Roman" w:eastAsia="Times New Roman" w:hAnsi="Times New Roman"/>
                <w:color w:val="000000"/>
                <w:sz w:val="24"/>
                <w:lang w:val="ru-RU"/>
              </w:rPr>
              <w:t>многоугольников, составленных из прямоугольников</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jc w:val="center"/>
            </w:pPr>
            <w:r>
              <w:rPr>
                <w:rFonts w:ascii="Times New Roman" w:eastAsia="Times New Roman" w:hAnsi="Times New Roman"/>
                <w:color w:val="000000"/>
                <w:sz w:val="24"/>
              </w:rPr>
              <w:t>27.02.2023</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62" w:lineRule="auto"/>
              <w:ind w:left="72" w:right="288"/>
            </w:pPr>
            <w:r>
              <w:rPr>
                <w:rFonts w:ascii="Times New Roman" w:eastAsia="Times New Roman" w:hAnsi="Times New Roman"/>
                <w:color w:val="000000"/>
                <w:sz w:val="24"/>
              </w:rPr>
              <w:t>Письменный контроль;</w:t>
            </w:r>
          </w:p>
        </w:tc>
      </w:tr>
    </w:tbl>
    <w:p w:rsidR="003802E6" w:rsidRDefault="003802E6">
      <w:pPr>
        <w:autoSpaceDE w:val="0"/>
        <w:autoSpaceDN w:val="0"/>
        <w:spacing w:after="0" w:line="14" w:lineRule="exact"/>
      </w:pPr>
    </w:p>
    <w:p w:rsidR="003802E6" w:rsidRDefault="003802E6">
      <w:pPr>
        <w:sectPr w:rsidR="003802E6">
          <w:pgSz w:w="11900" w:h="16840"/>
          <w:pgMar w:top="284" w:right="650" w:bottom="560" w:left="666" w:header="720" w:footer="720" w:gutter="0"/>
          <w:cols w:space="720" w:equalWidth="0">
            <w:col w:w="10584" w:space="0"/>
          </w:cols>
          <w:docGrid w:linePitch="360"/>
        </w:sectPr>
      </w:pPr>
    </w:p>
    <w:p w:rsidR="003802E6" w:rsidRDefault="003802E6">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576"/>
        <w:gridCol w:w="2894"/>
        <w:gridCol w:w="732"/>
        <w:gridCol w:w="1620"/>
        <w:gridCol w:w="1668"/>
        <w:gridCol w:w="1236"/>
        <w:gridCol w:w="1826"/>
      </w:tblGrid>
      <w:tr w:rsidR="003802E6">
        <w:trPr>
          <w:trHeight w:hRule="exact" w:val="1836"/>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 xml:space="preserve">110. </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Pr="00CF5003" w:rsidRDefault="00025169" w:rsidP="000B0D45">
            <w:pPr>
              <w:autoSpaceDE w:val="0"/>
              <w:autoSpaceDN w:val="0"/>
              <w:spacing w:before="98" w:after="0" w:line="281" w:lineRule="auto"/>
              <w:ind w:left="156" w:hanging="156"/>
              <w:rPr>
                <w:lang w:val="ru-RU"/>
              </w:rPr>
            </w:pPr>
            <w:r w:rsidRPr="00CF5003">
              <w:rPr>
                <w:rFonts w:ascii="Times New Roman" w:eastAsia="Times New Roman" w:hAnsi="Times New Roman"/>
                <w:color w:val="000000"/>
                <w:sz w:val="24"/>
                <w:lang w:val="ru-RU"/>
              </w:rPr>
              <w:t xml:space="preserve"> Решение практических задач на нахождение площади прямоугольника, квадрата, периметра многоугольника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jc w:val="center"/>
            </w:pPr>
            <w:r>
              <w:rPr>
                <w:rFonts w:ascii="Times New Roman" w:eastAsia="Times New Roman" w:hAnsi="Times New Roman"/>
                <w:color w:val="000000"/>
                <w:sz w:val="24"/>
              </w:rPr>
              <w:t>28.02.2023</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3802E6">
        <w:trPr>
          <w:trHeight w:hRule="exact" w:val="183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 xml:space="preserve">111. </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Pr="00CF5003" w:rsidRDefault="00025169" w:rsidP="000B0D45">
            <w:pPr>
              <w:autoSpaceDE w:val="0"/>
              <w:autoSpaceDN w:val="0"/>
              <w:spacing w:before="98" w:after="0" w:line="281" w:lineRule="auto"/>
              <w:ind w:left="156" w:hanging="156"/>
              <w:rPr>
                <w:lang w:val="ru-RU"/>
              </w:rPr>
            </w:pPr>
            <w:r w:rsidRPr="00CF5003">
              <w:rPr>
                <w:rFonts w:ascii="Times New Roman" w:eastAsia="Times New Roman" w:hAnsi="Times New Roman"/>
                <w:color w:val="000000"/>
                <w:sz w:val="24"/>
                <w:lang w:val="ru-RU"/>
              </w:rPr>
              <w:t xml:space="preserve"> Решение практических задач на нахождение площади прямоугольника, квадрата, периметра многоугольника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jc w:val="center"/>
            </w:pPr>
            <w:r>
              <w:rPr>
                <w:rFonts w:ascii="Times New Roman" w:eastAsia="Times New Roman" w:hAnsi="Times New Roman"/>
                <w:color w:val="000000"/>
                <w:sz w:val="24"/>
              </w:rPr>
              <w:t>01.03.2023</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62" w:lineRule="auto"/>
              <w:ind w:left="72" w:right="288"/>
            </w:pPr>
            <w:r>
              <w:rPr>
                <w:rFonts w:ascii="Times New Roman" w:eastAsia="Times New Roman" w:hAnsi="Times New Roman"/>
                <w:color w:val="000000"/>
                <w:sz w:val="24"/>
              </w:rPr>
              <w:t>Письменный контроль;</w:t>
            </w:r>
          </w:p>
        </w:tc>
      </w:tr>
      <w:tr w:rsidR="003802E6">
        <w:trPr>
          <w:trHeight w:hRule="exact" w:val="49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 xml:space="preserve">112. </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pPr>
            <w:r>
              <w:rPr>
                <w:rFonts w:ascii="Times New Roman" w:eastAsia="Times New Roman" w:hAnsi="Times New Roman"/>
                <w:color w:val="000000"/>
                <w:sz w:val="24"/>
              </w:rPr>
              <w:t xml:space="preserve"> Периметр треугольника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jc w:val="center"/>
            </w:pPr>
            <w:r>
              <w:rPr>
                <w:rFonts w:ascii="Times New Roman" w:eastAsia="Times New Roman" w:hAnsi="Times New Roman"/>
                <w:color w:val="000000"/>
                <w:sz w:val="24"/>
              </w:rPr>
              <w:t>02.03.2023</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3802E6">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 xml:space="preserve">113. </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pPr>
            <w:r>
              <w:rPr>
                <w:rFonts w:ascii="Times New Roman" w:eastAsia="Times New Roman" w:hAnsi="Times New Roman"/>
                <w:color w:val="000000"/>
                <w:sz w:val="24"/>
              </w:rPr>
              <w:t xml:space="preserve"> Периметр треугольника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jc w:val="center"/>
            </w:pPr>
            <w:r>
              <w:rPr>
                <w:rFonts w:ascii="Times New Roman" w:eastAsia="Times New Roman" w:hAnsi="Times New Roman"/>
                <w:color w:val="000000"/>
                <w:sz w:val="24"/>
              </w:rPr>
              <w:t>03.03.2023</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62" w:lineRule="auto"/>
              <w:ind w:left="72" w:right="288"/>
            </w:pPr>
            <w:r>
              <w:rPr>
                <w:rFonts w:ascii="Times New Roman" w:eastAsia="Times New Roman" w:hAnsi="Times New Roman"/>
                <w:color w:val="000000"/>
                <w:sz w:val="24"/>
              </w:rPr>
              <w:t>Контрольная работа;</w:t>
            </w:r>
          </w:p>
        </w:tc>
      </w:tr>
      <w:tr w:rsidR="003802E6">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jc w:val="center"/>
            </w:pPr>
            <w:r>
              <w:rPr>
                <w:rFonts w:ascii="Times New Roman" w:eastAsia="Times New Roman" w:hAnsi="Times New Roman"/>
                <w:color w:val="000000"/>
                <w:sz w:val="24"/>
              </w:rPr>
              <w:t>114.</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tabs>
                <w:tab w:val="left" w:pos="576"/>
              </w:tabs>
              <w:autoSpaceDE w:val="0"/>
              <w:autoSpaceDN w:val="0"/>
              <w:spacing w:before="98" w:after="0" w:line="262" w:lineRule="auto"/>
              <w:ind w:right="864"/>
            </w:pPr>
            <w:proofErr w:type="spellStart"/>
            <w:r>
              <w:rPr>
                <w:rFonts w:ascii="Times New Roman" w:eastAsia="Times New Roman" w:hAnsi="Times New Roman"/>
                <w:color w:val="000000"/>
                <w:sz w:val="24"/>
              </w:rPr>
              <w:t>Десятичная</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запись</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дробных</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чисел</w:t>
            </w:r>
            <w:proofErr w:type="spellEnd"/>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jc w:val="center"/>
            </w:pPr>
            <w:r>
              <w:rPr>
                <w:rFonts w:ascii="Times New Roman" w:eastAsia="Times New Roman" w:hAnsi="Times New Roman"/>
                <w:color w:val="000000"/>
                <w:sz w:val="24"/>
              </w:rPr>
              <w:t>06.03.2023</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3802E6">
        <w:trPr>
          <w:trHeight w:hRule="exact" w:val="116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jc w:val="center"/>
            </w:pPr>
            <w:r>
              <w:rPr>
                <w:rFonts w:ascii="Times New Roman" w:eastAsia="Times New Roman" w:hAnsi="Times New Roman"/>
                <w:color w:val="000000"/>
                <w:sz w:val="24"/>
              </w:rPr>
              <w:t>115.</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Pr="00CF5003" w:rsidRDefault="00025169" w:rsidP="000B0D45">
            <w:pPr>
              <w:autoSpaceDE w:val="0"/>
              <w:autoSpaceDN w:val="0"/>
              <w:spacing w:before="98" w:after="0" w:line="271" w:lineRule="auto"/>
              <w:ind w:left="72" w:right="144"/>
              <w:rPr>
                <w:lang w:val="ru-RU"/>
              </w:rPr>
            </w:pPr>
            <w:r w:rsidRPr="00CF5003">
              <w:rPr>
                <w:rFonts w:ascii="Times New Roman" w:eastAsia="Times New Roman" w:hAnsi="Times New Roman"/>
                <w:color w:val="000000"/>
                <w:sz w:val="24"/>
                <w:lang w:val="ru-RU"/>
              </w:rPr>
              <w:t>Изображение десятичных дробей точками на числовом прямой</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jc w:val="center"/>
            </w:pPr>
            <w:r>
              <w:rPr>
                <w:rFonts w:ascii="Times New Roman" w:eastAsia="Times New Roman" w:hAnsi="Times New Roman"/>
                <w:color w:val="000000"/>
                <w:sz w:val="24"/>
              </w:rPr>
              <w:t>07.03.2023</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3802E6">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 xml:space="preserve">116. </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Pr="00CF5003" w:rsidRDefault="00025169" w:rsidP="000B0D45">
            <w:pPr>
              <w:tabs>
                <w:tab w:val="left" w:pos="576"/>
              </w:tabs>
              <w:autoSpaceDE w:val="0"/>
              <w:autoSpaceDN w:val="0"/>
              <w:spacing w:before="98" w:after="0" w:line="262" w:lineRule="auto"/>
              <w:ind w:right="720"/>
              <w:rPr>
                <w:lang w:val="ru-RU"/>
              </w:rPr>
            </w:pPr>
            <w:r w:rsidRPr="00CF5003">
              <w:rPr>
                <w:rFonts w:ascii="Times New Roman" w:eastAsia="Times New Roman" w:hAnsi="Times New Roman"/>
                <w:color w:val="000000"/>
                <w:sz w:val="24"/>
                <w:lang w:val="ru-RU"/>
              </w:rPr>
              <w:t>116. Запись и чтение десятичных дробей</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jc w:val="center"/>
            </w:pPr>
            <w:r>
              <w:rPr>
                <w:rFonts w:ascii="Times New Roman" w:eastAsia="Times New Roman" w:hAnsi="Times New Roman"/>
                <w:color w:val="000000"/>
                <w:sz w:val="24"/>
              </w:rPr>
              <w:t>09.03.2023</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3802E6">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jc w:val="center"/>
            </w:pPr>
            <w:r>
              <w:rPr>
                <w:rFonts w:ascii="Times New Roman" w:eastAsia="Times New Roman" w:hAnsi="Times New Roman"/>
                <w:color w:val="000000"/>
                <w:sz w:val="24"/>
              </w:rPr>
              <w:t>117.</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Pr="00CF5003" w:rsidRDefault="00025169" w:rsidP="000B0D45">
            <w:pPr>
              <w:tabs>
                <w:tab w:val="left" w:pos="576"/>
              </w:tabs>
              <w:autoSpaceDE w:val="0"/>
              <w:autoSpaceDN w:val="0"/>
              <w:spacing w:before="98" w:after="0" w:line="262" w:lineRule="auto"/>
              <w:ind w:right="720"/>
              <w:rPr>
                <w:lang w:val="ru-RU"/>
              </w:rPr>
            </w:pPr>
            <w:r w:rsidRPr="00CF5003">
              <w:rPr>
                <w:rFonts w:ascii="Times New Roman" w:eastAsia="Times New Roman" w:hAnsi="Times New Roman"/>
                <w:color w:val="000000"/>
                <w:sz w:val="24"/>
                <w:lang w:val="ru-RU"/>
              </w:rPr>
              <w:t>117. Запись и чтение десятичных дробей</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jc w:val="center"/>
            </w:pPr>
            <w:r>
              <w:rPr>
                <w:rFonts w:ascii="Times New Roman" w:eastAsia="Times New Roman" w:hAnsi="Times New Roman"/>
                <w:color w:val="000000"/>
                <w:sz w:val="24"/>
              </w:rPr>
              <w:t>10.03.2023</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62" w:lineRule="auto"/>
              <w:ind w:left="72" w:right="288"/>
            </w:pPr>
            <w:r>
              <w:rPr>
                <w:rFonts w:ascii="Times New Roman" w:eastAsia="Times New Roman" w:hAnsi="Times New Roman"/>
                <w:color w:val="000000"/>
                <w:sz w:val="24"/>
              </w:rPr>
              <w:t>Письменный контроль;</w:t>
            </w:r>
          </w:p>
        </w:tc>
      </w:tr>
      <w:tr w:rsidR="003802E6">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jc w:val="center"/>
            </w:pPr>
            <w:r>
              <w:rPr>
                <w:rFonts w:ascii="Times New Roman" w:eastAsia="Times New Roman" w:hAnsi="Times New Roman"/>
                <w:color w:val="000000"/>
                <w:sz w:val="24"/>
              </w:rPr>
              <w:t>118.</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62" w:lineRule="auto"/>
              <w:ind w:left="72" w:right="432"/>
            </w:pPr>
            <w:r>
              <w:rPr>
                <w:rFonts w:ascii="Times New Roman" w:eastAsia="Times New Roman" w:hAnsi="Times New Roman"/>
                <w:color w:val="000000"/>
                <w:sz w:val="24"/>
              </w:rPr>
              <w:t>Сравнение десятичных дробей</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jc w:val="center"/>
            </w:pPr>
            <w:r>
              <w:rPr>
                <w:rFonts w:ascii="Times New Roman" w:eastAsia="Times New Roman" w:hAnsi="Times New Roman"/>
                <w:color w:val="000000"/>
                <w:sz w:val="24"/>
              </w:rPr>
              <w:t>13.03.2023</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3802E6">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jc w:val="center"/>
            </w:pPr>
            <w:r>
              <w:rPr>
                <w:rFonts w:ascii="Times New Roman" w:eastAsia="Times New Roman" w:hAnsi="Times New Roman"/>
                <w:color w:val="000000"/>
                <w:sz w:val="24"/>
              </w:rPr>
              <w:t>119.</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62" w:lineRule="auto"/>
              <w:ind w:left="72" w:right="432"/>
            </w:pPr>
            <w:r>
              <w:rPr>
                <w:rFonts w:ascii="Times New Roman" w:eastAsia="Times New Roman" w:hAnsi="Times New Roman"/>
                <w:color w:val="000000"/>
                <w:sz w:val="24"/>
              </w:rPr>
              <w:t>Сравнение десятичных дробей</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jc w:val="center"/>
            </w:pPr>
            <w:r>
              <w:rPr>
                <w:rFonts w:ascii="Times New Roman" w:eastAsia="Times New Roman" w:hAnsi="Times New Roman"/>
                <w:color w:val="000000"/>
                <w:sz w:val="24"/>
              </w:rPr>
              <w:t>14.03.2023</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62" w:lineRule="auto"/>
              <w:ind w:left="72" w:right="288"/>
            </w:pPr>
            <w:r>
              <w:rPr>
                <w:rFonts w:ascii="Times New Roman" w:eastAsia="Times New Roman" w:hAnsi="Times New Roman"/>
                <w:color w:val="000000"/>
                <w:sz w:val="24"/>
              </w:rPr>
              <w:t>Письменный контроль;</w:t>
            </w:r>
          </w:p>
        </w:tc>
      </w:tr>
      <w:tr w:rsidR="003802E6" w:rsidTr="000B0D45">
        <w:trPr>
          <w:trHeight w:hRule="exact" w:val="1461"/>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100" w:after="0" w:line="230" w:lineRule="auto"/>
              <w:ind w:left="72"/>
            </w:pPr>
            <w:r>
              <w:rPr>
                <w:rFonts w:ascii="Times New Roman" w:eastAsia="Times New Roman" w:hAnsi="Times New Roman"/>
                <w:color w:val="000000"/>
                <w:sz w:val="24"/>
              </w:rPr>
              <w:t xml:space="preserve">120. </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Pr="00CF5003" w:rsidRDefault="00025169" w:rsidP="000B0D45">
            <w:pPr>
              <w:autoSpaceDE w:val="0"/>
              <w:autoSpaceDN w:val="0"/>
              <w:spacing w:before="100" w:after="0"/>
              <w:ind w:right="288"/>
              <w:rPr>
                <w:lang w:val="ru-RU"/>
              </w:rPr>
            </w:pPr>
            <w:r w:rsidRPr="00CF5003">
              <w:rPr>
                <w:rFonts w:ascii="Times New Roman" w:eastAsia="Times New Roman" w:hAnsi="Times New Roman"/>
                <w:color w:val="000000"/>
                <w:sz w:val="24"/>
                <w:lang w:val="ru-RU"/>
              </w:rPr>
              <w:t xml:space="preserve">Решение прикладных задач с использованием сравнения </w:t>
            </w:r>
            <w:r w:rsidR="000B0D45">
              <w:rPr>
                <w:rFonts w:ascii="Times New Roman" w:eastAsia="Times New Roman" w:hAnsi="Times New Roman"/>
                <w:color w:val="000000"/>
                <w:sz w:val="24"/>
                <w:lang w:val="ru-RU"/>
              </w:rPr>
              <w:t>деся</w:t>
            </w:r>
            <w:r w:rsidRPr="00CF5003">
              <w:rPr>
                <w:rFonts w:ascii="Times New Roman" w:eastAsia="Times New Roman" w:hAnsi="Times New Roman"/>
                <w:color w:val="000000"/>
                <w:sz w:val="24"/>
                <w:lang w:val="ru-RU"/>
              </w:rPr>
              <w:t>тичных дробей</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100"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100"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100"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100" w:after="0" w:line="230" w:lineRule="auto"/>
              <w:jc w:val="center"/>
            </w:pPr>
            <w:r>
              <w:rPr>
                <w:rFonts w:ascii="Times New Roman" w:eastAsia="Times New Roman" w:hAnsi="Times New Roman"/>
                <w:color w:val="000000"/>
                <w:sz w:val="24"/>
              </w:rPr>
              <w:t>15.03.2023</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100" w:after="0" w:line="230" w:lineRule="auto"/>
              <w:ind w:left="72"/>
            </w:pPr>
            <w:r>
              <w:rPr>
                <w:rFonts w:ascii="Times New Roman" w:eastAsia="Times New Roman" w:hAnsi="Times New Roman"/>
                <w:color w:val="000000"/>
                <w:sz w:val="24"/>
              </w:rPr>
              <w:t>Устный опрос;</w:t>
            </w:r>
          </w:p>
        </w:tc>
      </w:tr>
      <w:tr w:rsidR="003802E6">
        <w:trPr>
          <w:trHeight w:hRule="exact" w:val="150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jc w:val="center"/>
            </w:pPr>
            <w:r>
              <w:rPr>
                <w:rFonts w:ascii="Times New Roman" w:eastAsia="Times New Roman" w:hAnsi="Times New Roman"/>
                <w:color w:val="000000"/>
                <w:sz w:val="24"/>
              </w:rPr>
              <w:t>121.</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Pr="00CF5003" w:rsidRDefault="00025169" w:rsidP="000B0D45">
            <w:pPr>
              <w:autoSpaceDE w:val="0"/>
              <w:autoSpaceDN w:val="0"/>
              <w:spacing w:before="98" w:after="0"/>
              <w:ind w:right="288" w:firstLine="139"/>
              <w:rPr>
                <w:lang w:val="ru-RU"/>
              </w:rPr>
            </w:pPr>
            <w:r w:rsidRPr="00CF5003">
              <w:rPr>
                <w:rFonts w:ascii="Times New Roman" w:eastAsia="Times New Roman" w:hAnsi="Times New Roman"/>
                <w:color w:val="000000"/>
                <w:sz w:val="24"/>
                <w:lang w:val="ru-RU"/>
              </w:rPr>
              <w:t>Решение прикладных задач с использованием сравнения десятичных дробей</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jc w:val="center"/>
            </w:pPr>
            <w:r>
              <w:rPr>
                <w:rFonts w:ascii="Times New Roman" w:eastAsia="Times New Roman" w:hAnsi="Times New Roman"/>
                <w:color w:val="000000"/>
                <w:sz w:val="24"/>
              </w:rPr>
              <w:t>16.03.2023</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62" w:lineRule="auto"/>
              <w:ind w:left="72" w:right="288"/>
            </w:pPr>
            <w:r>
              <w:rPr>
                <w:rFonts w:ascii="Times New Roman" w:eastAsia="Times New Roman" w:hAnsi="Times New Roman"/>
                <w:color w:val="000000"/>
                <w:sz w:val="24"/>
              </w:rPr>
              <w:t>Контрольная работа;</w:t>
            </w:r>
          </w:p>
        </w:tc>
      </w:tr>
      <w:tr w:rsidR="003802E6">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jc w:val="center"/>
            </w:pPr>
            <w:r>
              <w:rPr>
                <w:rFonts w:ascii="Times New Roman" w:eastAsia="Times New Roman" w:hAnsi="Times New Roman"/>
                <w:color w:val="000000"/>
                <w:sz w:val="24"/>
              </w:rPr>
              <w:t>122.</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Pr="00CF5003" w:rsidRDefault="00025169">
            <w:pPr>
              <w:autoSpaceDE w:val="0"/>
              <w:autoSpaceDN w:val="0"/>
              <w:spacing w:before="98" w:after="0" w:line="262" w:lineRule="auto"/>
              <w:ind w:left="72" w:right="288"/>
              <w:rPr>
                <w:lang w:val="ru-RU"/>
              </w:rPr>
            </w:pPr>
            <w:r w:rsidRPr="00CF5003">
              <w:rPr>
                <w:rFonts w:ascii="Times New Roman" w:eastAsia="Times New Roman" w:hAnsi="Times New Roman"/>
                <w:color w:val="000000"/>
                <w:sz w:val="24"/>
                <w:lang w:val="ru-RU"/>
              </w:rPr>
              <w:t>Сложение и вычитание десятичных дробей</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jc w:val="center"/>
            </w:pPr>
            <w:r>
              <w:rPr>
                <w:rFonts w:ascii="Times New Roman" w:eastAsia="Times New Roman" w:hAnsi="Times New Roman"/>
                <w:color w:val="000000"/>
                <w:sz w:val="24"/>
              </w:rPr>
              <w:t>17.03.2023</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3802E6">
        <w:trPr>
          <w:trHeight w:hRule="exact" w:val="80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jc w:val="center"/>
            </w:pPr>
            <w:r>
              <w:rPr>
                <w:rFonts w:ascii="Times New Roman" w:eastAsia="Times New Roman" w:hAnsi="Times New Roman"/>
                <w:color w:val="000000"/>
                <w:sz w:val="24"/>
              </w:rPr>
              <w:t>123.</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Pr="00CF5003" w:rsidRDefault="00025169">
            <w:pPr>
              <w:autoSpaceDE w:val="0"/>
              <w:autoSpaceDN w:val="0"/>
              <w:spacing w:before="98" w:after="0" w:line="262" w:lineRule="auto"/>
              <w:ind w:left="72" w:right="288"/>
              <w:rPr>
                <w:lang w:val="ru-RU"/>
              </w:rPr>
            </w:pPr>
            <w:r w:rsidRPr="00CF5003">
              <w:rPr>
                <w:rFonts w:ascii="Times New Roman" w:eastAsia="Times New Roman" w:hAnsi="Times New Roman"/>
                <w:color w:val="000000"/>
                <w:sz w:val="24"/>
                <w:lang w:val="ru-RU"/>
              </w:rPr>
              <w:t>Сложение и вычитание десятичных дробей</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jc w:val="center"/>
            </w:pPr>
            <w:r>
              <w:rPr>
                <w:rFonts w:ascii="Times New Roman" w:eastAsia="Times New Roman" w:hAnsi="Times New Roman"/>
                <w:color w:val="000000"/>
                <w:sz w:val="24"/>
              </w:rPr>
              <w:t>20.03.2023</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Устный опрос;</w:t>
            </w:r>
          </w:p>
        </w:tc>
      </w:tr>
    </w:tbl>
    <w:p w:rsidR="003802E6" w:rsidRDefault="003802E6">
      <w:pPr>
        <w:autoSpaceDE w:val="0"/>
        <w:autoSpaceDN w:val="0"/>
        <w:spacing w:after="0" w:line="14" w:lineRule="exact"/>
      </w:pPr>
    </w:p>
    <w:p w:rsidR="003802E6" w:rsidRDefault="003802E6">
      <w:pPr>
        <w:sectPr w:rsidR="003802E6">
          <w:pgSz w:w="11900" w:h="16840"/>
          <w:pgMar w:top="284" w:right="650" w:bottom="650" w:left="666" w:header="720" w:footer="720" w:gutter="0"/>
          <w:cols w:space="720" w:equalWidth="0">
            <w:col w:w="10584" w:space="0"/>
          </w:cols>
          <w:docGrid w:linePitch="360"/>
        </w:sectPr>
      </w:pPr>
    </w:p>
    <w:p w:rsidR="003802E6" w:rsidRDefault="003802E6">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576"/>
        <w:gridCol w:w="2894"/>
        <w:gridCol w:w="732"/>
        <w:gridCol w:w="1620"/>
        <w:gridCol w:w="1668"/>
        <w:gridCol w:w="1236"/>
        <w:gridCol w:w="1826"/>
      </w:tblGrid>
      <w:tr w:rsidR="003802E6" w:rsidRPr="000B0D45">
        <w:trPr>
          <w:trHeight w:hRule="exact" w:val="1836"/>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 xml:space="preserve">124. </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Pr="00CF5003" w:rsidRDefault="00025169" w:rsidP="000B0D45">
            <w:pPr>
              <w:tabs>
                <w:tab w:val="left" w:pos="156"/>
              </w:tabs>
              <w:autoSpaceDE w:val="0"/>
              <w:autoSpaceDN w:val="0"/>
              <w:spacing w:before="98" w:after="0" w:line="262" w:lineRule="auto"/>
              <w:ind w:right="288"/>
              <w:rPr>
                <w:lang w:val="ru-RU"/>
              </w:rPr>
            </w:pPr>
            <w:r w:rsidRPr="00CF5003">
              <w:rPr>
                <w:rFonts w:ascii="Times New Roman" w:eastAsia="Times New Roman" w:hAnsi="Times New Roman"/>
                <w:color w:val="000000"/>
                <w:sz w:val="24"/>
                <w:lang w:val="ru-RU"/>
              </w:rPr>
              <w:t xml:space="preserve"> Сложение и вычитание десятичных дробей.</w:t>
            </w:r>
            <w:r w:rsidR="000B0D45">
              <w:rPr>
                <w:rFonts w:ascii="Times New Roman" w:eastAsia="Times New Roman" w:hAnsi="Times New Roman"/>
                <w:color w:val="000000"/>
                <w:sz w:val="24"/>
                <w:lang w:val="ru-RU"/>
              </w:rPr>
              <w:t xml:space="preserve"> </w:t>
            </w:r>
            <w:r w:rsidRPr="00CF5003">
              <w:rPr>
                <w:rFonts w:ascii="Times New Roman" w:eastAsia="Times New Roman" w:hAnsi="Times New Roman"/>
                <w:color w:val="000000"/>
                <w:sz w:val="24"/>
                <w:lang w:val="ru-RU"/>
              </w:rPr>
              <w:t>Решение текстовых задач, содержащих десятичные дроби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Pr="000B0D45" w:rsidRDefault="00025169">
            <w:pPr>
              <w:autoSpaceDE w:val="0"/>
              <w:autoSpaceDN w:val="0"/>
              <w:spacing w:before="98" w:after="0" w:line="230" w:lineRule="auto"/>
              <w:ind w:left="74"/>
              <w:rPr>
                <w:lang w:val="ru-RU"/>
              </w:rPr>
            </w:pPr>
            <w:r w:rsidRPr="000B0D45">
              <w:rPr>
                <w:rFonts w:ascii="Times New Roman" w:eastAsia="Times New Roman" w:hAnsi="Times New Roman"/>
                <w:color w:val="000000"/>
                <w:sz w:val="24"/>
                <w:lang w:val="ru-RU"/>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Pr="000B0D45" w:rsidRDefault="00025169">
            <w:pPr>
              <w:autoSpaceDE w:val="0"/>
              <w:autoSpaceDN w:val="0"/>
              <w:spacing w:before="98" w:after="0" w:line="230" w:lineRule="auto"/>
              <w:ind w:left="72"/>
              <w:rPr>
                <w:lang w:val="ru-RU"/>
              </w:rPr>
            </w:pPr>
            <w:r w:rsidRPr="000B0D45">
              <w:rPr>
                <w:rFonts w:ascii="Times New Roman" w:eastAsia="Times New Roman" w:hAnsi="Times New Roman"/>
                <w:color w:val="000000"/>
                <w:sz w:val="24"/>
                <w:lang w:val="ru-RU"/>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Pr="000B0D45" w:rsidRDefault="00025169">
            <w:pPr>
              <w:autoSpaceDE w:val="0"/>
              <w:autoSpaceDN w:val="0"/>
              <w:spacing w:before="98" w:after="0" w:line="230" w:lineRule="auto"/>
              <w:ind w:left="72"/>
              <w:rPr>
                <w:lang w:val="ru-RU"/>
              </w:rPr>
            </w:pPr>
            <w:r w:rsidRPr="000B0D45">
              <w:rPr>
                <w:rFonts w:ascii="Times New Roman" w:eastAsia="Times New Roman" w:hAnsi="Times New Roman"/>
                <w:color w:val="000000"/>
                <w:sz w:val="24"/>
                <w:lang w:val="ru-RU"/>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Pr="000B0D45" w:rsidRDefault="00025169">
            <w:pPr>
              <w:autoSpaceDE w:val="0"/>
              <w:autoSpaceDN w:val="0"/>
              <w:spacing w:before="98" w:after="0" w:line="230" w:lineRule="auto"/>
              <w:jc w:val="center"/>
              <w:rPr>
                <w:lang w:val="ru-RU"/>
              </w:rPr>
            </w:pPr>
            <w:r w:rsidRPr="000B0D45">
              <w:rPr>
                <w:rFonts w:ascii="Times New Roman" w:eastAsia="Times New Roman" w:hAnsi="Times New Roman"/>
                <w:color w:val="000000"/>
                <w:sz w:val="24"/>
                <w:lang w:val="ru-RU"/>
              </w:rPr>
              <w:t>21.03.2023</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Pr="000B0D45" w:rsidRDefault="00025169">
            <w:pPr>
              <w:autoSpaceDE w:val="0"/>
              <w:autoSpaceDN w:val="0"/>
              <w:spacing w:before="98" w:after="0" w:line="262" w:lineRule="auto"/>
              <w:ind w:left="72" w:right="288"/>
              <w:rPr>
                <w:lang w:val="ru-RU"/>
              </w:rPr>
            </w:pPr>
            <w:r w:rsidRPr="000B0D45">
              <w:rPr>
                <w:rFonts w:ascii="Times New Roman" w:eastAsia="Times New Roman" w:hAnsi="Times New Roman"/>
                <w:color w:val="000000"/>
                <w:sz w:val="24"/>
                <w:lang w:val="ru-RU"/>
              </w:rPr>
              <w:t>Письменный контроль;</w:t>
            </w:r>
          </w:p>
        </w:tc>
      </w:tr>
      <w:tr w:rsidR="003802E6">
        <w:trPr>
          <w:trHeight w:hRule="exact" w:val="183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Pr="000B0D45" w:rsidRDefault="00025169">
            <w:pPr>
              <w:autoSpaceDE w:val="0"/>
              <w:autoSpaceDN w:val="0"/>
              <w:spacing w:before="98" w:after="0" w:line="230" w:lineRule="auto"/>
              <w:ind w:left="72"/>
              <w:rPr>
                <w:lang w:val="ru-RU"/>
              </w:rPr>
            </w:pPr>
            <w:r w:rsidRPr="000B0D45">
              <w:rPr>
                <w:rFonts w:ascii="Times New Roman" w:eastAsia="Times New Roman" w:hAnsi="Times New Roman"/>
                <w:color w:val="000000"/>
                <w:sz w:val="24"/>
                <w:lang w:val="ru-RU"/>
              </w:rPr>
              <w:t xml:space="preserve">125. </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Pr="00CF5003" w:rsidRDefault="00025169" w:rsidP="000B0D45">
            <w:pPr>
              <w:autoSpaceDE w:val="0"/>
              <w:autoSpaceDN w:val="0"/>
              <w:spacing w:before="98" w:after="0" w:line="281" w:lineRule="auto"/>
              <w:ind w:left="156" w:hanging="156"/>
              <w:rPr>
                <w:lang w:val="ru-RU"/>
              </w:rPr>
            </w:pPr>
            <w:r w:rsidRPr="00CF5003">
              <w:rPr>
                <w:rFonts w:ascii="Times New Roman" w:eastAsia="Times New Roman" w:hAnsi="Times New Roman"/>
                <w:color w:val="000000"/>
                <w:sz w:val="24"/>
                <w:lang w:val="ru-RU"/>
              </w:rPr>
              <w:t xml:space="preserve"> Решение практических и прикладных задач с использованием сложения и вычитания десятичных дробей</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jc w:val="center"/>
            </w:pPr>
            <w:r>
              <w:rPr>
                <w:rFonts w:ascii="Times New Roman" w:eastAsia="Times New Roman" w:hAnsi="Times New Roman"/>
                <w:color w:val="000000"/>
                <w:sz w:val="24"/>
              </w:rPr>
              <w:t>22.03.2023</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3802E6">
        <w:trPr>
          <w:trHeight w:hRule="exact" w:val="1836"/>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 xml:space="preserve">126. </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Pr="00CF5003" w:rsidRDefault="00025169" w:rsidP="000B0D45">
            <w:pPr>
              <w:autoSpaceDE w:val="0"/>
              <w:autoSpaceDN w:val="0"/>
              <w:spacing w:before="98" w:after="0" w:line="281" w:lineRule="auto"/>
              <w:ind w:left="156" w:hanging="156"/>
              <w:rPr>
                <w:lang w:val="ru-RU"/>
              </w:rPr>
            </w:pPr>
            <w:r w:rsidRPr="00CF5003">
              <w:rPr>
                <w:rFonts w:ascii="Times New Roman" w:eastAsia="Times New Roman" w:hAnsi="Times New Roman"/>
                <w:color w:val="000000"/>
                <w:sz w:val="24"/>
                <w:lang w:val="ru-RU"/>
              </w:rPr>
              <w:t xml:space="preserve"> Решение практических и прикладных задач с использованием сложения и вычитания десятичных дробей</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jc w:val="center"/>
            </w:pPr>
            <w:r>
              <w:rPr>
                <w:rFonts w:ascii="Times New Roman" w:eastAsia="Times New Roman" w:hAnsi="Times New Roman"/>
                <w:color w:val="000000"/>
                <w:sz w:val="24"/>
              </w:rPr>
              <w:t>23.03.2023</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Тестирование;</w:t>
            </w:r>
          </w:p>
        </w:tc>
      </w:tr>
      <w:tr w:rsidR="003802E6">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jc w:val="center"/>
            </w:pPr>
            <w:r>
              <w:rPr>
                <w:rFonts w:ascii="Times New Roman" w:eastAsia="Times New Roman" w:hAnsi="Times New Roman"/>
                <w:color w:val="000000"/>
                <w:sz w:val="24"/>
              </w:rPr>
              <w:t>127.</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pPr>
            <w:proofErr w:type="spellStart"/>
            <w:r>
              <w:rPr>
                <w:rFonts w:ascii="Times New Roman" w:eastAsia="Times New Roman" w:hAnsi="Times New Roman"/>
                <w:color w:val="000000"/>
                <w:sz w:val="24"/>
              </w:rPr>
              <w:t>Контрольная</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работа</w:t>
            </w:r>
            <w:proofErr w:type="spellEnd"/>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1</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jc w:val="center"/>
            </w:pPr>
            <w:r>
              <w:rPr>
                <w:rFonts w:ascii="Times New Roman" w:eastAsia="Times New Roman" w:hAnsi="Times New Roman"/>
                <w:color w:val="000000"/>
                <w:sz w:val="24"/>
              </w:rPr>
              <w:t>24.03.2023</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62" w:lineRule="auto"/>
              <w:ind w:left="72" w:right="288"/>
            </w:pPr>
            <w:r>
              <w:rPr>
                <w:rFonts w:ascii="Times New Roman" w:eastAsia="Times New Roman" w:hAnsi="Times New Roman"/>
                <w:color w:val="000000"/>
                <w:sz w:val="24"/>
              </w:rPr>
              <w:t>Контрольная работа;</w:t>
            </w:r>
          </w:p>
        </w:tc>
      </w:tr>
      <w:tr w:rsidR="003802E6">
        <w:trPr>
          <w:trHeight w:hRule="exact" w:val="116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 xml:space="preserve">128. </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Pr="00CF5003" w:rsidRDefault="00025169">
            <w:pPr>
              <w:autoSpaceDE w:val="0"/>
              <w:autoSpaceDN w:val="0"/>
              <w:spacing w:before="98" w:after="0" w:line="271" w:lineRule="auto"/>
              <w:ind w:left="156" w:right="144" w:hanging="156"/>
              <w:rPr>
                <w:lang w:val="ru-RU"/>
              </w:rPr>
            </w:pPr>
            <w:r w:rsidRPr="00CF5003">
              <w:rPr>
                <w:rFonts w:ascii="Times New Roman" w:eastAsia="Times New Roman" w:hAnsi="Times New Roman"/>
                <w:color w:val="000000"/>
                <w:sz w:val="24"/>
                <w:lang w:val="ru-RU"/>
              </w:rPr>
              <w:t xml:space="preserve"> Умножение десятичной дроби на 0,1, 0,01, 0,001 и </w:t>
            </w:r>
            <w:proofErr w:type="spellStart"/>
            <w:r w:rsidRPr="00CF5003">
              <w:rPr>
                <w:rFonts w:ascii="Times New Roman" w:eastAsia="Times New Roman" w:hAnsi="Times New Roman"/>
                <w:color w:val="000000"/>
                <w:sz w:val="24"/>
                <w:lang w:val="ru-RU"/>
              </w:rPr>
              <w:t>т.д</w:t>
            </w:r>
            <w:proofErr w:type="spellEnd"/>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jc w:val="center"/>
            </w:pPr>
            <w:r>
              <w:rPr>
                <w:rFonts w:ascii="Times New Roman" w:eastAsia="Times New Roman" w:hAnsi="Times New Roman"/>
                <w:color w:val="000000"/>
                <w:sz w:val="24"/>
              </w:rPr>
              <w:t>03.04.2023</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3802E6">
        <w:trPr>
          <w:trHeight w:hRule="exact" w:val="116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jc w:val="center"/>
            </w:pPr>
            <w:r>
              <w:rPr>
                <w:rFonts w:ascii="Times New Roman" w:eastAsia="Times New Roman" w:hAnsi="Times New Roman"/>
                <w:color w:val="000000"/>
                <w:sz w:val="24"/>
              </w:rPr>
              <w:t>129.</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Pr="00CF5003" w:rsidRDefault="00025169">
            <w:pPr>
              <w:autoSpaceDE w:val="0"/>
              <w:autoSpaceDN w:val="0"/>
              <w:spacing w:before="98" w:after="0" w:line="271" w:lineRule="auto"/>
              <w:ind w:left="72" w:right="288"/>
              <w:rPr>
                <w:lang w:val="ru-RU"/>
              </w:rPr>
            </w:pPr>
            <w:r w:rsidRPr="00CF5003">
              <w:rPr>
                <w:rFonts w:ascii="Times New Roman" w:eastAsia="Times New Roman" w:hAnsi="Times New Roman"/>
                <w:color w:val="000000"/>
                <w:sz w:val="24"/>
                <w:lang w:val="ru-RU"/>
              </w:rPr>
              <w:t xml:space="preserve">Умножение десятичной дроби на 10, 100, 1000 и </w:t>
            </w:r>
            <w:proofErr w:type="spellStart"/>
            <w:r w:rsidRPr="00CF5003">
              <w:rPr>
                <w:rFonts w:ascii="Times New Roman" w:eastAsia="Times New Roman" w:hAnsi="Times New Roman"/>
                <w:color w:val="000000"/>
                <w:sz w:val="24"/>
                <w:lang w:val="ru-RU"/>
              </w:rPr>
              <w:t>т.д</w:t>
            </w:r>
            <w:proofErr w:type="spellEnd"/>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jc w:val="center"/>
            </w:pPr>
            <w:r>
              <w:rPr>
                <w:rFonts w:ascii="Times New Roman" w:eastAsia="Times New Roman" w:hAnsi="Times New Roman"/>
                <w:color w:val="000000"/>
                <w:sz w:val="24"/>
              </w:rPr>
              <w:t>04.04.2023</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3802E6">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 xml:space="preserve">130. </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tabs>
                <w:tab w:val="left" w:pos="156"/>
              </w:tabs>
              <w:autoSpaceDE w:val="0"/>
              <w:autoSpaceDN w:val="0"/>
              <w:spacing w:before="98" w:after="0" w:line="262" w:lineRule="auto"/>
              <w:ind w:right="288"/>
            </w:pPr>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Умножение</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десятичных</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дробей</w:t>
            </w:r>
            <w:proofErr w:type="spellEnd"/>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jc w:val="center"/>
            </w:pPr>
            <w:r>
              <w:rPr>
                <w:rFonts w:ascii="Times New Roman" w:eastAsia="Times New Roman" w:hAnsi="Times New Roman"/>
                <w:color w:val="000000"/>
                <w:sz w:val="24"/>
              </w:rPr>
              <w:t>05.04.2023</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3802E6">
        <w:trPr>
          <w:trHeight w:hRule="exact" w:val="1166"/>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jc w:val="center"/>
            </w:pPr>
            <w:r>
              <w:rPr>
                <w:rFonts w:ascii="Times New Roman" w:eastAsia="Times New Roman" w:hAnsi="Times New Roman"/>
                <w:color w:val="000000"/>
                <w:sz w:val="24"/>
              </w:rPr>
              <w:t>131.</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Pr="00CF5003" w:rsidRDefault="00025169" w:rsidP="000B0D45">
            <w:pPr>
              <w:autoSpaceDE w:val="0"/>
              <w:autoSpaceDN w:val="0"/>
              <w:spacing w:before="98" w:after="0" w:line="271" w:lineRule="auto"/>
              <w:ind w:right="432"/>
              <w:rPr>
                <w:lang w:val="ru-RU"/>
              </w:rPr>
            </w:pPr>
            <w:r w:rsidRPr="00CF5003">
              <w:rPr>
                <w:rFonts w:ascii="Times New Roman" w:eastAsia="Times New Roman" w:hAnsi="Times New Roman"/>
                <w:color w:val="000000"/>
                <w:sz w:val="24"/>
                <w:lang w:val="ru-RU"/>
              </w:rPr>
              <w:t>Деление десятичных дробей на натуральное число</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jc w:val="center"/>
            </w:pPr>
            <w:r>
              <w:rPr>
                <w:rFonts w:ascii="Times New Roman" w:eastAsia="Times New Roman" w:hAnsi="Times New Roman"/>
                <w:color w:val="000000"/>
                <w:sz w:val="24"/>
              </w:rPr>
              <w:t>06.04.2023</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3802E6">
        <w:trPr>
          <w:trHeight w:hRule="exact" w:val="116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100" w:after="0" w:line="230" w:lineRule="auto"/>
              <w:ind w:left="72"/>
            </w:pPr>
            <w:r>
              <w:rPr>
                <w:rFonts w:ascii="Times New Roman" w:eastAsia="Times New Roman" w:hAnsi="Times New Roman"/>
                <w:color w:val="000000"/>
                <w:sz w:val="24"/>
              </w:rPr>
              <w:t xml:space="preserve">132. </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Pr="00CF5003" w:rsidRDefault="00025169" w:rsidP="000B0D45">
            <w:pPr>
              <w:autoSpaceDE w:val="0"/>
              <w:autoSpaceDN w:val="0"/>
              <w:spacing w:before="100" w:after="0" w:line="271" w:lineRule="auto"/>
              <w:ind w:right="432"/>
              <w:rPr>
                <w:lang w:val="ru-RU"/>
              </w:rPr>
            </w:pPr>
            <w:r w:rsidRPr="00CF5003">
              <w:rPr>
                <w:rFonts w:ascii="Times New Roman" w:eastAsia="Times New Roman" w:hAnsi="Times New Roman"/>
                <w:color w:val="000000"/>
                <w:sz w:val="24"/>
                <w:lang w:val="ru-RU"/>
              </w:rPr>
              <w:t xml:space="preserve"> Деление десятичных дробей на натуральное число</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100"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100"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100"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100" w:after="0" w:line="230" w:lineRule="auto"/>
              <w:jc w:val="center"/>
            </w:pPr>
            <w:r>
              <w:rPr>
                <w:rFonts w:ascii="Times New Roman" w:eastAsia="Times New Roman" w:hAnsi="Times New Roman"/>
                <w:color w:val="000000"/>
                <w:sz w:val="24"/>
              </w:rPr>
              <w:t>07.04.2023</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100" w:after="0" w:line="262" w:lineRule="auto"/>
              <w:ind w:left="72" w:right="288"/>
            </w:pPr>
            <w:r>
              <w:rPr>
                <w:rFonts w:ascii="Times New Roman" w:eastAsia="Times New Roman" w:hAnsi="Times New Roman"/>
                <w:color w:val="000000"/>
                <w:sz w:val="24"/>
              </w:rPr>
              <w:t>Письменный контроль;</w:t>
            </w:r>
          </w:p>
        </w:tc>
      </w:tr>
      <w:tr w:rsidR="003802E6">
        <w:trPr>
          <w:trHeight w:hRule="exact" w:val="116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jc w:val="center"/>
            </w:pPr>
            <w:r>
              <w:rPr>
                <w:rFonts w:ascii="Times New Roman" w:eastAsia="Times New Roman" w:hAnsi="Times New Roman"/>
                <w:color w:val="000000"/>
                <w:sz w:val="24"/>
              </w:rPr>
              <w:t>133.</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Pr="00CF5003" w:rsidRDefault="00025169" w:rsidP="000B0D45">
            <w:pPr>
              <w:autoSpaceDE w:val="0"/>
              <w:autoSpaceDN w:val="0"/>
              <w:spacing w:before="98" w:after="0" w:line="271" w:lineRule="auto"/>
              <w:ind w:right="144"/>
              <w:rPr>
                <w:lang w:val="ru-RU"/>
              </w:rPr>
            </w:pPr>
            <w:r w:rsidRPr="00CF5003">
              <w:rPr>
                <w:rFonts w:ascii="Times New Roman" w:eastAsia="Times New Roman" w:hAnsi="Times New Roman"/>
                <w:color w:val="000000"/>
                <w:sz w:val="24"/>
                <w:lang w:val="ru-RU"/>
              </w:rPr>
              <w:t xml:space="preserve">Деление десятичной дробей на 0,1, 0,01, 0,001 и </w:t>
            </w:r>
            <w:proofErr w:type="spellStart"/>
            <w:r w:rsidRPr="00CF5003">
              <w:rPr>
                <w:rFonts w:ascii="Times New Roman" w:eastAsia="Times New Roman" w:hAnsi="Times New Roman"/>
                <w:color w:val="000000"/>
                <w:sz w:val="24"/>
                <w:lang w:val="ru-RU"/>
              </w:rPr>
              <w:t>т.д</w:t>
            </w:r>
            <w:proofErr w:type="spellEnd"/>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jc w:val="center"/>
            </w:pPr>
            <w:r>
              <w:rPr>
                <w:rFonts w:ascii="Times New Roman" w:eastAsia="Times New Roman" w:hAnsi="Times New Roman"/>
                <w:color w:val="000000"/>
                <w:sz w:val="24"/>
              </w:rPr>
              <w:t>10.04.2023</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3802E6">
        <w:trPr>
          <w:trHeight w:hRule="exact" w:val="116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jc w:val="center"/>
            </w:pPr>
            <w:r>
              <w:rPr>
                <w:rFonts w:ascii="Times New Roman" w:eastAsia="Times New Roman" w:hAnsi="Times New Roman"/>
                <w:color w:val="000000"/>
                <w:sz w:val="24"/>
              </w:rPr>
              <w:t>134.</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Pr="00CF5003" w:rsidRDefault="00025169" w:rsidP="009415A9">
            <w:pPr>
              <w:autoSpaceDE w:val="0"/>
              <w:autoSpaceDN w:val="0"/>
              <w:spacing w:before="98" w:after="0" w:line="271" w:lineRule="auto"/>
              <w:ind w:right="144"/>
              <w:rPr>
                <w:lang w:val="ru-RU"/>
              </w:rPr>
            </w:pPr>
            <w:r w:rsidRPr="00CF5003">
              <w:rPr>
                <w:rFonts w:ascii="Times New Roman" w:eastAsia="Times New Roman" w:hAnsi="Times New Roman"/>
                <w:color w:val="000000"/>
                <w:sz w:val="24"/>
                <w:lang w:val="ru-RU"/>
              </w:rPr>
              <w:t xml:space="preserve">134. Деление десятичной дробей на 10, 100, 1000 и </w:t>
            </w:r>
            <w:proofErr w:type="spellStart"/>
            <w:r w:rsidRPr="00CF5003">
              <w:rPr>
                <w:rFonts w:ascii="Times New Roman" w:eastAsia="Times New Roman" w:hAnsi="Times New Roman"/>
                <w:color w:val="000000"/>
                <w:sz w:val="24"/>
                <w:lang w:val="ru-RU"/>
              </w:rPr>
              <w:t>т.д</w:t>
            </w:r>
            <w:proofErr w:type="spellEnd"/>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jc w:val="center"/>
            </w:pPr>
            <w:r>
              <w:rPr>
                <w:rFonts w:ascii="Times New Roman" w:eastAsia="Times New Roman" w:hAnsi="Times New Roman"/>
                <w:color w:val="000000"/>
                <w:sz w:val="24"/>
              </w:rPr>
              <w:t>11.04.2023</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62" w:lineRule="auto"/>
              <w:ind w:left="72" w:right="288"/>
            </w:pPr>
            <w:r>
              <w:rPr>
                <w:rFonts w:ascii="Times New Roman" w:eastAsia="Times New Roman" w:hAnsi="Times New Roman"/>
                <w:color w:val="000000"/>
                <w:sz w:val="24"/>
              </w:rPr>
              <w:t>Письменный контроль;</w:t>
            </w:r>
          </w:p>
        </w:tc>
      </w:tr>
      <w:tr w:rsidR="003802E6">
        <w:trPr>
          <w:trHeight w:hRule="exact" w:val="80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 xml:space="preserve">135. </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tabs>
                <w:tab w:val="left" w:pos="576"/>
              </w:tabs>
              <w:autoSpaceDE w:val="0"/>
              <w:autoSpaceDN w:val="0"/>
              <w:spacing w:before="98" w:after="0" w:line="262" w:lineRule="auto"/>
              <w:ind w:right="576"/>
            </w:pPr>
            <w:r>
              <w:rPr>
                <w:rFonts w:ascii="Times New Roman" w:eastAsia="Times New Roman" w:hAnsi="Times New Roman"/>
                <w:color w:val="000000"/>
                <w:sz w:val="24"/>
              </w:rPr>
              <w:t xml:space="preserve">135. </w:t>
            </w:r>
            <w:proofErr w:type="spellStart"/>
            <w:r>
              <w:rPr>
                <w:rFonts w:ascii="Times New Roman" w:eastAsia="Times New Roman" w:hAnsi="Times New Roman"/>
                <w:color w:val="000000"/>
                <w:sz w:val="24"/>
              </w:rPr>
              <w:t>Деление</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десятичных</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дробей</w:t>
            </w:r>
            <w:proofErr w:type="spellEnd"/>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 xml:space="preserve">12.04.2023 </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pPr>
            <w:r>
              <w:rPr>
                <w:rFonts w:ascii="Times New Roman" w:eastAsia="Times New Roman" w:hAnsi="Times New Roman"/>
                <w:color w:val="000000"/>
                <w:sz w:val="24"/>
              </w:rPr>
              <w:t xml:space="preserve"> Устный опрос;</w:t>
            </w:r>
          </w:p>
        </w:tc>
      </w:tr>
    </w:tbl>
    <w:p w:rsidR="003802E6" w:rsidRDefault="003802E6">
      <w:pPr>
        <w:autoSpaceDE w:val="0"/>
        <w:autoSpaceDN w:val="0"/>
        <w:spacing w:after="0" w:line="14" w:lineRule="exact"/>
      </w:pPr>
    </w:p>
    <w:p w:rsidR="003802E6" w:rsidRDefault="003802E6">
      <w:pPr>
        <w:sectPr w:rsidR="003802E6">
          <w:pgSz w:w="11900" w:h="16840"/>
          <w:pgMar w:top="284" w:right="650" w:bottom="640" w:left="666" w:header="720" w:footer="720" w:gutter="0"/>
          <w:cols w:space="720" w:equalWidth="0">
            <w:col w:w="10584" w:space="0"/>
          </w:cols>
          <w:docGrid w:linePitch="360"/>
        </w:sectPr>
      </w:pPr>
    </w:p>
    <w:p w:rsidR="003802E6" w:rsidRDefault="003802E6">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576"/>
        <w:gridCol w:w="2894"/>
        <w:gridCol w:w="732"/>
        <w:gridCol w:w="1620"/>
        <w:gridCol w:w="1668"/>
        <w:gridCol w:w="1236"/>
        <w:gridCol w:w="1826"/>
      </w:tblGrid>
      <w:tr w:rsidR="003802E6">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 xml:space="preserve">136. </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pPr>
            <w:proofErr w:type="spellStart"/>
            <w:r>
              <w:rPr>
                <w:rFonts w:ascii="Times New Roman" w:eastAsia="Times New Roman" w:hAnsi="Times New Roman"/>
                <w:color w:val="000000"/>
                <w:sz w:val="24"/>
              </w:rPr>
              <w:t>Контрольная</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работа</w:t>
            </w:r>
            <w:proofErr w:type="spellEnd"/>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1</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jc w:val="center"/>
            </w:pPr>
            <w:r>
              <w:rPr>
                <w:rFonts w:ascii="Times New Roman" w:eastAsia="Times New Roman" w:hAnsi="Times New Roman"/>
                <w:color w:val="000000"/>
                <w:sz w:val="24"/>
              </w:rPr>
              <w:t>13.04.2023</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62" w:lineRule="auto"/>
              <w:ind w:left="72" w:right="288"/>
            </w:pPr>
            <w:r>
              <w:rPr>
                <w:rFonts w:ascii="Times New Roman" w:eastAsia="Times New Roman" w:hAnsi="Times New Roman"/>
                <w:color w:val="000000"/>
                <w:sz w:val="24"/>
              </w:rPr>
              <w:t>Контрольная работа;</w:t>
            </w:r>
          </w:p>
        </w:tc>
      </w:tr>
      <w:tr w:rsidR="003802E6">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 xml:space="preserve">137. </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tabs>
                <w:tab w:val="left" w:pos="156"/>
              </w:tabs>
              <w:autoSpaceDE w:val="0"/>
              <w:autoSpaceDN w:val="0"/>
              <w:spacing w:before="98" w:after="0" w:line="262" w:lineRule="auto"/>
              <w:ind w:right="288"/>
            </w:pPr>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Округление</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десятичных</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дробей</w:t>
            </w:r>
            <w:proofErr w:type="spellEnd"/>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jc w:val="center"/>
            </w:pPr>
            <w:r>
              <w:rPr>
                <w:rFonts w:ascii="Times New Roman" w:eastAsia="Times New Roman" w:hAnsi="Times New Roman"/>
                <w:color w:val="000000"/>
                <w:sz w:val="24"/>
              </w:rPr>
              <w:t>14.04.2023</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3802E6">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 xml:space="preserve">138. </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tabs>
                <w:tab w:val="left" w:pos="156"/>
              </w:tabs>
              <w:autoSpaceDE w:val="0"/>
              <w:autoSpaceDN w:val="0"/>
              <w:spacing w:before="98" w:after="0" w:line="262" w:lineRule="auto"/>
              <w:ind w:right="288"/>
            </w:pPr>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Округление</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десятичных</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дробей</w:t>
            </w:r>
            <w:proofErr w:type="spellEnd"/>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jc w:val="center"/>
            </w:pPr>
            <w:r>
              <w:rPr>
                <w:rFonts w:ascii="Times New Roman" w:eastAsia="Times New Roman" w:hAnsi="Times New Roman"/>
                <w:color w:val="000000"/>
                <w:sz w:val="24"/>
              </w:rPr>
              <w:t>17.04.2023</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3802E6">
        <w:trPr>
          <w:trHeight w:hRule="exact" w:val="83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 xml:space="preserve">139. </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tabs>
                <w:tab w:val="left" w:pos="156"/>
              </w:tabs>
              <w:autoSpaceDE w:val="0"/>
              <w:autoSpaceDN w:val="0"/>
              <w:spacing w:before="98" w:after="0" w:line="262" w:lineRule="auto"/>
              <w:ind w:right="288"/>
            </w:pPr>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Округление</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десятичных</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дробей</w:t>
            </w:r>
            <w:proofErr w:type="spellEnd"/>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jc w:val="center"/>
            </w:pPr>
            <w:r>
              <w:rPr>
                <w:rFonts w:ascii="Times New Roman" w:eastAsia="Times New Roman" w:hAnsi="Times New Roman"/>
                <w:color w:val="000000"/>
                <w:sz w:val="24"/>
              </w:rPr>
              <w:t>18.04.2023</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62" w:lineRule="auto"/>
              <w:ind w:left="72" w:right="288"/>
            </w:pPr>
            <w:r>
              <w:rPr>
                <w:rFonts w:ascii="Times New Roman" w:eastAsia="Times New Roman" w:hAnsi="Times New Roman"/>
                <w:color w:val="000000"/>
                <w:sz w:val="24"/>
              </w:rPr>
              <w:t>Письменный контроль;</w:t>
            </w:r>
          </w:p>
        </w:tc>
      </w:tr>
      <w:tr w:rsidR="003802E6">
        <w:trPr>
          <w:trHeight w:hRule="exact" w:val="150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 xml:space="preserve">140. </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Pr="00CF5003" w:rsidRDefault="00025169" w:rsidP="002A7B17">
            <w:pPr>
              <w:autoSpaceDE w:val="0"/>
              <w:autoSpaceDN w:val="0"/>
              <w:spacing w:before="98" w:after="0"/>
              <w:ind w:left="156" w:right="144" w:hanging="156"/>
              <w:rPr>
                <w:lang w:val="ru-RU"/>
              </w:rPr>
            </w:pPr>
            <w:r w:rsidRPr="00CF5003">
              <w:rPr>
                <w:rFonts w:ascii="Times New Roman" w:eastAsia="Times New Roman" w:hAnsi="Times New Roman"/>
                <w:color w:val="000000"/>
                <w:sz w:val="24"/>
                <w:lang w:val="ru-RU"/>
              </w:rPr>
              <w:t xml:space="preserve"> Решение практических и прикладных задач на округление десятичных дробей</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jc w:val="center"/>
            </w:pPr>
            <w:r>
              <w:rPr>
                <w:rFonts w:ascii="Times New Roman" w:eastAsia="Times New Roman" w:hAnsi="Times New Roman"/>
                <w:color w:val="000000"/>
                <w:sz w:val="24"/>
              </w:rPr>
              <w:t>19.04.2023</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3802E6">
        <w:trPr>
          <w:trHeight w:hRule="exact" w:val="150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jc w:val="center"/>
            </w:pPr>
            <w:r>
              <w:rPr>
                <w:rFonts w:ascii="Times New Roman" w:eastAsia="Times New Roman" w:hAnsi="Times New Roman"/>
                <w:color w:val="000000"/>
                <w:sz w:val="24"/>
              </w:rPr>
              <w:t>141.</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Pr="00CF5003" w:rsidRDefault="00025169" w:rsidP="002A7B17">
            <w:pPr>
              <w:autoSpaceDE w:val="0"/>
              <w:autoSpaceDN w:val="0"/>
              <w:spacing w:before="98" w:after="0"/>
              <w:ind w:left="72" w:right="144"/>
              <w:rPr>
                <w:lang w:val="ru-RU"/>
              </w:rPr>
            </w:pPr>
            <w:r w:rsidRPr="00CF5003">
              <w:rPr>
                <w:rFonts w:ascii="Times New Roman" w:eastAsia="Times New Roman" w:hAnsi="Times New Roman"/>
                <w:color w:val="000000"/>
                <w:sz w:val="24"/>
                <w:lang w:val="ru-RU"/>
              </w:rPr>
              <w:t>Решение практических и прикладных задач на округление десятичных дробей</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jc w:val="center"/>
            </w:pPr>
            <w:r>
              <w:rPr>
                <w:rFonts w:ascii="Times New Roman" w:eastAsia="Times New Roman" w:hAnsi="Times New Roman"/>
                <w:color w:val="000000"/>
                <w:sz w:val="24"/>
              </w:rPr>
              <w:t>20.04.2023</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3802E6">
        <w:trPr>
          <w:trHeight w:hRule="exact" w:val="150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jc w:val="center"/>
            </w:pPr>
            <w:r>
              <w:rPr>
                <w:rFonts w:ascii="Times New Roman" w:eastAsia="Times New Roman" w:hAnsi="Times New Roman"/>
                <w:color w:val="000000"/>
                <w:sz w:val="24"/>
              </w:rPr>
              <w:t>142.</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Pr="00CF5003" w:rsidRDefault="00025169" w:rsidP="008B0B39">
            <w:pPr>
              <w:autoSpaceDE w:val="0"/>
              <w:autoSpaceDN w:val="0"/>
              <w:spacing w:before="98" w:after="0"/>
              <w:ind w:left="72" w:right="144"/>
              <w:rPr>
                <w:lang w:val="ru-RU"/>
              </w:rPr>
            </w:pPr>
            <w:r w:rsidRPr="00CF5003">
              <w:rPr>
                <w:rFonts w:ascii="Times New Roman" w:eastAsia="Times New Roman" w:hAnsi="Times New Roman"/>
                <w:color w:val="000000"/>
                <w:sz w:val="24"/>
                <w:lang w:val="ru-RU"/>
              </w:rPr>
              <w:t>Решение практических и прикладных задач на округление десятичных дробей</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jc w:val="center"/>
            </w:pPr>
            <w:r>
              <w:rPr>
                <w:rFonts w:ascii="Times New Roman" w:eastAsia="Times New Roman" w:hAnsi="Times New Roman"/>
                <w:color w:val="000000"/>
                <w:sz w:val="24"/>
              </w:rPr>
              <w:t>21.04.2023</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62" w:lineRule="auto"/>
              <w:ind w:left="72" w:right="288"/>
            </w:pPr>
            <w:r>
              <w:rPr>
                <w:rFonts w:ascii="Times New Roman" w:eastAsia="Times New Roman" w:hAnsi="Times New Roman"/>
                <w:color w:val="000000"/>
                <w:sz w:val="24"/>
              </w:rPr>
              <w:t>Письменный контроль;</w:t>
            </w:r>
          </w:p>
        </w:tc>
      </w:tr>
      <w:tr w:rsidR="003802E6">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jc w:val="center"/>
            </w:pPr>
            <w:r>
              <w:rPr>
                <w:rFonts w:ascii="Times New Roman" w:eastAsia="Times New Roman" w:hAnsi="Times New Roman"/>
                <w:color w:val="000000"/>
                <w:sz w:val="24"/>
              </w:rPr>
              <w:t>143.</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Pr="00CF5003" w:rsidRDefault="00025169">
            <w:pPr>
              <w:autoSpaceDE w:val="0"/>
              <w:autoSpaceDN w:val="0"/>
              <w:spacing w:before="98" w:after="0" w:line="262" w:lineRule="auto"/>
              <w:ind w:left="72"/>
              <w:rPr>
                <w:lang w:val="ru-RU"/>
              </w:rPr>
            </w:pPr>
            <w:r w:rsidRPr="00CF5003">
              <w:rPr>
                <w:rFonts w:ascii="Times New Roman" w:eastAsia="Times New Roman" w:hAnsi="Times New Roman"/>
                <w:color w:val="000000"/>
                <w:sz w:val="24"/>
                <w:lang w:val="ru-RU"/>
              </w:rPr>
              <w:t>Решение текстовых задач, содержащих дроби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jc w:val="center"/>
            </w:pPr>
            <w:r>
              <w:rPr>
                <w:rFonts w:ascii="Times New Roman" w:eastAsia="Times New Roman" w:hAnsi="Times New Roman"/>
                <w:color w:val="000000"/>
                <w:sz w:val="24"/>
              </w:rPr>
              <w:t>24.04.2023</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3802E6">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jc w:val="center"/>
            </w:pPr>
            <w:r>
              <w:rPr>
                <w:rFonts w:ascii="Times New Roman" w:eastAsia="Times New Roman" w:hAnsi="Times New Roman"/>
                <w:color w:val="000000"/>
                <w:sz w:val="24"/>
              </w:rPr>
              <w:t>144.</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Pr="00CF5003" w:rsidRDefault="00025169">
            <w:pPr>
              <w:autoSpaceDE w:val="0"/>
              <w:autoSpaceDN w:val="0"/>
              <w:spacing w:before="98" w:after="0" w:line="262" w:lineRule="auto"/>
              <w:ind w:left="72"/>
              <w:rPr>
                <w:lang w:val="ru-RU"/>
              </w:rPr>
            </w:pPr>
            <w:r w:rsidRPr="00CF5003">
              <w:rPr>
                <w:rFonts w:ascii="Times New Roman" w:eastAsia="Times New Roman" w:hAnsi="Times New Roman"/>
                <w:color w:val="000000"/>
                <w:sz w:val="24"/>
                <w:lang w:val="ru-RU"/>
              </w:rPr>
              <w:t>Решение текстовых задач, содержащих дроби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jc w:val="center"/>
            </w:pPr>
            <w:r>
              <w:rPr>
                <w:rFonts w:ascii="Times New Roman" w:eastAsia="Times New Roman" w:hAnsi="Times New Roman"/>
                <w:color w:val="000000"/>
                <w:sz w:val="24"/>
              </w:rPr>
              <w:t>25.04.2023</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3802E6">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jc w:val="center"/>
            </w:pPr>
            <w:r>
              <w:rPr>
                <w:rFonts w:ascii="Times New Roman" w:eastAsia="Times New Roman" w:hAnsi="Times New Roman"/>
                <w:color w:val="000000"/>
                <w:sz w:val="24"/>
              </w:rPr>
              <w:t>145.</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Pr="00CF5003" w:rsidRDefault="00025169">
            <w:pPr>
              <w:autoSpaceDE w:val="0"/>
              <w:autoSpaceDN w:val="0"/>
              <w:spacing w:before="98" w:after="0" w:line="262" w:lineRule="auto"/>
              <w:ind w:left="72"/>
              <w:rPr>
                <w:lang w:val="ru-RU"/>
              </w:rPr>
            </w:pPr>
            <w:r w:rsidRPr="00CF5003">
              <w:rPr>
                <w:rFonts w:ascii="Times New Roman" w:eastAsia="Times New Roman" w:hAnsi="Times New Roman"/>
                <w:color w:val="000000"/>
                <w:sz w:val="24"/>
                <w:lang w:val="ru-RU"/>
              </w:rPr>
              <w:t>Решение текстовых задач, содержащих дроби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jc w:val="center"/>
            </w:pPr>
            <w:r>
              <w:rPr>
                <w:rFonts w:ascii="Times New Roman" w:eastAsia="Times New Roman" w:hAnsi="Times New Roman"/>
                <w:color w:val="000000"/>
                <w:sz w:val="24"/>
              </w:rPr>
              <w:t>26.04.2023</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3802E6">
        <w:trPr>
          <w:trHeight w:hRule="exact" w:val="183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100" w:after="0" w:line="230" w:lineRule="auto"/>
              <w:ind w:left="72"/>
            </w:pPr>
            <w:r>
              <w:rPr>
                <w:rFonts w:ascii="Times New Roman" w:eastAsia="Times New Roman" w:hAnsi="Times New Roman"/>
                <w:color w:val="000000"/>
                <w:sz w:val="24"/>
              </w:rPr>
              <w:t xml:space="preserve">146. </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Pr="00CF5003" w:rsidRDefault="00025169" w:rsidP="002A7B17">
            <w:pPr>
              <w:autoSpaceDE w:val="0"/>
              <w:autoSpaceDN w:val="0"/>
              <w:spacing w:before="100" w:after="0" w:line="281" w:lineRule="auto"/>
              <w:ind w:left="156" w:hanging="156"/>
              <w:rPr>
                <w:lang w:val="ru-RU"/>
              </w:rPr>
            </w:pPr>
            <w:r w:rsidRPr="00CF5003">
              <w:rPr>
                <w:rFonts w:ascii="Times New Roman" w:eastAsia="Times New Roman" w:hAnsi="Times New Roman"/>
                <w:color w:val="000000"/>
                <w:sz w:val="24"/>
                <w:lang w:val="ru-RU"/>
              </w:rPr>
              <w:t xml:space="preserve"> Решение текстовых задач, содержащих зависимость, связывающие величины: цена, количество, стоимость</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100"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100"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100"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100" w:after="0" w:line="230" w:lineRule="auto"/>
              <w:jc w:val="center"/>
            </w:pPr>
            <w:r>
              <w:rPr>
                <w:rFonts w:ascii="Times New Roman" w:eastAsia="Times New Roman" w:hAnsi="Times New Roman"/>
                <w:color w:val="000000"/>
                <w:sz w:val="24"/>
              </w:rPr>
              <w:t>27.04.2023</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100" w:after="0" w:line="230" w:lineRule="auto"/>
              <w:ind w:left="72"/>
            </w:pPr>
            <w:r>
              <w:rPr>
                <w:rFonts w:ascii="Times New Roman" w:eastAsia="Times New Roman" w:hAnsi="Times New Roman"/>
                <w:color w:val="000000"/>
                <w:sz w:val="24"/>
              </w:rPr>
              <w:t>Устный опрос;</w:t>
            </w:r>
          </w:p>
        </w:tc>
      </w:tr>
      <w:tr w:rsidR="003802E6">
        <w:trPr>
          <w:trHeight w:hRule="exact" w:val="1836"/>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jc w:val="center"/>
            </w:pPr>
            <w:r>
              <w:rPr>
                <w:rFonts w:ascii="Times New Roman" w:eastAsia="Times New Roman" w:hAnsi="Times New Roman"/>
                <w:color w:val="000000"/>
                <w:sz w:val="24"/>
              </w:rPr>
              <w:t>147.</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Pr="00CF5003" w:rsidRDefault="00025169" w:rsidP="002A7B17">
            <w:pPr>
              <w:autoSpaceDE w:val="0"/>
              <w:autoSpaceDN w:val="0"/>
              <w:spacing w:before="98" w:after="0" w:line="281" w:lineRule="auto"/>
              <w:ind w:left="72"/>
              <w:rPr>
                <w:lang w:val="ru-RU"/>
              </w:rPr>
            </w:pPr>
            <w:r w:rsidRPr="00CF5003">
              <w:rPr>
                <w:rFonts w:ascii="Times New Roman" w:eastAsia="Times New Roman" w:hAnsi="Times New Roman"/>
                <w:color w:val="000000"/>
                <w:sz w:val="24"/>
                <w:lang w:val="ru-RU"/>
              </w:rPr>
              <w:t>Решение текстовых задач, содержащих зависимость, связывающие величины: цена, количество, стоимость</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jc w:val="center"/>
            </w:pPr>
            <w:r>
              <w:rPr>
                <w:rFonts w:ascii="Times New Roman" w:eastAsia="Times New Roman" w:hAnsi="Times New Roman"/>
                <w:color w:val="000000"/>
                <w:sz w:val="24"/>
              </w:rPr>
              <w:t>28.04.2023</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3802E6">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 xml:space="preserve">148. </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rsidP="008B0B39">
            <w:pPr>
              <w:autoSpaceDE w:val="0"/>
              <w:autoSpaceDN w:val="0"/>
              <w:spacing w:before="98" w:after="0" w:line="262" w:lineRule="auto"/>
              <w:ind w:right="204"/>
            </w:pPr>
            <w:proofErr w:type="spellStart"/>
            <w:r>
              <w:rPr>
                <w:rFonts w:ascii="Times New Roman" w:eastAsia="Times New Roman" w:hAnsi="Times New Roman"/>
                <w:color w:val="000000"/>
                <w:sz w:val="24"/>
              </w:rPr>
              <w:t>Основные</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задачи</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на</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дроби</w:t>
            </w:r>
            <w:proofErr w:type="spellEnd"/>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 xml:space="preserve">02.05.2023 </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pPr>
            <w:r>
              <w:rPr>
                <w:rFonts w:ascii="Times New Roman" w:eastAsia="Times New Roman" w:hAnsi="Times New Roman"/>
                <w:color w:val="000000"/>
                <w:sz w:val="24"/>
              </w:rPr>
              <w:t xml:space="preserve"> Устный опрос;</w:t>
            </w:r>
          </w:p>
        </w:tc>
      </w:tr>
      <w:tr w:rsidR="003802E6">
        <w:trPr>
          <w:trHeight w:hRule="exact" w:val="80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jc w:val="center"/>
            </w:pPr>
            <w:r>
              <w:rPr>
                <w:rFonts w:ascii="Times New Roman" w:eastAsia="Times New Roman" w:hAnsi="Times New Roman"/>
                <w:color w:val="000000"/>
                <w:sz w:val="24"/>
              </w:rPr>
              <w:t>149.</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rsidP="008B0B39">
            <w:pPr>
              <w:tabs>
                <w:tab w:val="left" w:pos="576"/>
              </w:tabs>
              <w:autoSpaceDE w:val="0"/>
              <w:autoSpaceDN w:val="0"/>
              <w:spacing w:before="98" w:after="0" w:line="262" w:lineRule="auto"/>
              <w:ind w:right="204"/>
            </w:pPr>
            <w:proofErr w:type="spellStart"/>
            <w:r>
              <w:rPr>
                <w:rFonts w:ascii="Times New Roman" w:eastAsia="Times New Roman" w:hAnsi="Times New Roman"/>
                <w:color w:val="000000"/>
                <w:sz w:val="24"/>
              </w:rPr>
              <w:t>Основные</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задачи</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на</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дроби</w:t>
            </w:r>
            <w:proofErr w:type="spellEnd"/>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jc w:val="center"/>
            </w:pPr>
            <w:r>
              <w:rPr>
                <w:rFonts w:ascii="Times New Roman" w:eastAsia="Times New Roman" w:hAnsi="Times New Roman"/>
                <w:color w:val="000000"/>
                <w:sz w:val="24"/>
              </w:rPr>
              <w:t>03.05.2023</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Устный опрос;</w:t>
            </w:r>
          </w:p>
        </w:tc>
      </w:tr>
    </w:tbl>
    <w:p w:rsidR="003802E6" w:rsidRDefault="003802E6">
      <w:pPr>
        <w:autoSpaceDE w:val="0"/>
        <w:autoSpaceDN w:val="0"/>
        <w:spacing w:after="0" w:line="14" w:lineRule="exact"/>
      </w:pPr>
    </w:p>
    <w:p w:rsidR="003802E6" w:rsidRDefault="003802E6">
      <w:pPr>
        <w:sectPr w:rsidR="003802E6">
          <w:pgSz w:w="11900" w:h="16840"/>
          <w:pgMar w:top="284" w:right="650" w:bottom="316" w:left="666" w:header="720" w:footer="720" w:gutter="0"/>
          <w:cols w:space="720" w:equalWidth="0">
            <w:col w:w="10584" w:space="0"/>
          </w:cols>
          <w:docGrid w:linePitch="360"/>
        </w:sectPr>
      </w:pPr>
    </w:p>
    <w:p w:rsidR="003802E6" w:rsidRDefault="003802E6">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576"/>
        <w:gridCol w:w="2894"/>
        <w:gridCol w:w="732"/>
        <w:gridCol w:w="1620"/>
        <w:gridCol w:w="1668"/>
        <w:gridCol w:w="1236"/>
        <w:gridCol w:w="1826"/>
      </w:tblGrid>
      <w:tr w:rsidR="003802E6">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 xml:space="preserve">150. </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tabs>
                <w:tab w:val="left" w:pos="576"/>
              </w:tabs>
              <w:autoSpaceDE w:val="0"/>
              <w:autoSpaceDN w:val="0"/>
              <w:spacing w:before="98" w:after="0" w:line="262" w:lineRule="auto"/>
              <w:ind w:right="720"/>
            </w:pPr>
            <w:proofErr w:type="spellStart"/>
            <w:r>
              <w:rPr>
                <w:rFonts w:ascii="Times New Roman" w:eastAsia="Times New Roman" w:hAnsi="Times New Roman"/>
                <w:color w:val="000000"/>
                <w:sz w:val="24"/>
              </w:rPr>
              <w:t>Основные</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задачи</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на</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дроби</w:t>
            </w:r>
            <w:proofErr w:type="spellEnd"/>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jc w:val="center"/>
            </w:pPr>
            <w:r>
              <w:rPr>
                <w:rFonts w:ascii="Times New Roman" w:eastAsia="Times New Roman" w:hAnsi="Times New Roman"/>
                <w:color w:val="000000"/>
                <w:sz w:val="24"/>
              </w:rPr>
              <w:t>04.05.2023</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Тестирование;</w:t>
            </w:r>
          </w:p>
        </w:tc>
      </w:tr>
      <w:tr w:rsidR="003802E6">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 xml:space="preserve">151. </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pPr>
            <w:proofErr w:type="spellStart"/>
            <w:r>
              <w:rPr>
                <w:rFonts w:ascii="Times New Roman" w:eastAsia="Times New Roman" w:hAnsi="Times New Roman"/>
                <w:color w:val="000000"/>
                <w:sz w:val="24"/>
              </w:rPr>
              <w:t>Контрольная</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работа</w:t>
            </w:r>
            <w:proofErr w:type="spellEnd"/>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1</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jc w:val="center"/>
            </w:pPr>
            <w:r>
              <w:rPr>
                <w:rFonts w:ascii="Times New Roman" w:eastAsia="Times New Roman" w:hAnsi="Times New Roman"/>
                <w:color w:val="000000"/>
                <w:sz w:val="24"/>
              </w:rPr>
              <w:t>05.05.2023</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62" w:lineRule="auto"/>
              <w:ind w:left="72" w:right="288"/>
            </w:pPr>
            <w:r>
              <w:rPr>
                <w:rFonts w:ascii="Times New Roman" w:eastAsia="Times New Roman" w:hAnsi="Times New Roman"/>
                <w:color w:val="000000"/>
                <w:sz w:val="24"/>
              </w:rPr>
              <w:t>Контрольная работа;</w:t>
            </w:r>
          </w:p>
        </w:tc>
      </w:tr>
      <w:tr w:rsidR="003802E6">
        <w:trPr>
          <w:trHeight w:hRule="exact" w:val="49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 xml:space="preserve">152. </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pPr>
            <w:proofErr w:type="spellStart"/>
            <w:r>
              <w:rPr>
                <w:rFonts w:ascii="Times New Roman" w:eastAsia="Times New Roman" w:hAnsi="Times New Roman"/>
                <w:color w:val="000000"/>
                <w:sz w:val="24"/>
              </w:rPr>
              <w:t>Многогранники</w:t>
            </w:r>
            <w:proofErr w:type="spellEnd"/>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jc w:val="center"/>
            </w:pPr>
            <w:r>
              <w:rPr>
                <w:rFonts w:ascii="Times New Roman" w:eastAsia="Times New Roman" w:hAnsi="Times New Roman"/>
                <w:color w:val="000000"/>
                <w:sz w:val="24"/>
              </w:rPr>
              <w:t>08.05.2023</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3802E6" w:rsidRPr="000B0D45">
        <w:trPr>
          <w:trHeight w:hRule="exact" w:val="183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 xml:space="preserve">153. </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Pr="00CF5003" w:rsidRDefault="00025169" w:rsidP="000B0D45">
            <w:pPr>
              <w:tabs>
                <w:tab w:val="left" w:pos="576"/>
              </w:tabs>
              <w:autoSpaceDE w:val="0"/>
              <w:autoSpaceDN w:val="0"/>
              <w:spacing w:before="98" w:after="0" w:line="262" w:lineRule="auto"/>
              <w:ind w:right="63"/>
              <w:rPr>
                <w:lang w:val="ru-RU"/>
              </w:rPr>
            </w:pPr>
            <w:r w:rsidRPr="00CF5003">
              <w:rPr>
                <w:rFonts w:ascii="Times New Roman" w:eastAsia="Times New Roman" w:hAnsi="Times New Roman"/>
                <w:color w:val="000000"/>
                <w:sz w:val="24"/>
                <w:lang w:val="ru-RU"/>
              </w:rPr>
              <w:t>Прямоугольный параллелепипед.</w:t>
            </w:r>
            <w:r w:rsidR="000B0D45">
              <w:rPr>
                <w:rFonts w:ascii="Times New Roman" w:eastAsia="Times New Roman" w:hAnsi="Times New Roman"/>
                <w:color w:val="000000"/>
                <w:sz w:val="24"/>
                <w:lang w:val="ru-RU"/>
              </w:rPr>
              <w:t xml:space="preserve"> </w:t>
            </w:r>
            <w:r w:rsidRPr="00CF5003">
              <w:rPr>
                <w:rFonts w:ascii="Times New Roman" w:eastAsia="Times New Roman" w:hAnsi="Times New Roman"/>
                <w:color w:val="000000"/>
                <w:sz w:val="24"/>
                <w:lang w:val="ru-RU"/>
              </w:rPr>
              <w:t>Изображение прямоугольного параллелепипеда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Pr="000B0D45" w:rsidRDefault="00025169">
            <w:pPr>
              <w:autoSpaceDE w:val="0"/>
              <w:autoSpaceDN w:val="0"/>
              <w:spacing w:before="98" w:after="0" w:line="230" w:lineRule="auto"/>
              <w:ind w:left="74"/>
              <w:rPr>
                <w:lang w:val="ru-RU"/>
              </w:rPr>
            </w:pPr>
            <w:r w:rsidRPr="000B0D45">
              <w:rPr>
                <w:rFonts w:ascii="Times New Roman" w:eastAsia="Times New Roman" w:hAnsi="Times New Roman"/>
                <w:color w:val="000000"/>
                <w:sz w:val="24"/>
                <w:lang w:val="ru-RU"/>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Pr="000B0D45" w:rsidRDefault="00025169">
            <w:pPr>
              <w:autoSpaceDE w:val="0"/>
              <w:autoSpaceDN w:val="0"/>
              <w:spacing w:before="98" w:after="0" w:line="230" w:lineRule="auto"/>
              <w:ind w:left="72"/>
              <w:rPr>
                <w:lang w:val="ru-RU"/>
              </w:rPr>
            </w:pPr>
            <w:r w:rsidRPr="000B0D45">
              <w:rPr>
                <w:rFonts w:ascii="Times New Roman" w:eastAsia="Times New Roman" w:hAnsi="Times New Roman"/>
                <w:color w:val="000000"/>
                <w:sz w:val="24"/>
                <w:lang w:val="ru-RU"/>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Pr="000B0D45" w:rsidRDefault="00025169">
            <w:pPr>
              <w:autoSpaceDE w:val="0"/>
              <w:autoSpaceDN w:val="0"/>
              <w:spacing w:before="98" w:after="0" w:line="230" w:lineRule="auto"/>
              <w:ind w:left="72"/>
              <w:rPr>
                <w:lang w:val="ru-RU"/>
              </w:rPr>
            </w:pPr>
            <w:r w:rsidRPr="000B0D45">
              <w:rPr>
                <w:rFonts w:ascii="Times New Roman" w:eastAsia="Times New Roman" w:hAnsi="Times New Roman"/>
                <w:color w:val="000000"/>
                <w:sz w:val="24"/>
                <w:lang w:val="ru-RU"/>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Pr="000B0D45" w:rsidRDefault="00025169">
            <w:pPr>
              <w:autoSpaceDE w:val="0"/>
              <w:autoSpaceDN w:val="0"/>
              <w:spacing w:before="98" w:after="0" w:line="230" w:lineRule="auto"/>
              <w:jc w:val="center"/>
              <w:rPr>
                <w:lang w:val="ru-RU"/>
              </w:rPr>
            </w:pPr>
            <w:r w:rsidRPr="000B0D45">
              <w:rPr>
                <w:rFonts w:ascii="Times New Roman" w:eastAsia="Times New Roman" w:hAnsi="Times New Roman"/>
                <w:color w:val="000000"/>
                <w:sz w:val="24"/>
                <w:lang w:val="ru-RU"/>
              </w:rPr>
              <w:t>10.05.2023</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Pr="000B0D45" w:rsidRDefault="00025169">
            <w:pPr>
              <w:autoSpaceDE w:val="0"/>
              <w:autoSpaceDN w:val="0"/>
              <w:spacing w:before="98" w:after="0" w:line="230" w:lineRule="auto"/>
              <w:ind w:left="72"/>
              <w:rPr>
                <w:lang w:val="ru-RU"/>
              </w:rPr>
            </w:pPr>
            <w:r w:rsidRPr="000B0D45">
              <w:rPr>
                <w:rFonts w:ascii="Times New Roman" w:eastAsia="Times New Roman" w:hAnsi="Times New Roman"/>
                <w:color w:val="000000"/>
                <w:sz w:val="24"/>
                <w:lang w:val="ru-RU"/>
              </w:rPr>
              <w:t>Устный опрос;</w:t>
            </w:r>
          </w:p>
        </w:tc>
      </w:tr>
      <w:tr w:rsidR="003802E6">
        <w:trPr>
          <w:trHeight w:hRule="exact" w:val="1836"/>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Pr="000B0D45" w:rsidRDefault="00025169">
            <w:pPr>
              <w:autoSpaceDE w:val="0"/>
              <w:autoSpaceDN w:val="0"/>
              <w:spacing w:before="98" w:after="0" w:line="230" w:lineRule="auto"/>
              <w:ind w:left="72"/>
              <w:rPr>
                <w:lang w:val="ru-RU"/>
              </w:rPr>
            </w:pPr>
            <w:r w:rsidRPr="000B0D45">
              <w:rPr>
                <w:rFonts w:ascii="Times New Roman" w:eastAsia="Times New Roman" w:hAnsi="Times New Roman"/>
                <w:color w:val="000000"/>
                <w:sz w:val="24"/>
                <w:lang w:val="ru-RU"/>
              </w:rPr>
              <w:t xml:space="preserve">154. </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Pr="00CF5003" w:rsidRDefault="00025169" w:rsidP="000B0D45">
            <w:pPr>
              <w:tabs>
                <w:tab w:val="left" w:pos="576"/>
              </w:tabs>
              <w:autoSpaceDE w:val="0"/>
              <w:autoSpaceDN w:val="0"/>
              <w:spacing w:before="98" w:after="0" w:line="262" w:lineRule="auto"/>
              <w:ind w:right="63"/>
              <w:rPr>
                <w:lang w:val="ru-RU"/>
              </w:rPr>
            </w:pPr>
            <w:r w:rsidRPr="00CF5003">
              <w:rPr>
                <w:rFonts w:ascii="Times New Roman" w:eastAsia="Times New Roman" w:hAnsi="Times New Roman"/>
                <w:color w:val="000000"/>
                <w:sz w:val="24"/>
                <w:lang w:val="ru-RU"/>
              </w:rPr>
              <w:t>154. Прямоугольный параллелепипед.</w:t>
            </w:r>
            <w:r w:rsidR="000B0D45">
              <w:rPr>
                <w:rFonts w:ascii="Times New Roman" w:eastAsia="Times New Roman" w:hAnsi="Times New Roman"/>
                <w:color w:val="000000"/>
                <w:sz w:val="24"/>
                <w:lang w:val="ru-RU"/>
              </w:rPr>
              <w:t xml:space="preserve"> </w:t>
            </w:r>
            <w:r w:rsidRPr="00CF5003">
              <w:rPr>
                <w:rFonts w:ascii="Times New Roman" w:eastAsia="Times New Roman" w:hAnsi="Times New Roman"/>
                <w:color w:val="000000"/>
                <w:sz w:val="24"/>
                <w:lang w:val="ru-RU"/>
              </w:rPr>
              <w:t>Изображение прямоугольного параллелепипеда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Pr="000B0D45" w:rsidRDefault="00025169">
            <w:pPr>
              <w:autoSpaceDE w:val="0"/>
              <w:autoSpaceDN w:val="0"/>
              <w:spacing w:before="98" w:after="0" w:line="230" w:lineRule="auto"/>
              <w:ind w:left="74"/>
              <w:rPr>
                <w:lang w:val="ru-RU"/>
              </w:rPr>
            </w:pPr>
            <w:r w:rsidRPr="000B0D45">
              <w:rPr>
                <w:rFonts w:ascii="Times New Roman" w:eastAsia="Times New Roman" w:hAnsi="Times New Roman"/>
                <w:color w:val="000000"/>
                <w:sz w:val="24"/>
                <w:lang w:val="ru-RU"/>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Pr="000B0D45" w:rsidRDefault="00025169">
            <w:pPr>
              <w:autoSpaceDE w:val="0"/>
              <w:autoSpaceDN w:val="0"/>
              <w:spacing w:before="98" w:after="0" w:line="230" w:lineRule="auto"/>
              <w:ind w:left="72"/>
              <w:rPr>
                <w:lang w:val="ru-RU"/>
              </w:rPr>
            </w:pPr>
            <w:r w:rsidRPr="000B0D45">
              <w:rPr>
                <w:rFonts w:ascii="Times New Roman" w:eastAsia="Times New Roman" w:hAnsi="Times New Roman"/>
                <w:color w:val="000000"/>
                <w:sz w:val="24"/>
                <w:lang w:val="ru-RU"/>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Pr="000B0D45" w:rsidRDefault="00025169">
            <w:pPr>
              <w:autoSpaceDE w:val="0"/>
              <w:autoSpaceDN w:val="0"/>
              <w:spacing w:before="98" w:after="0" w:line="230" w:lineRule="auto"/>
              <w:ind w:left="72"/>
              <w:rPr>
                <w:lang w:val="ru-RU"/>
              </w:rPr>
            </w:pPr>
            <w:r w:rsidRPr="000B0D45">
              <w:rPr>
                <w:rFonts w:ascii="Times New Roman" w:eastAsia="Times New Roman" w:hAnsi="Times New Roman"/>
                <w:color w:val="000000"/>
                <w:sz w:val="24"/>
                <w:lang w:val="ru-RU"/>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jc w:val="center"/>
            </w:pPr>
            <w:r w:rsidRPr="000B0D45">
              <w:rPr>
                <w:rFonts w:ascii="Times New Roman" w:eastAsia="Times New Roman" w:hAnsi="Times New Roman"/>
                <w:color w:val="000000"/>
                <w:sz w:val="24"/>
                <w:lang w:val="ru-RU"/>
              </w:rPr>
              <w:t>11.0</w:t>
            </w:r>
            <w:r>
              <w:rPr>
                <w:rFonts w:ascii="Times New Roman" w:eastAsia="Times New Roman" w:hAnsi="Times New Roman"/>
                <w:color w:val="000000"/>
                <w:sz w:val="24"/>
              </w:rPr>
              <w:t>5.2023</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3802E6">
        <w:trPr>
          <w:trHeight w:hRule="exact" w:val="116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jc w:val="center"/>
            </w:pPr>
            <w:r>
              <w:rPr>
                <w:rFonts w:ascii="Times New Roman" w:eastAsia="Times New Roman" w:hAnsi="Times New Roman"/>
                <w:color w:val="000000"/>
                <w:sz w:val="24"/>
              </w:rPr>
              <w:t>155.</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rsidP="000B0D45">
            <w:pPr>
              <w:autoSpaceDE w:val="0"/>
              <w:autoSpaceDN w:val="0"/>
              <w:spacing w:before="98" w:after="0" w:line="271" w:lineRule="auto"/>
              <w:ind w:left="72" w:right="1008"/>
            </w:pPr>
            <w:proofErr w:type="spellStart"/>
            <w:r>
              <w:rPr>
                <w:rFonts w:ascii="Times New Roman" w:eastAsia="Times New Roman" w:hAnsi="Times New Roman"/>
                <w:color w:val="000000"/>
                <w:sz w:val="24"/>
              </w:rPr>
              <w:t>Развёртки</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прямоугольного</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параллелепипеда</w:t>
            </w:r>
            <w:proofErr w:type="spellEnd"/>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jc w:val="center"/>
            </w:pPr>
            <w:r>
              <w:rPr>
                <w:rFonts w:ascii="Times New Roman" w:eastAsia="Times New Roman" w:hAnsi="Times New Roman"/>
                <w:color w:val="000000"/>
                <w:sz w:val="24"/>
              </w:rPr>
              <w:t>12.05.2023</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3802E6">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 xml:space="preserve">156. </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Pr="00CF5003" w:rsidRDefault="00025169">
            <w:pPr>
              <w:tabs>
                <w:tab w:val="left" w:pos="156"/>
              </w:tabs>
              <w:autoSpaceDE w:val="0"/>
              <w:autoSpaceDN w:val="0"/>
              <w:spacing w:before="98" w:after="0" w:line="262" w:lineRule="auto"/>
              <w:ind w:right="288"/>
              <w:rPr>
                <w:lang w:val="ru-RU"/>
              </w:rPr>
            </w:pPr>
            <w:r w:rsidRPr="00CF5003">
              <w:rPr>
                <w:rFonts w:ascii="Times New Roman" w:eastAsia="Times New Roman" w:hAnsi="Times New Roman"/>
                <w:color w:val="000000"/>
                <w:sz w:val="24"/>
                <w:lang w:val="ru-RU"/>
              </w:rPr>
              <w:t xml:space="preserve"> Куб. Изображение куба. Развертка куба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jc w:val="center"/>
            </w:pPr>
            <w:r>
              <w:rPr>
                <w:rFonts w:ascii="Times New Roman" w:eastAsia="Times New Roman" w:hAnsi="Times New Roman"/>
                <w:color w:val="000000"/>
                <w:sz w:val="24"/>
              </w:rPr>
              <w:t>15.05.2023</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3802E6">
        <w:trPr>
          <w:trHeight w:hRule="exact" w:val="1836"/>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jc w:val="center"/>
            </w:pPr>
            <w:r>
              <w:rPr>
                <w:rFonts w:ascii="Times New Roman" w:eastAsia="Times New Roman" w:hAnsi="Times New Roman"/>
                <w:color w:val="000000"/>
                <w:sz w:val="24"/>
              </w:rPr>
              <w:t>157.</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Pr="00CF5003" w:rsidRDefault="00025169" w:rsidP="000B0D45">
            <w:pPr>
              <w:autoSpaceDE w:val="0"/>
              <w:autoSpaceDN w:val="0"/>
              <w:spacing w:before="98" w:after="0" w:line="281" w:lineRule="auto"/>
              <w:ind w:left="72" w:right="288"/>
              <w:rPr>
                <w:lang w:val="ru-RU"/>
              </w:rPr>
            </w:pPr>
            <w:r w:rsidRPr="00CF5003">
              <w:rPr>
                <w:rFonts w:ascii="Times New Roman" w:eastAsia="Times New Roman" w:hAnsi="Times New Roman"/>
                <w:color w:val="000000"/>
                <w:sz w:val="24"/>
                <w:lang w:val="ru-RU"/>
              </w:rPr>
              <w:t>Практическая работа по теме “Площадь поверхности куба и прямоугольного параллелепипеда”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jc w:val="center"/>
            </w:pPr>
            <w:r>
              <w:rPr>
                <w:rFonts w:ascii="Times New Roman" w:eastAsia="Times New Roman" w:hAnsi="Times New Roman"/>
                <w:color w:val="000000"/>
                <w:sz w:val="24"/>
              </w:rPr>
              <w:t>16.05.2023</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62" w:lineRule="auto"/>
              <w:ind w:left="72" w:right="288"/>
            </w:pPr>
            <w:r>
              <w:rPr>
                <w:rFonts w:ascii="Times New Roman" w:eastAsia="Times New Roman" w:hAnsi="Times New Roman"/>
                <w:color w:val="000000"/>
                <w:sz w:val="24"/>
              </w:rPr>
              <w:t>Практическая работа;</w:t>
            </w:r>
          </w:p>
        </w:tc>
      </w:tr>
      <w:tr w:rsidR="003802E6">
        <w:trPr>
          <w:trHeight w:hRule="exact" w:val="83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jc w:val="center"/>
            </w:pPr>
            <w:r>
              <w:rPr>
                <w:rFonts w:ascii="Times New Roman" w:eastAsia="Times New Roman" w:hAnsi="Times New Roman"/>
                <w:color w:val="000000"/>
                <w:sz w:val="24"/>
              </w:rPr>
              <w:t>158.</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Pr="00CF5003" w:rsidRDefault="00025169">
            <w:pPr>
              <w:autoSpaceDE w:val="0"/>
              <w:autoSpaceDN w:val="0"/>
              <w:spacing w:before="98" w:after="0" w:line="262" w:lineRule="auto"/>
              <w:ind w:left="72"/>
              <w:rPr>
                <w:lang w:val="ru-RU"/>
              </w:rPr>
            </w:pPr>
            <w:r w:rsidRPr="00CF5003">
              <w:rPr>
                <w:rFonts w:ascii="Times New Roman" w:eastAsia="Times New Roman" w:hAnsi="Times New Roman"/>
                <w:color w:val="000000"/>
                <w:sz w:val="24"/>
                <w:lang w:val="ru-RU"/>
              </w:rPr>
              <w:t>Понятие объёма. Единицы измерения объёма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jc w:val="center"/>
            </w:pPr>
            <w:r>
              <w:rPr>
                <w:rFonts w:ascii="Times New Roman" w:eastAsia="Times New Roman" w:hAnsi="Times New Roman"/>
                <w:color w:val="000000"/>
                <w:sz w:val="24"/>
              </w:rPr>
              <w:t>17.05.2023</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3802E6">
        <w:trPr>
          <w:trHeight w:hRule="exact" w:val="116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100" w:after="0" w:line="230" w:lineRule="auto"/>
              <w:ind w:left="72"/>
            </w:pPr>
            <w:r>
              <w:rPr>
                <w:rFonts w:ascii="Times New Roman" w:eastAsia="Times New Roman" w:hAnsi="Times New Roman"/>
                <w:color w:val="000000"/>
                <w:sz w:val="24"/>
              </w:rPr>
              <w:t xml:space="preserve">159. </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Pr="00CF5003" w:rsidRDefault="00025169" w:rsidP="008B0B39">
            <w:pPr>
              <w:autoSpaceDE w:val="0"/>
              <w:autoSpaceDN w:val="0"/>
              <w:spacing w:before="100" w:after="0" w:line="271" w:lineRule="auto"/>
              <w:ind w:left="139" w:right="1008" w:hanging="12"/>
              <w:rPr>
                <w:lang w:val="ru-RU"/>
              </w:rPr>
            </w:pPr>
            <w:r w:rsidRPr="00CF5003">
              <w:rPr>
                <w:rFonts w:ascii="Times New Roman" w:eastAsia="Times New Roman" w:hAnsi="Times New Roman"/>
                <w:color w:val="000000"/>
                <w:sz w:val="24"/>
                <w:lang w:val="ru-RU"/>
              </w:rPr>
              <w:t>Объём куба и прямоугольного параллелепипеда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100"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100"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100"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100" w:after="0" w:line="230" w:lineRule="auto"/>
              <w:jc w:val="center"/>
            </w:pPr>
            <w:r>
              <w:rPr>
                <w:rFonts w:ascii="Times New Roman" w:eastAsia="Times New Roman" w:hAnsi="Times New Roman"/>
                <w:color w:val="000000"/>
                <w:sz w:val="24"/>
              </w:rPr>
              <w:t>18.05.2023</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100" w:after="0" w:line="230" w:lineRule="auto"/>
              <w:ind w:left="72"/>
            </w:pPr>
            <w:r>
              <w:rPr>
                <w:rFonts w:ascii="Times New Roman" w:eastAsia="Times New Roman" w:hAnsi="Times New Roman"/>
                <w:color w:val="000000"/>
                <w:sz w:val="24"/>
              </w:rPr>
              <w:t>Устный опрос;</w:t>
            </w:r>
          </w:p>
        </w:tc>
      </w:tr>
      <w:tr w:rsidR="003802E6">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jc w:val="center"/>
            </w:pPr>
            <w:r>
              <w:rPr>
                <w:rFonts w:ascii="Times New Roman" w:eastAsia="Times New Roman" w:hAnsi="Times New Roman"/>
                <w:color w:val="000000"/>
                <w:sz w:val="24"/>
              </w:rPr>
              <w:t>160.</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rsidP="008B0B39">
            <w:pPr>
              <w:autoSpaceDE w:val="0"/>
              <w:autoSpaceDN w:val="0"/>
              <w:spacing w:before="98" w:after="0" w:line="230" w:lineRule="auto"/>
              <w:ind w:left="139" w:hanging="12"/>
            </w:pPr>
            <w:proofErr w:type="spellStart"/>
            <w:r>
              <w:rPr>
                <w:rFonts w:ascii="Times New Roman" w:eastAsia="Times New Roman" w:hAnsi="Times New Roman"/>
                <w:color w:val="000000"/>
                <w:sz w:val="24"/>
              </w:rPr>
              <w:t>Контрольная</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работа</w:t>
            </w:r>
            <w:proofErr w:type="spellEnd"/>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1</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jc w:val="center"/>
            </w:pPr>
            <w:r>
              <w:rPr>
                <w:rFonts w:ascii="Times New Roman" w:eastAsia="Times New Roman" w:hAnsi="Times New Roman"/>
                <w:color w:val="000000"/>
                <w:sz w:val="24"/>
              </w:rPr>
              <w:t>19.05.2023</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62" w:lineRule="auto"/>
              <w:ind w:left="72" w:right="288"/>
            </w:pPr>
            <w:r>
              <w:rPr>
                <w:rFonts w:ascii="Times New Roman" w:eastAsia="Times New Roman" w:hAnsi="Times New Roman"/>
                <w:color w:val="000000"/>
                <w:sz w:val="24"/>
              </w:rPr>
              <w:t>Контрольная работа;</w:t>
            </w:r>
          </w:p>
        </w:tc>
      </w:tr>
      <w:tr w:rsidR="003802E6" w:rsidRPr="008B0B39">
        <w:trPr>
          <w:trHeight w:hRule="exact" w:val="114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 xml:space="preserve">161. </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Pr="00CF5003" w:rsidRDefault="008B0B39">
            <w:pPr>
              <w:autoSpaceDE w:val="0"/>
              <w:autoSpaceDN w:val="0"/>
              <w:spacing w:before="98" w:after="0" w:line="271" w:lineRule="auto"/>
              <w:ind w:left="156" w:right="136" w:hanging="156"/>
              <w:jc w:val="both"/>
              <w:rPr>
                <w:lang w:val="ru-RU"/>
              </w:rPr>
            </w:pPr>
            <w:r>
              <w:rPr>
                <w:rFonts w:ascii="Times New Roman" w:eastAsia="Times New Roman" w:hAnsi="Times New Roman"/>
                <w:color w:val="000000"/>
                <w:sz w:val="24"/>
                <w:lang w:val="ru-RU"/>
              </w:rPr>
              <w:t xml:space="preserve"> Повторение и обобщение. </w:t>
            </w:r>
            <w:r w:rsidR="00025169" w:rsidRPr="00CF5003">
              <w:rPr>
                <w:rFonts w:ascii="Times New Roman" w:eastAsia="Times New Roman" w:hAnsi="Times New Roman"/>
                <w:color w:val="000000"/>
                <w:sz w:val="24"/>
                <w:lang w:val="ru-RU"/>
              </w:rPr>
              <w:t>Действия с натуральными числами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Pr="008B0B39" w:rsidRDefault="00025169">
            <w:pPr>
              <w:autoSpaceDE w:val="0"/>
              <w:autoSpaceDN w:val="0"/>
              <w:spacing w:before="98" w:after="0" w:line="230" w:lineRule="auto"/>
              <w:ind w:left="74"/>
              <w:rPr>
                <w:lang w:val="ru-RU"/>
              </w:rPr>
            </w:pPr>
            <w:r w:rsidRPr="008B0B39">
              <w:rPr>
                <w:rFonts w:ascii="Times New Roman" w:eastAsia="Times New Roman" w:hAnsi="Times New Roman"/>
                <w:color w:val="000000"/>
                <w:sz w:val="24"/>
                <w:lang w:val="ru-RU"/>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Pr="008B0B39" w:rsidRDefault="00025169">
            <w:pPr>
              <w:autoSpaceDE w:val="0"/>
              <w:autoSpaceDN w:val="0"/>
              <w:spacing w:before="98" w:after="0" w:line="230" w:lineRule="auto"/>
              <w:ind w:left="72"/>
              <w:rPr>
                <w:lang w:val="ru-RU"/>
              </w:rPr>
            </w:pPr>
            <w:r w:rsidRPr="008B0B39">
              <w:rPr>
                <w:rFonts w:ascii="Times New Roman" w:eastAsia="Times New Roman" w:hAnsi="Times New Roman"/>
                <w:color w:val="000000"/>
                <w:sz w:val="24"/>
                <w:lang w:val="ru-RU"/>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Pr="008B0B39" w:rsidRDefault="00025169">
            <w:pPr>
              <w:autoSpaceDE w:val="0"/>
              <w:autoSpaceDN w:val="0"/>
              <w:spacing w:before="98" w:after="0" w:line="230" w:lineRule="auto"/>
              <w:ind w:left="72"/>
              <w:rPr>
                <w:lang w:val="ru-RU"/>
              </w:rPr>
            </w:pPr>
            <w:r w:rsidRPr="008B0B39">
              <w:rPr>
                <w:rFonts w:ascii="Times New Roman" w:eastAsia="Times New Roman" w:hAnsi="Times New Roman"/>
                <w:color w:val="000000"/>
                <w:sz w:val="24"/>
                <w:lang w:val="ru-RU"/>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Pr="008B0B39" w:rsidRDefault="00025169">
            <w:pPr>
              <w:autoSpaceDE w:val="0"/>
              <w:autoSpaceDN w:val="0"/>
              <w:spacing w:before="98" w:after="0" w:line="230" w:lineRule="auto"/>
              <w:ind w:left="72"/>
              <w:rPr>
                <w:lang w:val="ru-RU"/>
              </w:rPr>
            </w:pPr>
            <w:r w:rsidRPr="008B0B39">
              <w:rPr>
                <w:rFonts w:ascii="Times New Roman" w:eastAsia="Times New Roman" w:hAnsi="Times New Roman"/>
                <w:color w:val="000000"/>
                <w:sz w:val="24"/>
                <w:lang w:val="ru-RU"/>
              </w:rPr>
              <w:t xml:space="preserve">22.05.2023 </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Pr="008B0B39" w:rsidRDefault="00025169">
            <w:pPr>
              <w:tabs>
                <w:tab w:val="left" w:pos="156"/>
              </w:tabs>
              <w:autoSpaceDE w:val="0"/>
              <w:autoSpaceDN w:val="0"/>
              <w:spacing w:before="98" w:after="0" w:line="262" w:lineRule="auto"/>
              <w:ind w:right="288"/>
              <w:rPr>
                <w:lang w:val="ru-RU"/>
              </w:rPr>
            </w:pPr>
            <w:r w:rsidRPr="008B0B39">
              <w:rPr>
                <w:rFonts w:ascii="Times New Roman" w:eastAsia="Times New Roman" w:hAnsi="Times New Roman"/>
                <w:color w:val="000000"/>
                <w:sz w:val="24"/>
                <w:lang w:val="ru-RU"/>
              </w:rPr>
              <w:t xml:space="preserve"> Письменный </w:t>
            </w:r>
            <w:r w:rsidRPr="008B0B39">
              <w:rPr>
                <w:lang w:val="ru-RU"/>
              </w:rPr>
              <w:tab/>
            </w:r>
            <w:r w:rsidRPr="008B0B39">
              <w:rPr>
                <w:rFonts w:ascii="Times New Roman" w:eastAsia="Times New Roman" w:hAnsi="Times New Roman"/>
                <w:color w:val="000000"/>
                <w:sz w:val="24"/>
                <w:lang w:val="ru-RU"/>
              </w:rPr>
              <w:t>контроль;</w:t>
            </w:r>
          </w:p>
        </w:tc>
      </w:tr>
    </w:tbl>
    <w:p w:rsidR="003802E6" w:rsidRPr="008B0B39" w:rsidRDefault="003802E6">
      <w:pPr>
        <w:autoSpaceDE w:val="0"/>
        <w:autoSpaceDN w:val="0"/>
        <w:spacing w:after="0" w:line="14" w:lineRule="exact"/>
        <w:rPr>
          <w:lang w:val="ru-RU"/>
        </w:rPr>
      </w:pPr>
    </w:p>
    <w:p w:rsidR="003802E6" w:rsidRPr="008B0B39" w:rsidRDefault="003802E6">
      <w:pPr>
        <w:rPr>
          <w:lang w:val="ru-RU"/>
        </w:rPr>
        <w:sectPr w:rsidR="003802E6" w:rsidRPr="008B0B39">
          <w:pgSz w:w="11900" w:h="16840"/>
          <w:pgMar w:top="284" w:right="650" w:bottom="1310" w:left="666" w:header="720" w:footer="720" w:gutter="0"/>
          <w:cols w:space="720" w:equalWidth="0">
            <w:col w:w="10584" w:space="0"/>
          </w:cols>
          <w:docGrid w:linePitch="360"/>
        </w:sectPr>
      </w:pPr>
    </w:p>
    <w:p w:rsidR="003802E6" w:rsidRPr="008B0B39" w:rsidRDefault="003802E6">
      <w:pPr>
        <w:autoSpaceDE w:val="0"/>
        <w:autoSpaceDN w:val="0"/>
        <w:spacing w:after="66" w:line="220" w:lineRule="exact"/>
        <w:rPr>
          <w:lang w:val="ru-RU"/>
        </w:rPr>
      </w:pPr>
    </w:p>
    <w:tbl>
      <w:tblPr>
        <w:tblW w:w="0" w:type="auto"/>
        <w:tblInd w:w="6" w:type="dxa"/>
        <w:tblLayout w:type="fixed"/>
        <w:tblLook w:val="04A0" w:firstRow="1" w:lastRow="0" w:firstColumn="1" w:lastColumn="0" w:noHBand="0" w:noVBand="1"/>
      </w:tblPr>
      <w:tblGrid>
        <w:gridCol w:w="576"/>
        <w:gridCol w:w="2894"/>
        <w:gridCol w:w="732"/>
        <w:gridCol w:w="1620"/>
        <w:gridCol w:w="1668"/>
        <w:gridCol w:w="1236"/>
        <w:gridCol w:w="1826"/>
      </w:tblGrid>
      <w:tr w:rsidR="003802E6">
        <w:trPr>
          <w:trHeight w:hRule="exact" w:val="217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Pr="008B0B39" w:rsidRDefault="00025169">
            <w:pPr>
              <w:autoSpaceDE w:val="0"/>
              <w:autoSpaceDN w:val="0"/>
              <w:spacing w:before="98" w:after="0" w:line="230" w:lineRule="auto"/>
              <w:ind w:left="72"/>
              <w:rPr>
                <w:lang w:val="ru-RU"/>
              </w:rPr>
            </w:pPr>
            <w:r w:rsidRPr="008B0B39">
              <w:rPr>
                <w:rFonts w:ascii="Times New Roman" w:eastAsia="Times New Roman" w:hAnsi="Times New Roman"/>
                <w:color w:val="000000"/>
                <w:sz w:val="24"/>
                <w:lang w:val="ru-RU"/>
              </w:rPr>
              <w:t xml:space="preserve">162. </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Pr="008B0B39" w:rsidRDefault="00025169" w:rsidP="008B0B39">
            <w:pPr>
              <w:autoSpaceDE w:val="0"/>
              <w:autoSpaceDN w:val="0"/>
              <w:spacing w:before="98" w:after="0" w:line="281" w:lineRule="auto"/>
              <w:ind w:left="156" w:hanging="156"/>
              <w:rPr>
                <w:lang w:val="ru-RU"/>
              </w:rPr>
            </w:pPr>
            <w:r w:rsidRPr="00CF5003">
              <w:rPr>
                <w:rFonts w:ascii="Times New Roman" w:eastAsia="Times New Roman" w:hAnsi="Times New Roman"/>
                <w:color w:val="000000"/>
                <w:sz w:val="24"/>
                <w:lang w:val="ru-RU"/>
              </w:rPr>
              <w:t xml:space="preserve"> Повторение и обобщение. Числовые и буквенные выражения, порядок действий, использование скобок. </w:t>
            </w:r>
            <w:r w:rsidRPr="008B0B39">
              <w:rPr>
                <w:rFonts w:ascii="Times New Roman" w:eastAsia="Times New Roman" w:hAnsi="Times New Roman"/>
                <w:color w:val="000000"/>
                <w:sz w:val="24"/>
                <w:lang w:val="ru-RU"/>
              </w:rPr>
              <w:t>Упрощение выражений</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jc w:val="center"/>
            </w:pPr>
            <w:r>
              <w:rPr>
                <w:rFonts w:ascii="Times New Roman" w:eastAsia="Times New Roman" w:hAnsi="Times New Roman"/>
                <w:color w:val="000000"/>
                <w:sz w:val="24"/>
              </w:rPr>
              <w:t>23.05.2023</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62" w:lineRule="auto"/>
              <w:ind w:left="72" w:right="288"/>
            </w:pPr>
            <w:r>
              <w:rPr>
                <w:rFonts w:ascii="Times New Roman" w:eastAsia="Times New Roman" w:hAnsi="Times New Roman"/>
                <w:color w:val="000000"/>
                <w:sz w:val="24"/>
              </w:rPr>
              <w:t>Письменный контроль;</w:t>
            </w:r>
          </w:p>
        </w:tc>
      </w:tr>
      <w:tr w:rsidR="003802E6">
        <w:trPr>
          <w:trHeight w:hRule="exact" w:val="116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jc w:val="center"/>
            </w:pPr>
            <w:r>
              <w:rPr>
                <w:rFonts w:ascii="Times New Roman" w:eastAsia="Times New Roman" w:hAnsi="Times New Roman"/>
                <w:color w:val="000000"/>
                <w:sz w:val="24"/>
              </w:rPr>
              <w:t>163.</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Pr="00CF5003" w:rsidRDefault="00025169">
            <w:pPr>
              <w:autoSpaceDE w:val="0"/>
              <w:autoSpaceDN w:val="0"/>
              <w:spacing w:before="98" w:after="0" w:line="271" w:lineRule="auto"/>
              <w:ind w:left="72"/>
              <w:rPr>
                <w:lang w:val="ru-RU"/>
              </w:rPr>
            </w:pPr>
            <w:r w:rsidRPr="00CF5003">
              <w:rPr>
                <w:rFonts w:ascii="Times New Roman" w:eastAsia="Times New Roman" w:hAnsi="Times New Roman"/>
                <w:color w:val="000000"/>
                <w:sz w:val="24"/>
                <w:lang w:val="ru-RU"/>
              </w:rPr>
              <w:t>Повторение и обобщение. Округление натуральных чисел, десятичных дробей</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jc w:val="center"/>
            </w:pPr>
            <w:r>
              <w:rPr>
                <w:rFonts w:ascii="Times New Roman" w:eastAsia="Times New Roman" w:hAnsi="Times New Roman"/>
                <w:color w:val="000000"/>
                <w:sz w:val="24"/>
              </w:rPr>
              <w:t>24.05.2023</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62" w:lineRule="auto"/>
              <w:ind w:left="72" w:right="288"/>
            </w:pPr>
            <w:r>
              <w:rPr>
                <w:rFonts w:ascii="Times New Roman" w:eastAsia="Times New Roman" w:hAnsi="Times New Roman"/>
                <w:color w:val="000000"/>
                <w:sz w:val="24"/>
              </w:rPr>
              <w:t>Письменный контроль;</w:t>
            </w:r>
          </w:p>
        </w:tc>
      </w:tr>
      <w:tr w:rsidR="003802E6">
        <w:trPr>
          <w:trHeight w:hRule="exact" w:val="83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100" w:after="0" w:line="230" w:lineRule="auto"/>
              <w:ind w:left="72"/>
            </w:pPr>
            <w:r>
              <w:rPr>
                <w:rFonts w:ascii="Times New Roman" w:eastAsia="Times New Roman" w:hAnsi="Times New Roman"/>
                <w:color w:val="000000"/>
                <w:sz w:val="24"/>
              </w:rPr>
              <w:t xml:space="preserve">164. </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Pr="00CF5003" w:rsidRDefault="00025169">
            <w:pPr>
              <w:tabs>
                <w:tab w:val="left" w:pos="156"/>
              </w:tabs>
              <w:autoSpaceDE w:val="0"/>
              <w:autoSpaceDN w:val="0"/>
              <w:spacing w:before="100" w:after="0" w:line="262" w:lineRule="auto"/>
              <w:rPr>
                <w:lang w:val="ru-RU"/>
              </w:rPr>
            </w:pPr>
            <w:r w:rsidRPr="00CF5003">
              <w:rPr>
                <w:rFonts w:ascii="Times New Roman" w:eastAsia="Times New Roman" w:hAnsi="Times New Roman"/>
                <w:color w:val="000000"/>
                <w:sz w:val="24"/>
                <w:lang w:val="ru-RU"/>
              </w:rPr>
              <w:t xml:space="preserve"> Повторение и обобщение. Обыкновенные дроби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100"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100"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100"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100" w:after="0" w:line="230" w:lineRule="auto"/>
              <w:jc w:val="center"/>
            </w:pPr>
            <w:r>
              <w:rPr>
                <w:rFonts w:ascii="Times New Roman" w:eastAsia="Times New Roman" w:hAnsi="Times New Roman"/>
                <w:color w:val="000000"/>
                <w:sz w:val="24"/>
              </w:rPr>
              <w:t>25.05.2023</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100" w:after="0" w:line="262" w:lineRule="auto"/>
              <w:ind w:left="72" w:right="288"/>
            </w:pPr>
            <w:r>
              <w:rPr>
                <w:rFonts w:ascii="Times New Roman" w:eastAsia="Times New Roman" w:hAnsi="Times New Roman"/>
                <w:color w:val="000000"/>
                <w:sz w:val="24"/>
              </w:rPr>
              <w:t>Письменный контроль;</w:t>
            </w:r>
          </w:p>
        </w:tc>
      </w:tr>
      <w:tr w:rsidR="003802E6">
        <w:trPr>
          <w:trHeight w:hRule="exact" w:val="1836"/>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 xml:space="preserve">165. </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Pr="008B0B39" w:rsidRDefault="00025169" w:rsidP="008B0B39">
            <w:pPr>
              <w:autoSpaceDE w:val="0"/>
              <w:autoSpaceDN w:val="0"/>
              <w:spacing w:before="98" w:after="0" w:line="271" w:lineRule="auto"/>
              <w:ind w:left="156" w:right="130" w:hanging="156"/>
              <w:jc w:val="both"/>
              <w:rPr>
                <w:lang w:val="ru-RU"/>
              </w:rPr>
            </w:pPr>
            <w:r w:rsidRPr="00CF5003">
              <w:rPr>
                <w:rFonts w:ascii="Times New Roman" w:eastAsia="Times New Roman" w:hAnsi="Times New Roman"/>
                <w:color w:val="000000"/>
                <w:sz w:val="24"/>
                <w:lang w:val="ru-RU"/>
              </w:rPr>
              <w:t xml:space="preserve"> Повторение и обобщение. Решение текстовых задач, содержащих </w:t>
            </w:r>
            <w:proofErr w:type="spellStart"/>
            <w:r w:rsidRPr="00CF5003">
              <w:rPr>
                <w:rFonts w:ascii="Times New Roman" w:eastAsia="Times New Roman" w:hAnsi="Times New Roman"/>
                <w:color w:val="000000"/>
                <w:sz w:val="24"/>
                <w:lang w:val="ru-RU"/>
              </w:rPr>
              <w:t>дроби.</w:t>
            </w:r>
            <w:r w:rsidRPr="008B0B39">
              <w:rPr>
                <w:rFonts w:ascii="Times New Roman" w:eastAsia="Times New Roman" w:hAnsi="Times New Roman"/>
                <w:color w:val="000000"/>
                <w:sz w:val="24"/>
                <w:lang w:val="ru-RU"/>
              </w:rPr>
              <w:t>Основные</w:t>
            </w:r>
            <w:proofErr w:type="spellEnd"/>
            <w:r w:rsidRPr="008B0B39">
              <w:rPr>
                <w:rFonts w:ascii="Times New Roman" w:eastAsia="Times New Roman" w:hAnsi="Times New Roman"/>
                <w:color w:val="000000"/>
                <w:sz w:val="24"/>
                <w:lang w:val="ru-RU"/>
              </w:rPr>
              <w:t xml:space="preserve"> задачи на дроби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jc w:val="center"/>
            </w:pPr>
            <w:r>
              <w:rPr>
                <w:rFonts w:ascii="Times New Roman" w:eastAsia="Times New Roman" w:hAnsi="Times New Roman"/>
                <w:color w:val="000000"/>
                <w:sz w:val="24"/>
              </w:rPr>
              <w:t>26.05.2023</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62" w:lineRule="auto"/>
              <w:ind w:left="72" w:right="288"/>
            </w:pPr>
            <w:r>
              <w:rPr>
                <w:rFonts w:ascii="Times New Roman" w:eastAsia="Times New Roman" w:hAnsi="Times New Roman"/>
                <w:color w:val="000000"/>
                <w:sz w:val="24"/>
              </w:rPr>
              <w:t>Письменный контроль;</w:t>
            </w:r>
          </w:p>
        </w:tc>
      </w:tr>
      <w:tr w:rsidR="003802E6">
        <w:trPr>
          <w:trHeight w:hRule="exact" w:val="150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jc w:val="center"/>
            </w:pPr>
            <w:r>
              <w:rPr>
                <w:rFonts w:ascii="Times New Roman" w:eastAsia="Times New Roman" w:hAnsi="Times New Roman"/>
                <w:color w:val="000000"/>
                <w:sz w:val="24"/>
              </w:rPr>
              <w:t>166.</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Pr="00CF5003" w:rsidRDefault="00025169" w:rsidP="008B0B39">
            <w:pPr>
              <w:autoSpaceDE w:val="0"/>
              <w:autoSpaceDN w:val="0"/>
              <w:spacing w:before="98" w:after="0"/>
              <w:ind w:left="72"/>
              <w:rPr>
                <w:lang w:val="ru-RU"/>
              </w:rPr>
            </w:pPr>
            <w:r w:rsidRPr="00CF5003">
              <w:rPr>
                <w:rFonts w:ascii="Times New Roman" w:eastAsia="Times New Roman" w:hAnsi="Times New Roman"/>
                <w:color w:val="000000"/>
                <w:sz w:val="24"/>
                <w:lang w:val="ru-RU"/>
              </w:rPr>
              <w:t>Повторение и обобщение. Решение текстовых задач на движение, покупки, работу</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jc w:val="center"/>
            </w:pPr>
            <w:r>
              <w:rPr>
                <w:rFonts w:ascii="Times New Roman" w:eastAsia="Times New Roman" w:hAnsi="Times New Roman"/>
                <w:color w:val="000000"/>
                <w:sz w:val="24"/>
              </w:rPr>
              <w:t>29.05.2023</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62" w:lineRule="auto"/>
              <w:ind w:left="72" w:right="288"/>
            </w:pPr>
            <w:r>
              <w:rPr>
                <w:rFonts w:ascii="Times New Roman" w:eastAsia="Times New Roman" w:hAnsi="Times New Roman"/>
                <w:color w:val="000000"/>
                <w:sz w:val="24"/>
              </w:rPr>
              <w:t>Письменный контроль;</w:t>
            </w:r>
          </w:p>
        </w:tc>
      </w:tr>
      <w:tr w:rsidR="003802E6">
        <w:trPr>
          <w:trHeight w:hRule="exact" w:val="116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jc w:val="center"/>
            </w:pPr>
            <w:r>
              <w:rPr>
                <w:rFonts w:ascii="Times New Roman" w:eastAsia="Times New Roman" w:hAnsi="Times New Roman"/>
                <w:color w:val="000000"/>
                <w:sz w:val="24"/>
              </w:rPr>
              <w:t>167.</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Pr="00CF5003" w:rsidRDefault="00025169" w:rsidP="008B0B39">
            <w:pPr>
              <w:autoSpaceDE w:val="0"/>
              <w:autoSpaceDN w:val="0"/>
              <w:spacing w:before="98" w:after="0" w:line="271" w:lineRule="auto"/>
              <w:ind w:left="72"/>
              <w:rPr>
                <w:lang w:val="ru-RU"/>
              </w:rPr>
            </w:pPr>
            <w:r w:rsidRPr="00CF5003">
              <w:rPr>
                <w:rFonts w:ascii="Times New Roman" w:eastAsia="Times New Roman" w:hAnsi="Times New Roman"/>
                <w:color w:val="000000"/>
                <w:sz w:val="24"/>
                <w:lang w:val="ru-RU"/>
              </w:rPr>
              <w:t>Повторение и обобщение. Сложение и вычитание десятичных дробей</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jc w:val="center"/>
            </w:pPr>
            <w:r>
              <w:rPr>
                <w:rFonts w:ascii="Times New Roman" w:eastAsia="Times New Roman" w:hAnsi="Times New Roman"/>
                <w:color w:val="000000"/>
                <w:sz w:val="24"/>
              </w:rPr>
              <w:t>30.05.2023</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62" w:lineRule="auto"/>
              <w:ind w:left="72" w:right="288"/>
            </w:pPr>
            <w:r>
              <w:rPr>
                <w:rFonts w:ascii="Times New Roman" w:eastAsia="Times New Roman" w:hAnsi="Times New Roman"/>
                <w:color w:val="000000"/>
                <w:sz w:val="24"/>
              </w:rPr>
              <w:t>Письменный контроль;</w:t>
            </w:r>
          </w:p>
        </w:tc>
      </w:tr>
      <w:tr w:rsidR="003802E6">
        <w:trPr>
          <w:trHeight w:hRule="exact" w:val="116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 xml:space="preserve">168. </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Pr="00CF5003" w:rsidRDefault="00025169" w:rsidP="008B0B39">
            <w:pPr>
              <w:autoSpaceDE w:val="0"/>
              <w:autoSpaceDN w:val="0"/>
              <w:spacing w:before="98" w:after="0" w:line="271" w:lineRule="auto"/>
              <w:ind w:left="156" w:hanging="156"/>
              <w:rPr>
                <w:lang w:val="ru-RU"/>
              </w:rPr>
            </w:pPr>
            <w:r w:rsidRPr="00CF5003">
              <w:rPr>
                <w:rFonts w:ascii="Times New Roman" w:eastAsia="Times New Roman" w:hAnsi="Times New Roman"/>
                <w:color w:val="000000"/>
                <w:sz w:val="24"/>
                <w:lang w:val="ru-RU"/>
              </w:rPr>
              <w:t xml:space="preserve"> Повторение и обобщение. Умножение и деление десятичных дробей</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jc w:val="center"/>
            </w:pPr>
            <w:r>
              <w:rPr>
                <w:rFonts w:ascii="Times New Roman" w:eastAsia="Times New Roman" w:hAnsi="Times New Roman"/>
                <w:color w:val="000000"/>
                <w:sz w:val="24"/>
              </w:rPr>
              <w:t>31.05.2023</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Тестирование;</w:t>
            </w:r>
          </w:p>
        </w:tc>
      </w:tr>
      <w:tr w:rsidR="003802E6">
        <w:trPr>
          <w:trHeight w:hRule="exact" w:val="150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jc w:val="center"/>
            </w:pPr>
            <w:r>
              <w:rPr>
                <w:rFonts w:ascii="Times New Roman" w:eastAsia="Times New Roman" w:hAnsi="Times New Roman"/>
                <w:color w:val="000000"/>
                <w:sz w:val="24"/>
              </w:rPr>
              <w:t>169.</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Pr="00CF5003" w:rsidRDefault="00025169" w:rsidP="008B0B39">
            <w:pPr>
              <w:autoSpaceDE w:val="0"/>
              <w:autoSpaceDN w:val="0"/>
              <w:spacing w:before="98" w:after="0" w:line="278" w:lineRule="auto"/>
              <w:ind w:left="72"/>
              <w:rPr>
                <w:lang w:val="ru-RU"/>
              </w:rPr>
            </w:pPr>
            <w:r w:rsidRPr="00CF5003">
              <w:rPr>
                <w:rFonts w:ascii="Times New Roman" w:eastAsia="Times New Roman" w:hAnsi="Times New Roman"/>
                <w:color w:val="000000"/>
                <w:sz w:val="24"/>
                <w:lang w:val="ru-RU"/>
              </w:rPr>
              <w:t xml:space="preserve">Повторение и обобщение. Решение текстовых задач </w:t>
            </w:r>
            <w:r>
              <w:rPr>
                <w:rFonts w:ascii="Times New Roman" w:eastAsia="Times New Roman" w:hAnsi="Times New Roman"/>
                <w:color w:val="000000"/>
                <w:sz w:val="24"/>
              </w:rPr>
              <w:t>c</w:t>
            </w:r>
            <w:r w:rsidRPr="00CF5003">
              <w:rPr>
                <w:rFonts w:ascii="Times New Roman" w:eastAsia="Times New Roman" w:hAnsi="Times New Roman"/>
                <w:color w:val="000000"/>
                <w:sz w:val="24"/>
                <w:lang w:val="ru-RU"/>
              </w:rPr>
              <w:t xml:space="preserve"> практическим содержанием</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3802E6"/>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Тестирование;</w:t>
            </w:r>
          </w:p>
        </w:tc>
      </w:tr>
      <w:tr w:rsidR="003802E6">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 xml:space="preserve">170. </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tabs>
                <w:tab w:val="left" w:pos="576"/>
              </w:tabs>
              <w:autoSpaceDE w:val="0"/>
              <w:autoSpaceDN w:val="0"/>
              <w:spacing w:before="98" w:after="0" w:line="262" w:lineRule="auto"/>
              <w:ind w:right="432"/>
            </w:pPr>
            <w:r>
              <w:rPr>
                <w:rFonts w:ascii="Times New Roman" w:eastAsia="Times New Roman" w:hAnsi="Times New Roman"/>
                <w:color w:val="000000"/>
                <w:sz w:val="24"/>
              </w:rPr>
              <w:t xml:space="preserve">170. Итоговая контрольная </w:t>
            </w:r>
            <w:r>
              <w:tab/>
            </w:r>
            <w:r>
              <w:rPr>
                <w:rFonts w:ascii="Times New Roman" w:eastAsia="Times New Roman" w:hAnsi="Times New Roman"/>
                <w:color w:val="000000"/>
                <w:sz w:val="24"/>
              </w:rPr>
              <w:t>работа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1</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3802E6"/>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62" w:lineRule="auto"/>
              <w:ind w:left="72" w:right="288"/>
            </w:pPr>
            <w:r>
              <w:rPr>
                <w:rFonts w:ascii="Times New Roman" w:eastAsia="Times New Roman" w:hAnsi="Times New Roman"/>
                <w:color w:val="000000"/>
                <w:sz w:val="24"/>
              </w:rPr>
              <w:t>Контрольная работа;</w:t>
            </w:r>
          </w:p>
        </w:tc>
      </w:tr>
      <w:tr w:rsidR="003802E6">
        <w:trPr>
          <w:trHeight w:hRule="exact" w:val="808"/>
        </w:trPr>
        <w:tc>
          <w:tcPr>
            <w:tcW w:w="3470"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Pr="00CF5003" w:rsidRDefault="00025169">
            <w:pPr>
              <w:autoSpaceDE w:val="0"/>
              <w:autoSpaceDN w:val="0"/>
              <w:spacing w:before="98" w:after="0" w:line="262" w:lineRule="auto"/>
              <w:ind w:left="72" w:right="576"/>
              <w:rPr>
                <w:lang w:val="ru-RU"/>
              </w:rPr>
            </w:pPr>
            <w:r w:rsidRPr="00CF5003">
              <w:rPr>
                <w:rFonts w:ascii="Times New Roman" w:eastAsia="Times New Roman" w:hAnsi="Times New Roman"/>
                <w:color w:val="000000"/>
                <w:sz w:val="24"/>
                <w:lang w:val="ru-RU"/>
              </w:rPr>
              <w:t>ОБЩЕЕ КОЛИЧЕСТВО ЧАСОВ ПО ПРОГРАММЕ</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4"/>
            </w:pPr>
            <w:r>
              <w:rPr>
                <w:rFonts w:ascii="Times New Roman" w:eastAsia="Times New Roman" w:hAnsi="Times New Roman"/>
                <w:color w:val="000000"/>
                <w:sz w:val="24"/>
              </w:rPr>
              <w:t>170</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14</w:t>
            </w:r>
          </w:p>
        </w:tc>
        <w:tc>
          <w:tcPr>
            <w:tcW w:w="4730"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3802E6" w:rsidRDefault="00025169">
            <w:pPr>
              <w:autoSpaceDE w:val="0"/>
              <w:autoSpaceDN w:val="0"/>
              <w:spacing w:before="98" w:after="0" w:line="230" w:lineRule="auto"/>
              <w:ind w:left="72"/>
            </w:pPr>
            <w:r>
              <w:rPr>
                <w:rFonts w:ascii="Times New Roman" w:eastAsia="Times New Roman" w:hAnsi="Times New Roman"/>
                <w:color w:val="000000"/>
                <w:sz w:val="24"/>
              </w:rPr>
              <w:t>4</w:t>
            </w:r>
          </w:p>
        </w:tc>
      </w:tr>
    </w:tbl>
    <w:p w:rsidR="003802E6" w:rsidRDefault="003802E6">
      <w:pPr>
        <w:autoSpaceDE w:val="0"/>
        <w:autoSpaceDN w:val="0"/>
        <w:spacing w:after="0" w:line="14" w:lineRule="exact"/>
      </w:pPr>
    </w:p>
    <w:p w:rsidR="003802E6" w:rsidRDefault="003802E6">
      <w:pPr>
        <w:sectPr w:rsidR="003802E6">
          <w:pgSz w:w="11900" w:h="16840"/>
          <w:pgMar w:top="284" w:right="650" w:bottom="1440" w:left="666" w:header="720" w:footer="720" w:gutter="0"/>
          <w:cols w:space="720" w:equalWidth="0">
            <w:col w:w="10584" w:space="0"/>
          </w:cols>
          <w:docGrid w:linePitch="360"/>
        </w:sectPr>
      </w:pPr>
    </w:p>
    <w:p w:rsidR="003802E6" w:rsidRDefault="003802E6">
      <w:pPr>
        <w:autoSpaceDE w:val="0"/>
        <w:autoSpaceDN w:val="0"/>
        <w:spacing w:after="78" w:line="220" w:lineRule="exact"/>
      </w:pPr>
    </w:p>
    <w:p w:rsidR="003802E6" w:rsidRDefault="00025169">
      <w:pPr>
        <w:autoSpaceDE w:val="0"/>
        <w:autoSpaceDN w:val="0"/>
        <w:spacing w:after="0" w:line="230" w:lineRule="auto"/>
      </w:pPr>
      <w:r>
        <w:rPr>
          <w:rFonts w:ascii="Times New Roman" w:eastAsia="Times New Roman" w:hAnsi="Times New Roman"/>
          <w:b/>
          <w:color w:val="000000"/>
          <w:sz w:val="24"/>
        </w:rPr>
        <w:t xml:space="preserve">УЧЕБНО-МЕТОДИЧЕСКОЕ ОБЕСПЕЧЕНИЕ ОБРАЗОВАТЕЛЬНОГО ПРОЦЕССА </w:t>
      </w:r>
    </w:p>
    <w:p w:rsidR="003802E6" w:rsidRDefault="00025169">
      <w:pPr>
        <w:autoSpaceDE w:val="0"/>
        <w:autoSpaceDN w:val="0"/>
        <w:spacing w:before="346" w:after="0" w:line="230" w:lineRule="auto"/>
      </w:pPr>
      <w:r>
        <w:rPr>
          <w:rFonts w:ascii="Times New Roman" w:eastAsia="Times New Roman" w:hAnsi="Times New Roman"/>
          <w:b/>
          <w:color w:val="000000"/>
          <w:sz w:val="24"/>
        </w:rPr>
        <w:t>ОБЯЗАТЕЛЬНЫЕ УЧЕБНЫЕ МАТЕРИАЛЫ ДЛЯ УЧЕНИКА</w:t>
      </w:r>
    </w:p>
    <w:p w:rsidR="003802E6" w:rsidRPr="00CF5003" w:rsidRDefault="00025169">
      <w:pPr>
        <w:autoSpaceDE w:val="0"/>
        <w:autoSpaceDN w:val="0"/>
        <w:spacing w:before="166" w:after="0"/>
        <w:ind w:right="144"/>
        <w:rPr>
          <w:lang w:val="ru-RU"/>
        </w:rPr>
      </w:pPr>
      <w:r w:rsidRPr="00CF5003">
        <w:rPr>
          <w:rFonts w:ascii="Times New Roman" w:eastAsia="Times New Roman" w:hAnsi="Times New Roman"/>
          <w:color w:val="000000"/>
          <w:sz w:val="24"/>
          <w:lang w:val="ru-RU"/>
        </w:rPr>
        <w:t xml:space="preserve">Мерзляк А.Г., Полонский В.Б., Якир М.С.; под редакцией Подольского В.Е. Математика,  5 класс, Общество с ограниченной ответственностью "Издательский центр ВЕНТАНА-ГРАФ"; Акционерное общество "Издательство Просвещение"; </w:t>
      </w:r>
      <w:r w:rsidRPr="00CF5003">
        <w:rPr>
          <w:lang w:val="ru-RU"/>
        </w:rPr>
        <w:br/>
      </w:r>
      <w:r w:rsidRPr="00CF5003">
        <w:rPr>
          <w:rFonts w:ascii="Times New Roman" w:eastAsia="Times New Roman" w:hAnsi="Times New Roman"/>
          <w:color w:val="000000"/>
          <w:sz w:val="24"/>
          <w:lang w:val="ru-RU"/>
        </w:rPr>
        <w:t>Введите свой вариант:</w:t>
      </w:r>
    </w:p>
    <w:p w:rsidR="003802E6" w:rsidRPr="00CF5003" w:rsidRDefault="00025169">
      <w:pPr>
        <w:autoSpaceDE w:val="0"/>
        <w:autoSpaceDN w:val="0"/>
        <w:spacing w:before="262" w:after="0" w:line="230" w:lineRule="auto"/>
        <w:rPr>
          <w:lang w:val="ru-RU"/>
        </w:rPr>
      </w:pPr>
      <w:r w:rsidRPr="00CF5003">
        <w:rPr>
          <w:rFonts w:ascii="Times New Roman" w:eastAsia="Times New Roman" w:hAnsi="Times New Roman"/>
          <w:b/>
          <w:color w:val="000000"/>
          <w:sz w:val="24"/>
          <w:lang w:val="ru-RU"/>
        </w:rPr>
        <w:t>МЕТОДИЧЕСКИЕ МАТЕРИАЛЫ ДЛЯ УЧИТЕЛЯ</w:t>
      </w:r>
    </w:p>
    <w:p w:rsidR="003802E6" w:rsidRPr="00CF5003" w:rsidRDefault="00025169">
      <w:pPr>
        <w:autoSpaceDE w:val="0"/>
        <w:autoSpaceDN w:val="0"/>
        <w:spacing w:before="166" w:after="0" w:line="262" w:lineRule="auto"/>
        <w:rPr>
          <w:lang w:val="ru-RU"/>
        </w:rPr>
      </w:pPr>
      <w:r w:rsidRPr="00CF5003">
        <w:rPr>
          <w:rFonts w:ascii="Times New Roman" w:eastAsia="Times New Roman" w:hAnsi="Times New Roman"/>
          <w:color w:val="000000"/>
          <w:sz w:val="24"/>
          <w:lang w:val="ru-RU"/>
        </w:rPr>
        <w:t xml:space="preserve">1. Дидактические материалы по математике для 5 класса / А. Г. Мерзляк, В. Б. Полонский, М. С. </w:t>
      </w:r>
      <w:proofErr w:type="gramStart"/>
      <w:r w:rsidRPr="00CF5003">
        <w:rPr>
          <w:rFonts w:ascii="Times New Roman" w:eastAsia="Times New Roman" w:hAnsi="Times New Roman"/>
          <w:color w:val="000000"/>
          <w:sz w:val="24"/>
          <w:lang w:val="ru-RU"/>
        </w:rPr>
        <w:t>Якир.−</w:t>
      </w:r>
      <w:proofErr w:type="gramEnd"/>
      <w:r w:rsidRPr="00CF5003">
        <w:rPr>
          <w:rFonts w:ascii="Times New Roman" w:eastAsia="Times New Roman" w:hAnsi="Times New Roman"/>
          <w:color w:val="000000"/>
          <w:sz w:val="24"/>
          <w:lang w:val="ru-RU"/>
        </w:rPr>
        <w:t xml:space="preserve"> М.: </w:t>
      </w:r>
      <w:proofErr w:type="spellStart"/>
      <w:r w:rsidRPr="00CF5003">
        <w:rPr>
          <w:rFonts w:ascii="Times New Roman" w:eastAsia="Times New Roman" w:hAnsi="Times New Roman"/>
          <w:color w:val="000000"/>
          <w:sz w:val="24"/>
          <w:lang w:val="ru-RU"/>
        </w:rPr>
        <w:t>Вентана</w:t>
      </w:r>
      <w:proofErr w:type="spellEnd"/>
      <w:r w:rsidRPr="00CF5003">
        <w:rPr>
          <w:rFonts w:ascii="Times New Roman" w:eastAsia="Times New Roman" w:hAnsi="Times New Roman"/>
          <w:color w:val="000000"/>
          <w:sz w:val="24"/>
          <w:lang w:val="ru-RU"/>
        </w:rPr>
        <w:t xml:space="preserve">-Граф, 2016. </w:t>
      </w:r>
    </w:p>
    <w:p w:rsidR="003802E6" w:rsidRPr="00CF5003" w:rsidRDefault="00025169">
      <w:pPr>
        <w:autoSpaceDE w:val="0"/>
        <w:autoSpaceDN w:val="0"/>
        <w:spacing w:before="72" w:after="0"/>
        <w:ind w:right="576"/>
        <w:rPr>
          <w:lang w:val="ru-RU"/>
        </w:rPr>
      </w:pPr>
      <w:r w:rsidRPr="00CF5003">
        <w:rPr>
          <w:rFonts w:ascii="Times New Roman" w:eastAsia="Times New Roman" w:hAnsi="Times New Roman"/>
          <w:color w:val="000000"/>
          <w:sz w:val="24"/>
          <w:lang w:val="ru-RU"/>
        </w:rPr>
        <w:t xml:space="preserve">2. Математика. 5 класс. Рабочая тетрадь №1 Мерзляк А.Г., Полонский В.Б., Якир М.С.2015 3. Математика. 5 класс. Рабочая тетрадь №1 Мерзляк А.Г., Полонский В.Б., Якир М.С.2015 4. Математика: дидактические материалы: 5 класс: пособие для учащихся общеобразовательной организаций/ А.Г. Мерзляк, </w:t>
      </w:r>
      <w:proofErr w:type="spellStart"/>
      <w:r w:rsidRPr="00CF5003">
        <w:rPr>
          <w:rFonts w:ascii="Times New Roman" w:eastAsia="Times New Roman" w:hAnsi="Times New Roman"/>
          <w:color w:val="000000"/>
          <w:sz w:val="24"/>
          <w:lang w:val="ru-RU"/>
        </w:rPr>
        <w:t>В.Б.Полонский</w:t>
      </w:r>
      <w:proofErr w:type="spellEnd"/>
      <w:r w:rsidRPr="00CF5003">
        <w:rPr>
          <w:rFonts w:ascii="Times New Roman" w:eastAsia="Times New Roman" w:hAnsi="Times New Roman"/>
          <w:color w:val="000000"/>
          <w:sz w:val="24"/>
          <w:lang w:val="ru-RU"/>
        </w:rPr>
        <w:t xml:space="preserve">. – М.: </w:t>
      </w:r>
      <w:proofErr w:type="spellStart"/>
      <w:r w:rsidRPr="00CF5003">
        <w:rPr>
          <w:rFonts w:ascii="Times New Roman" w:eastAsia="Times New Roman" w:hAnsi="Times New Roman"/>
          <w:color w:val="000000"/>
          <w:sz w:val="24"/>
          <w:lang w:val="ru-RU"/>
        </w:rPr>
        <w:t>Вентана_граф</w:t>
      </w:r>
      <w:proofErr w:type="spellEnd"/>
      <w:r w:rsidRPr="00CF5003">
        <w:rPr>
          <w:rFonts w:ascii="Times New Roman" w:eastAsia="Times New Roman" w:hAnsi="Times New Roman"/>
          <w:color w:val="000000"/>
          <w:sz w:val="24"/>
          <w:lang w:val="ru-RU"/>
        </w:rPr>
        <w:t>, 2017. – 144с.</w:t>
      </w:r>
    </w:p>
    <w:p w:rsidR="003802E6" w:rsidRPr="00CF5003" w:rsidRDefault="00025169">
      <w:pPr>
        <w:autoSpaceDE w:val="0"/>
        <w:autoSpaceDN w:val="0"/>
        <w:spacing w:before="262" w:after="0" w:line="230" w:lineRule="auto"/>
        <w:rPr>
          <w:lang w:val="ru-RU"/>
        </w:rPr>
      </w:pPr>
      <w:r w:rsidRPr="00CF5003">
        <w:rPr>
          <w:rFonts w:ascii="Times New Roman" w:eastAsia="Times New Roman" w:hAnsi="Times New Roman"/>
          <w:b/>
          <w:color w:val="000000"/>
          <w:sz w:val="24"/>
          <w:lang w:val="ru-RU"/>
        </w:rPr>
        <w:t>ЦИФРОВЫЕ ОБРАЗОВАТЕЛЬНЫЕ РЕСУРСЫ И РЕСУРСЫ СЕТИ ИНТЕРНЕТ</w:t>
      </w:r>
    </w:p>
    <w:p w:rsidR="003802E6" w:rsidRPr="00CF5003" w:rsidRDefault="00025169">
      <w:pPr>
        <w:autoSpaceDE w:val="0"/>
        <w:autoSpaceDN w:val="0"/>
        <w:spacing w:before="166" w:after="0" w:line="286" w:lineRule="auto"/>
        <w:ind w:right="1008"/>
        <w:rPr>
          <w:lang w:val="ru-RU"/>
        </w:rPr>
      </w:pPr>
      <w:r w:rsidRPr="00CF5003">
        <w:rPr>
          <w:rFonts w:ascii="Times New Roman" w:eastAsia="Times New Roman" w:hAnsi="Times New Roman"/>
          <w:color w:val="000000"/>
          <w:sz w:val="24"/>
          <w:lang w:val="ru-RU"/>
        </w:rPr>
        <w:t xml:space="preserve">1. Интернет. Гиперссылки на ресурс: </w:t>
      </w:r>
      <w:r w:rsidRPr="00CF5003">
        <w:rPr>
          <w:lang w:val="ru-RU"/>
        </w:rPr>
        <w:br/>
      </w:r>
      <w:r>
        <w:rPr>
          <w:rFonts w:ascii="Times New Roman" w:eastAsia="Times New Roman" w:hAnsi="Times New Roman"/>
          <w:color w:val="000000"/>
          <w:sz w:val="24"/>
        </w:rPr>
        <w:t>http</w:t>
      </w:r>
      <w:r w:rsidRPr="00CF5003">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eorhelp</w:t>
      </w:r>
      <w:proofErr w:type="spellEnd"/>
      <w:r w:rsidRPr="00CF5003">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ru</w:t>
      </w:r>
      <w:proofErr w:type="spellEnd"/>
      <w:r w:rsidRPr="00CF5003">
        <w:rPr>
          <w:rFonts w:ascii="Times New Roman" w:eastAsia="Times New Roman" w:hAnsi="Times New Roman"/>
          <w:color w:val="000000"/>
          <w:sz w:val="24"/>
          <w:lang w:val="ru-RU"/>
        </w:rPr>
        <w:t xml:space="preserve">/ </w:t>
      </w:r>
      <w:r>
        <w:rPr>
          <w:rFonts w:ascii="Times New Roman" w:eastAsia="Times New Roman" w:hAnsi="Times New Roman"/>
          <w:color w:val="000000"/>
          <w:sz w:val="24"/>
        </w:rPr>
        <w:t>http</w:t>
      </w:r>
      <w:r w:rsidRPr="00CF5003">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CF5003">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fcior</w:t>
      </w:r>
      <w:proofErr w:type="spellEnd"/>
      <w:r w:rsidRPr="00CF5003">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edu</w:t>
      </w:r>
      <w:proofErr w:type="spellEnd"/>
      <w:r w:rsidRPr="00CF5003">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ru</w:t>
      </w:r>
      <w:proofErr w:type="spellEnd"/>
      <w:r w:rsidRPr="00CF5003">
        <w:rPr>
          <w:rFonts w:ascii="Times New Roman" w:eastAsia="Times New Roman" w:hAnsi="Times New Roman"/>
          <w:color w:val="000000"/>
          <w:sz w:val="24"/>
          <w:lang w:val="ru-RU"/>
        </w:rPr>
        <w:t xml:space="preserve"> </w:t>
      </w:r>
      <w:r>
        <w:rPr>
          <w:rFonts w:ascii="Times New Roman" w:eastAsia="Times New Roman" w:hAnsi="Times New Roman"/>
          <w:color w:val="000000"/>
          <w:sz w:val="24"/>
        </w:rPr>
        <w:t>http</w:t>
      </w:r>
      <w:r w:rsidRPr="00CF5003">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CF5003">
        <w:rPr>
          <w:rFonts w:ascii="Times New Roman" w:eastAsia="Times New Roman" w:hAnsi="Times New Roman"/>
          <w:color w:val="000000"/>
          <w:sz w:val="24"/>
          <w:lang w:val="ru-RU"/>
        </w:rPr>
        <w:t>.</w:t>
      </w:r>
      <w:r>
        <w:rPr>
          <w:rFonts w:ascii="Times New Roman" w:eastAsia="Times New Roman" w:hAnsi="Times New Roman"/>
          <w:color w:val="000000"/>
          <w:sz w:val="24"/>
        </w:rPr>
        <w:t>school</w:t>
      </w:r>
      <w:r w:rsidRPr="00CF5003">
        <w:rPr>
          <w:rFonts w:ascii="Times New Roman" w:eastAsia="Times New Roman" w:hAnsi="Times New Roman"/>
          <w:color w:val="000000"/>
          <w:sz w:val="24"/>
          <w:lang w:val="ru-RU"/>
        </w:rPr>
        <w:t>-</w:t>
      </w:r>
      <w:r>
        <w:rPr>
          <w:rFonts w:ascii="Times New Roman" w:eastAsia="Times New Roman" w:hAnsi="Times New Roman"/>
          <w:color w:val="000000"/>
          <w:sz w:val="24"/>
        </w:rPr>
        <w:t>collection</w:t>
      </w:r>
      <w:r w:rsidRPr="00CF5003">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edu</w:t>
      </w:r>
      <w:proofErr w:type="spellEnd"/>
      <w:r w:rsidRPr="00CF5003">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ru</w:t>
      </w:r>
      <w:proofErr w:type="spellEnd"/>
      <w:r w:rsidRPr="00CF5003">
        <w:rPr>
          <w:rFonts w:ascii="Times New Roman" w:eastAsia="Times New Roman" w:hAnsi="Times New Roman"/>
          <w:color w:val="000000"/>
          <w:sz w:val="24"/>
          <w:lang w:val="ru-RU"/>
        </w:rPr>
        <w:t xml:space="preserve"> </w:t>
      </w:r>
      <w:r w:rsidRPr="00CF5003">
        <w:rPr>
          <w:lang w:val="ru-RU"/>
        </w:rPr>
        <w:br/>
      </w:r>
      <w:r>
        <w:rPr>
          <w:rFonts w:ascii="Times New Roman" w:eastAsia="Times New Roman" w:hAnsi="Times New Roman"/>
          <w:color w:val="000000"/>
          <w:sz w:val="24"/>
        </w:rPr>
        <w:t>http</w:t>
      </w:r>
      <w:r w:rsidRPr="00CF5003">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CF5003">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openclass</w:t>
      </w:r>
      <w:proofErr w:type="spellEnd"/>
      <w:r w:rsidRPr="00CF5003">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ru</w:t>
      </w:r>
      <w:proofErr w:type="spellEnd"/>
      <w:r w:rsidRPr="00CF5003">
        <w:rPr>
          <w:rFonts w:ascii="Times New Roman" w:eastAsia="Times New Roman" w:hAnsi="Times New Roman"/>
          <w:color w:val="000000"/>
          <w:sz w:val="24"/>
          <w:lang w:val="ru-RU"/>
        </w:rPr>
        <w:t xml:space="preserve">/ </w:t>
      </w:r>
      <w:r w:rsidRPr="00CF5003">
        <w:rPr>
          <w:lang w:val="ru-RU"/>
        </w:rPr>
        <w:br/>
      </w:r>
      <w:r>
        <w:rPr>
          <w:rFonts w:ascii="Times New Roman" w:eastAsia="Times New Roman" w:hAnsi="Times New Roman"/>
          <w:color w:val="000000"/>
          <w:sz w:val="24"/>
        </w:rPr>
        <w:t>http</w:t>
      </w:r>
      <w:r w:rsidRPr="00CF5003">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powerpoint</w:t>
      </w:r>
      <w:proofErr w:type="spellEnd"/>
      <w:r w:rsidRPr="00CF5003">
        <w:rPr>
          <w:rFonts w:ascii="Times New Roman" w:eastAsia="Times New Roman" w:hAnsi="Times New Roman"/>
          <w:color w:val="000000"/>
          <w:sz w:val="24"/>
          <w:lang w:val="ru-RU"/>
        </w:rPr>
        <w:t>.</w:t>
      </w:r>
      <w:r>
        <w:rPr>
          <w:rFonts w:ascii="Times New Roman" w:eastAsia="Times New Roman" w:hAnsi="Times New Roman"/>
          <w:color w:val="000000"/>
          <w:sz w:val="24"/>
        </w:rPr>
        <w:t>net</w:t>
      </w:r>
      <w:r w:rsidRPr="00CF5003">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ru</w:t>
      </w:r>
      <w:proofErr w:type="spellEnd"/>
      <w:r w:rsidRPr="00CF5003">
        <w:rPr>
          <w:rFonts w:ascii="Times New Roman" w:eastAsia="Times New Roman" w:hAnsi="Times New Roman"/>
          <w:color w:val="000000"/>
          <w:sz w:val="24"/>
          <w:lang w:val="ru-RU"/>
        </w:rPr>
        <w:t xml:space="preserve">/ </w:t>
      </w:r>
      <w:r w:rsidRPr="00CF5003">
        <w:rPr>
          <w:lang w:val="ru-RU"/>
        </w:rPr>
        <w:br/>
      </w:r>
      <w:r>
        <w:rPr>
          <w:rFonts w:ascii="Times New Roman" w:eastAsia="Times New Roman" w:hAnsi="Times New Roman"/>
          <w:color w:val="000000"/>
          <w:sz w:val="24"/>
        </w:rPr>
        <w:t>http</w:t>
      </w:r>
      <w:r w:rsidRPr="00CF5003">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karmanform</w:t>
      </w:r>
      <w:proofErr w:type="spellEnd"/>
      <w:r w:rsidRPr="00CF5003">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ucoz</w:t>
      </w:r>
      <w:proofErr w:type="spellEnd"/>
      <w:r w:rsidRPr="00CF5003">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ru</w:t>
      </w:r>
      <w:proofErr w:type="spellEnd"/>
      <w:r w:rsidRPr="00CF5003">
        <w:rPr>
          <w:rFonts w:ascii="Times New Roman" w:eastAsia="Times New Roman" w:hAnsi="Times New Roman"/>
          <w:color w:val="000000"/>
          <w:sz w:val="24"/>
          <w:lang w:val="ru-RU"/>
        </w:rPr>
        <w:t xml:space="preserve">/ </w:t>
      </w:r>
      <w:r w:rsidRPr="00CF5003">
        <w:rPr>
          <w:lang w:val="ru-RU"/>
        </w:rPr>
        <w:br/>
      </w:r>
      <w:r>
        <w:rPr>
          <w:rFonts w:ascii="Times New Roman" w:eastAsia="Times New Roman" w:hAnsi="Times New Roman"/>
          <w:color w:val="000000"/>
          <w:sz w:val="24"/>
        </w:rPr>
        <w:t>www</w:t>
      </w:r>
      <w:r w:rsidRPr="00CF5003">
        <w:rPr>
          <w:rFonts w:ascii="Times New Roman" w:eastAsia="Times New Roman" w:hAnsi="Times New Roman"/>
          <w:color w:val="000000"/>
          <w:sz w:val="24"/>
          <w:lang w:val="ru-RU"/>
        </w:rPr>
        <w:t>.</w:t>
      </w:r>
      <w:r>
        <w:rPr>
          <w:rFonts w:ascii="Times New Roman" w:eastAsia="Times New Roman" w:hAnsi="Times New Roman"/>
          <w:color w:val="000000"/>
          <w:sz w:val="24"/>
        </w:rPr>
        <w:t>s</w:t>
      </w:r>
      <w:r w:rsidRPr="00CF5003">
        <w:rPr>
          <w:rFonts w:ascii="Times New Roman" w:eastAsia="Times New Roman" w:hAnsi="Times New Roman"/>
          <w:color w:val="000000"/>
          <w:sz w:val="24"/>
          <w:lang w:val="ru-RU"/>
        </w:rPr>
        <w:t>р</w:t>
      </w:r>
      <w:r>
        <w:rPr>
          <w:rFonts w:ascii="Times New Roman" w:eastAsia="Times New Roman" w:hAnsi="Times New Roman"/>
          <w:color w:val="000000"/>
          <w:sz w:val="24"/>
        </w:rPr>
        <w:t>h</w:t>
      </w:r>
      <w:proofErr w:type="spellStart"/>
      <w:r w:rsidRPr="00CF5003">
        <w:rPr>
          <w:rFonts w:ascii="Times New Roman" w:eastAsia="Times New Roman" w:hAnsi="Times New Roman"/>
          <w:color w:val="000000"/>
          <w:sz w:val="24"/>
          <w:lang w:val="ru-RU"/>
        </w:rPr>
        <w:t>еге</w:t>
      </w:r>
      <w:proofErr w:type="spellEnd"/>
      <w:r>
        <w:rPr>
          <w:rFonts w:ascii="Times New Roman" w:eastAsia="Times New Roman" w:hAnsi="Times New Roman"/>
          <w:color w:val="000000"/>
          <w:sz w:val="24"/>
        </w:rPr>
        <w:t>s</w:t>
      </w:r>
      <w:r w:rsidRPr="00CF5003">
        <w:rPr>
          <w:rFonts w:ascii="Times New Roman" w:eastAsia="Times New Roman" w:hAnsi="Times New Roman"/>
          <w:color w:val="000000"/>
          <w:sz w:val="24"/>
          <w:lang w:val="ru-RU"/>
        </w:rPr>
        <w:t>.г</w:t>
      </w:r>
      <w:r>
        <w:rPr>
          <w:rFonts w:ascii="Times New Roman" w:eastAsia="Times New Roman" w:hAnsi="Times New Roman"/>
          <w:color w:val="000000"/>
          <w:sz w:val="24"/>
        </w:rPr>
        <w:t>u</w:t>
      </w:r>
      <w:r w:rsidRPr="00CF5003">
        <w:rPr>
          <w:rFonts w:ascii="Times New Roman" w:eastAsia="Times New Roman" w:hAnsi="Times New Roman"/>
          <w:color w:val="000000"/>
          <w:sz w:val="24"/>
          <w:lang w:val="ru-RU"/>
        </w:rPr>
        <w:t xml:space="preserve"> </w:t>
      </w:r>
      <w:r w:rsidRPr="00CF5003">
        <w:rPr>
          <w:lang w:val="ru-RU"/>
        </w:rPr>
        <w:br/>
      </w:r>
      <w:r>
        <w:rPr>
          <w:rFonts w:ascii="Times New Roman" w:eastAsia="Times New Roman" w:hAnsi="Times New Roman"/>
          <w:color w:val="000000"/>
          <w:sz w:val="24"/>
        </w:rPr>
        <w:t>https</w:t>
      </w:r>
      <w:r w:rsidRPr="00CF5003">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resh</w:t>
      </w:r>
      <w:proofErr w:type="spellEnd"/>
      <w:r w:rsidRPr="00CF5003">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edu</w:t>
      </w:r>
      <w:proofErr w:type="spellEnd"/>
      <w:r w:rsidRPr="00CF5003">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ru</w:t>
      </w:r>
      <w:proofErr w:type="spellEnd"/>
      <w:r w:rsidRPr="00CF5003">
        <w:rPr>
          <w:rFonts w:ascii="Times New Roman" w:eastAsia="Times New Roman" w:hAnsi="Times New Roman"/>
          <w:color w:val="000000"/>
          <w:sz w:val="24"/>
          <w:lang w:val="ru-RU"/>
        </w:rPr>
        <w:t>/</w:t>
      </w:r>
      <w:r>
        <w:rPr>
          <w:rFonts w:ascii="Times New Roman" w:eastAsia="Times New Roman" w:hAnsi="Times New Roman"/>
          <w:color w:val="000000"/>
          <w:sz w:val="24"/>
        </w:rPr>
        <w:t>subject</w:t>
      </w:r>
      <w:r w:rsidRPr="00CF5003">
        <w:rPr>
          <w:rFonts w:ascii="Times New Roman" w:eastAsia="Times New Roman" w:hAnsi="Times New Roman"/>
          <w:color w:val="000000"/>
          <w:sz w:val="24"/>
          <w:lang w:val="ru-RU"/>
        </w:rPr>
        <w:t>/</w:t>
      </w:r>
      <w:r>
        <w:rPr>
          <w:rFonts w:ascii="Times New Roman" w:eastAsia="Times New Roman" w:hAnsi="Times New Roman"/>
          <w:color w:val="000000"/>
          <w:sz w:val="24"/>
        </w:rPr>
        <w:t>lesson</w:t>
      </w:r>
      <w:r w:rsidRPr="00CF5003">
        <w:rPr>
          <w:rFonts w:ascii="Times New Roman" w:eastAsia="Times New Roman" w:hAnsi="Times New Roman"/>
          <w:color w:val="000000"/>
          <w:sz w:val="24"/>
          <w:lang w:val="ru-RU"/>
        </w:rPr>
        <w:t>/7733/</w:t>
      </w:r>
      <w:r>
        <w:rPr>
          <w:rFonts w:ascii="Times New Roman" w:eastAsia="Times New Roman" w:hAnsi="Times New Roman"/>
          <w:color w:val="000000"/>
          <w:sz w:val="24"/>
        </w:rPr>
        <w:t>start</w:t>
      </w:r>
      <w:r w:rsidRPr="00CF5003">
        <w:rPr>
          <w:rFonts w:ascii="Times New Roman" w:eastAsia="Times New Roman" w:hAnsi="Times New Roman"/>
          <w:color w:val="000000"/>
          <w:sz w:val="24"/>
          <w:lang w:val="ru-RU"/>
        </w:rPr>
        <w:t xml:space="preserve">/233518/ </w:t>
      </w:r>
      <w:r w:rsidRPr="00CF5003">
        <w:rPr>
          <w:lang w:val="ru-RU"/>
        </w:rPr>
        <w:br/>
      </w:r>
      <w:r>
        <w:rPr>
          <w:rFonts w:ascii="Times New Roman" w:eastAsia="Times New Roman" w:hAnsi="Times New Roman"/>
          <w:color w:val="000000"/>
          <w:sz w:val="24"/>
        </w:rPr>
        <w:t>https</w:t>
      </w:r>
      <w:r w:rsidRPr="00CF5003">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resh</w:t>
      </w:r>
      <w:proofErr w:type="spellEnd"/>
      <w:r w:rsidRPr="00CF5003">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edu</w:t>
      </w:r>
      <w:proofErr w:type="spellEnd"/>
      <w:r w:rsidRPr="00CF5003">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ru</w:t>
      </w:r>
      <w:proofErr w:type="spellEnd"/>
      <w:r w:rsidRPr="00CF5003">
        <w:rPr>
          <w:rFonts w:ascii="Times New Roman" w:eastAsia="Times New Roman" w:hAnsi="Times New Roman"/>
          <w:color w:val="000000"/>
          <w:sz w:val="24"/>
          <w:lang w:val="ru-RU"/>
        </w:rPr>
        <w:t>/</w:t>
      </w:r>
      <w:r>
        <w:rPr>
          <w:rFonts w:ascii="Times New Roman" w:eastAsia="Times New Roman" w:hAnsi="Times New Roman"/>
          <w:color w:val="000000"/>
          <w:sz w:val="24"/>
        </w:rPr>
        <w:t>subject</w:t>
      </w:r>
      <w:r w:rsidRPr="00CF5003">
        <w:rPr>
          <w:rFonts w:ascii="Times New Roman" w:eastAsia="Times New Roman" w:hAnsi="Times New Roman"/>
          <w:color w:val="000000"/>
          <w:sz w:val="24"/>
          <w:lang w:val="ru-RU"/>
        </w:rPr>
        <w:t>/</w:t>
      </w:r>
      <w:r>
        <w:rPr>
          <w:rFonts w:ascii="Times New Roman" w:eastAsia="Times New Roman" w:hAnsi="Times New Roman"/>
          <w:color w:val="000000"/>
          <w:sz w:val="24"/>
        </w:rPr>
        <w:t>lesson</w:t>
      </w:r>
      <w:r w:rsidRPr="00CF5003">
        <w:rPr>
          <w:rFonts w:ascii="Times New Roman" w:eastAsia="Times New Roman" w:hAnsi="Times New Roman"/>
          <w:color w:val="000000"/>
          <w:sz w:val="24"/>
          <w:lang w:val="ru-RU"/>
        </w:rPr>
        <w:t>/7733/</w:t>
      </w:r>
      <w:r>
        <w:rPr>
          <w:rFonts w:ascii="Times New Roman" w:eastAsia="Times New Roman" w:hAnsi="Times New Roman"/>
          <w:color w:val="000000"/>
          <w:sz w:val="24"/>
        </w:rPr>
        <w:t>start</w:t>
      </w:r>
      <w:r w:rsidRPr="00CF5003">
        <w:rPr>
          <w:rFonts w:ascii="Times New Roman" w:eastAsia="Times New Roman" w:hAnsi="Times New Roman"/>
          <w:color w:val="000000"/>
          <w:sz w:val="24"/>
          <w:lang w:val="ru-RU"/>
        </w:rPr>
        <w:t xml:space="preserve">/233518/ </w:t>
      </w:r>
      <w:r w:rsidRPr="00CF5003">
        <w:rPr>
          <w:lang w:val="ru-RU"/>
        </w:rPr>
        <w:br/>
      </w:r>
      <w:r>
        <w:rPr>
          <w:rFonts w:ascii="Times New Roman" w:eastAsia="Times New Roman" w:hAnsi="Times New Roman"/>
          <w:color w:val="000000"/>
          <w:sz w:val="24"/>
        </w:rPr>
        <w:t>https</w:t>
      </w:r>
      <w:r w:rsidRPr="00CF5003">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resh</w:t>
      </w:r>
      <w:proofErr w:type="spellEnd"/>
      <w:r w:rsidRPr="00CF5003">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edu</w:t>
      </w:r>
      <w:proofErr w:type="spellEnd"/>
      <w:r w:rsidRPr="00CF5003">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ru</w:t>
      </w:r>
      <w:proofErr w:type="spellEnd"/>
      <w:r w:rsidRPr="00CF5003">
        <w:rPr>
          <w:rFonts w:ascii="Times New Roman" w:eastAsia="Times New Roman" w:hAnsi="Times New Roman"/>
          <w:color w:val="000000"/>
          <w:sz w:val="24"/>
          <w:lang w:val="ru-RU"/>
        </w:rPr>
        <w:t>/</w:t>
      </w:r>
      <w:r>
        <w:rPr>
          <w:rFonts w:ascii="Times New Roman" w:eastAsia="Times New Roman" w:hAnsi="Times New Roman"/>
          <w:color w:val="000000"/>
          <w:sz w:val="24"/>
        </w:rPr>
        <w:t>subject</w:t>
      </w:r>
      <w:r w:rsidRPr="00CF5003">
        <w:rPr>
          <w:rFonts w:ascii="Times New Roman" w:eastAsia="Times New Roman" w:hAnsi="Times New Roman"/>
          <w:color w:val="000000"/>
          <w:sz w:val="24"/>
          <w:lang w:val="ru-RU"/>
        </w:rPr>
        <w:t>/</w:t>
      </w:r>
      <w:r>
        <w:rPr>
          <w:rFonts w:ascii="Times New Roman" w:eastAsia="Times New Roman" w:hAnsi="Times New Roman"/>
          <w:color w:val="000000"/>
          <w:sz w:val="24"/>
        </w:rPr>
        <w:t>lesson</w:t>
      </w:r>
      <w:r w:rsidRPr="00CF5003">
        <w:rPr>
          <w:rFonts w:ascii="Times New Roman" w:eastAsia="Times New Roman" w:hAnsi="Times New Roman"/>
          <w:color w:val="000000"/>
          <w:sz w:val="24"/>
          <w:lang w:val="ru-RU"/>
        </w:rPr>
        <w:t xml:space="preserve">/721 </w:t>
      </w:r>
      <w:r w:rsidRPr="00CF5003">
        <w:rPr>
          <w:lang w:val="ru-RU"/>
        </w:rPr>
        <w:br/>
      </w:r>
      <w:r w:rsidRPr="00CF5003">
        <w:rPr>
          <w:rFonts w:ascii="Times New Roman" w:eastAsia="Times New Roman" w:hAnsi="Times New Roman"/>
          <w:color w:val="000000"/>
          <w:sz w:val="24"/>
          <w:lang w:val="ru-RU"/>
        </w:rPr>
        <w:t>2. Интерактивное учебное пособие "Наглядная математика". 5 класс. ООО "Экзамен-медиа"</w:t>
      </w:r>
    </w:p>
    <w:p w:rsidR="003802E6" w:rsidRPr="00CF5003" w:rsidRDefault="003802E6">
      <w:pPr>
        <w:rPr>
          <w:lang w:val="ru-RU"/>
        </w:rPr>
        <w:sectPr w:rsidR="003802E6" w:rsidRPr="00CF5003">
          <w:pgSz w:w="11900" w:h="16840"/>
          <w:pgMar w:top="298" w:right="648" w:bottom="1440" w:left="666" w:header="720" w:footer="720" w:gutter="0"/>
          <w:cols w:space="720" w:equalWidth="0">
            <w:col w:w="10586" w:space="0"/>
          </w:cols>
          <w:docGrid w:linePitch="360"/>
        </w:sectPr>
      </w:pPr>
    </w:p>
    <w:p w:rsidR="003802E6" w:rsidRPr="00CF5003" w:rsidRDefault="003802E6">
      <w:pPr>
        <w:autoSpaceDE w:val="0"/>
        <w:autoSpaceDN w:val="0"/>
        <w:spacing w:after="78" w:line="220" w:lineRule="exact"/>
        <w:rPr>
          <w:lang w:val="ru-RU"/>
        </w:rPr>
      </w:pPr>
    </w:p>
    <w:p w:rsidR="003802E6" w:rsidRPr="00CF5003" w:rsidRDefault="00025169">
      <w:pPr>
        <w:autoSpaceDE w:val="0"/>
        <w:autoSpaceDN w:val="0"/>
        <w:spacing w:after="0" w:line="230" w:lineRule="auto"/>
        <w:rPr>
          <w:lang w:val="ru-RU"/>
        </w:rPr>
      </w:pPr>
      <w:r w:rsidRPr="00CF5003">
        <w:rPr>
          <w:rFonts w:ascii="Times New Roman" w:eastAsia="Times New Roman" w:hAnsi="Times New Roman"/>
          <w:b/>
          <w:color w:val="000000"/>
          <w:sz w:val="24"/>
          <w:lang w:val="ru-RU"/>
        </w:rPr>
        <w:t>МАТЕРИАЛЬНО-ТЕХНИЧЕСКОЕ ОБЕСПЕЧЕНИЕ ОБРАЗОВАТЕЛЬНОГО ПРОЦЕССА</w:t>
      </w:r>
    </w:p>
    <w:p w:rsidR="003802E6" w:rsidRPr="00CF5003" w:rsidRDefault="00025169">
      <w:pPr>
        <w:autoSpaceDE w:val="0"/>
        <w:autoSpaceDN w:val="0"/>
        <w:spacing w:before="346" w:after="0" w:line="230" w:lineRule="auto"/>
        <w:rPr>
          <w:lang w:val="ru-RU"/>
        </w:rPr>
      </w:pPr>
      <w:r w:rsidRPr="00CF5003">
        <w:rPr>
          <w:rFonts w:ascii="Times New Roman" w:eastAsia="Times New Roman" w:hAnsi="Times New Roman"/>
          <w:b/>
          <w:color w:val="000000"/>
          <w:sz w:val="24"/>
          <w:lang w:val="ru-RU"/>
        </w:rPr>
        <w:t>УЧЕБНОЕ ОБОРУДОВАНИЕ</w:t>
      </w:r>
    </w:p>
    <w:p w:rsidR="003802E6" w:rsidRPr="00CF5003" w:rsidRDefault="00025169">
      <w:pPr>
        <w:autoSpaceDE w:val="0"/>
        <w:autoSpaceDN w:val="0"/>
        <w:spacing w:before="166" w:after="0" w:line="281" w:lineRule="auto"/>
        <w:ind w:right="288"/>
        <w:rPr>
          <w:lang w:val="ru-RU"/>
        </w:rPr>
      </w:pPr>
      <w:r w:rsidRPr="00CF5003">
        <w:rPr>
          <w:rFonts w:ascii="Times New Roman" w:eastAsia="Times New Roman" w:hAnsi="Times New Roman"/>
          <w:color w:val="000000"/>
          <w:sz w:val="24"/>
          <w:lang w:val="ru-RU"/>
        </w:rPr>
        <w:t>Учебно-практическое и учебно-лабораторное оборудование:</w:t>
      </w:r>
      <w:r w:rsidRPr="00CF5003">
        <w:rPr>
          <w:lang w:val="ru-RU"/>
        </w:rPr>
        <w:br/>
      </w:r>
      <w:r w:rsidRPr="00CF5003">
        <w:rPr>
          <w:rFonts w:ascii="Times New Roman" w:eastAsia="Times New Roman" w:hAnsi="Times New Roman"/>
          <w:color w:val="000000"/>
          <w:sz w:val="24"/>
          <w:lang w:val="ru-RU"/>
        </w:rPr>
        <w:t>— комплект чертежных инструментов (классных и раздаточных): линейка, транспортир, угольник, циркуль;</w:t>
      </w:r>
      <w:r w:rsidRPr="00CF5003">
        <w:rPr>
          <w:lang w:val="ru-RU"/>
        </w:rPr>
        <w:br/>
      </w:r>
      <w:r w:rsidRPr="00CF5003">
        <w:rPr>
          <w:rFonts w:ascii="Times New Roman" w:eastAsia="Times New Roman" w:hAnsi="Times New Roman"/>
          <w:color w:val="000000"/>
          <w:sz w:val="24"/>
          <w:lang w:val="ru-RU"/>
        </w:rPr>
        <w:t>— комплекты планиметрических и стереометрических тел (демонстрационный и раздаточный);— справочные таблицы.</w:t>
      </w:r>
    </w:p>
    <w:p w:rsidR="003802E6" w:rsidRPr="00CF5003" w:rsidRDefault="00025169">
      <w:pPr>
        <w:autoSpaceDE w:val="0"/>
        <w:autoSpaceDN w:val="0"/>
        <w:spacing w:before="262" w:after="0" w:line="230" w:lineRule="auto"/>
        <w:rPr>
          <w:lang w:val="ru-RU"/>
        </w:rPr>
      </w:pPr>
      <w:r w:rsidRPr="00CF5003">
        <w:rPr>
          <w:rFonts w:ascii="Times New Roman" w:eastAsia="Times New Roman" w:hAnsi="Times New Roman"/>
          <w:b/>
          <w:color w:val="000000"/>
          <w:sz w:val="24"/>
          <w:lang w:val="ru-RU"/>
        </w:rPr>
        <w:t>ОБОРУДОВАНИЕ ДЛЯ ПРОВЕДЕНИЯ ЛАБОРАТОРНЫХ И ПРАКТИЧЕСКИХ РАБОТ</w:t>
      </w:r>
    </w:p>
    <w:p w:rsidR="003802E6" w:rsidRDefault="00025169">
      <w:pPr>
        <w:autoSpaceDE w:val="0"/>
        <w:autoSpaceDN w:val="0"/>
        <w:spacing w:before="168" w:after="0" w:line="271" w:lineRule="auto"/>
        <w:ind w:right="7488"/>
      </w:pPr>
      <w:r>
        <w:rPr>
          <w:rFonts w:ascii="Times New Roman" w:eastAsia="Times New Roman" w:hAnsi="Times New Roman"/>
          <w:color w:val="000000"/>
          <w:sz w:val="24"/>
        </w:rPr>
        <w:t xml:space="preserve">1. Ноутбук </w:t>
      </w:r>
      <w:r>
        <w:br/>
      </w:r>
      <w:r>
        <w:rPr>
          <w:rFonts w:ascii="Times New Roman" w:eastAsia="Times New Roman" w:hAnsi="Times New Roman"/>
          <w:color w:val="000000"/>
          <w:sz w:val="24"/>
        </w:rPr>
        <w:t xml:space="preserve">2. Мультимедийный проектор </w:t>
      </w:r>
      <w:r>
        <w:br/>
      </w:r>
      <w:r>
        <w:rPr>
          <w:rFonts w:ascii="Times New Roman" w:eastAsia="Times New Roman" w:hAnsi="Times New Roman"/>
          <w:color w:val="000000"/>
          <w:sz w:val="24"/>
        </w:rPr>
        <w:t>3. Интерактивная доска</w:t>
      </w:r>
    </w:p>
    <w:p w:rsidR="003802E6" w:rsidRDefault="003802E6">
      <w:pPr>
        <w:sectPr w:rsidR="003802E6">
          <w:pgSz w:w="11900" w:h="16840"/>
          <w:pgMar w:top="298" w:right="650" w:bottom="1440" w:left="666" w:header="720" w:footer="720" w:gutter="0"/>
          <w:cols w:space="720" w:equalWidth="0">
            <w:col w:w="10584" w:space="0"/>
          </w:cols>
          <w:docGrid w:linePitch="360"/>
        </w:sectPr>
      </w:pPr>
    </w:p>
    <w:p w:rsidR="00025169" w:rsidRDefault="00025169"/>
    <w:sectPr w:rsidR="00025169" w:rsidSect="00034616">
      <w:pgSz w:w="11900" w:h="16840"/>
      <w:pgMar w:top="1440" w:right="1440" w:bottom="1440" w:left="1440" w:header="720" w:footer="720" w:gutter="0"/>
      <w:cols w:space="720" w:equalWidth="0">
        <w:col w:w="10584" w:space="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a"/>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25169"/>
    <w:rsid w:val="00034616"/>
    <w:rsid w:val="0006063C"/>
    <w:rsid w:val="000B0D45"/>
    <w:rsid w:val="000D31E5"/>
    <w:rsid w:val="0015074B"/>
    <w:rsid w:val="0029639D"/>
    <w:rsid w:val="002A7B17"/>
    <w:rsid w:val="00326F90"/>
    <w:rsid w:val="003733AE"/>
    <w:rsid w:val="003802E6"/>
    <w:rsid w:val="008B0B39"/>
    <w:rsid w:val="009415A9"/>
    <w:rsid w:val="00960081"/>
    <w:rsid w:val="00A531DB"/>
    <w:rsid w:val="00AA1D8D"/>
    <w:rsid w:val="00B47730"/>
    <w:rsid w:val="00C4702D"/>
    <w:rsid w:val="00CB0664"/>
    <w:rsid w:val="00CF5003"/>
    <w:rsid w:val="00DC3CBC"/>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95940C7"/>
  <w14:defaultImageDpi w14:val="300"/>
  <w15:docId w15:val="{D2EF3A72-C7B3-4A28-8CBA-91AB10583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C693F"/>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618BF"/>
    <w:pPr>
      <w:tabs>
        <w:tab w:val="center" w:pos="4680"/>
        <w:tab w:val="right" w:pos="9360"/>
      </w:tabs>
      <w:spacing w:after="0" w:line="240" w:lineRule="auto"/>
    </w:pPr>
  </w:style>
  <w:style w:type="character" w:customStyle="1" w:styleId="a6">
    <w:name w:val="Верхний колонтитул Знак"/>
    <w:basedOn w:val="a2"/>
    <w:link w:val="a5"/>
    <w:uiPriority w:val="99"/>
    <w:rsid w:val="00E618BF"/>
  </w:style>
  <w:style w:type="paragraph" w:styleId="a7">
    <w:name w:val="footer"/>
    <w:basedOn w:val="a1"/>
    <w:link w:val="a8"/>
    <w:uiPriority w:val="99"/>
    <w:unhideWhenUsed/>
    <w:rsid w:val="00E618BF"/>
    <w:pPr>
      <w:tabs>
        <w:tab w:val="center" w:pos="4680"/>
        <w:tab w:val="right" w:pos="9360"/>
      </w:tabs>
      <w:spacing w:after="0" w:line="240" w:lineRule="auto"/>
    </w:pPr>
  </w:style>
  <w:style w:type="character" w:customStyle="1" w:styleId="a8">
    <w:name w:val="Нижний колонтитул Знак"/>
    <w:basedOn w:val="a2"/>
    <w:link w:val="a7"/>
    <w:uiPriority w:val="99"/>
    <w:rsid w:val="00E618BF"/>
  </w:style>
  <w:style w:type="paragraph" w:styleId="a9">
    <w:name w:val="No Spacing"/>
    <w:uiPriority w:val="1"/>
    <w:qFormat/>
    <w:rsid w:val="00FC693F"/>
    <w:pPr>
      <w:spacing w:after="0" w:line="240" w:lineRule="auto"/>
    </w:pPr>
  </w:style>
  <w:style w:type="character" w:customStyle="1" w:styleId="10">
    <w:name w:val="Заголовок 1 Знак"/>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2"/>
    <w:link w:val="31"/>
    <w:uiPriority w:val="9"/>
    <w:rsid w:val="00FC693F"/>
    <w:rPr>
      <w:rFonts w:asciiTheme="majorHAnsi" w:eastAsiaTheme="majorEastAsia" w:hAnsiTheme="majorHAnsi" w:cstheme="majorBidi"/>
      <w:b/>
      <w:bCs/>
      <w:color w:val="4F81BD" w:themeColor="accent1"/>
    </w:rPr>
  </w:style>
  <w:style w:type="paragraph" w:styleId="aa">
    <w:name w:val="Title"/>
    <w:basedOn w:val="a1"/>
    <w:next w:val="a1"/>
    <w:link w:val="ab"/>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Заголовок Знак"/>
    <w:basedOn w:val="a2"/>
    <w:link w:val="aa"/>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1"/>
    <w:next w:val="a1"/>
    <w:link w:val="ad"/>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Подзаголовок Знак"/>
    <w:basedOn w:val="a2"/>
    <w:link w:val="ac"/>
    <w:uiPriority w:val="11"/>
    <w:rsid w:val="00FC693F"/>
    <w:rPr>
      <w:rFonts w:asciiTheme="majorHAnsi" w:eastAsiaTheme="majorEastAsia" w:hAnsiTheme="majorHAnsi" w:cstheme="majorBidi"/>
      <w:i/>
      <w:iCs/>
      <w:color w:val="4F81BD" w:themeColor="accent1"/>
      <w:spacing w:val="15"/>
      <w:sz w:val="24"/>
      <w:szCs w:val="24"/>
    </w:rPr>
  </w:style>
  <w:style w:type="paragraph" w:styleId="ae">
    <w:name w:val="List Paragraph"/>
    <w:basedOn w:val="a1"/>
    <w:uiPriority w:val="34"/>
    <w:qFormat/>
    <w:rsid w:val="00FC693F"/>
    <w:pPr>
      <w:ind w:left="720"/>
      <w:contextualSpacing/>
    </w:pPr>
  </w:style>
  <w:style w:type="paragraph" w:styleId="af">
    <w:name w:val="Body Text"/>
    <w:basedOn w:val="a1"/>
    <w:link w:val="af0"/>
    <w:uiPriority w:val="99"/>
    <w:unhideWhenUsed/>
    <w:rsid w:val="00AA1D8D"/>
    <w:pPr>
      <w:spacing w:after="120"/>
    </w:pPr>
  </w:style>
  <w:style w:type="character" w:customStyle="1" w:styleId="af0">
    <w:name w:val="Основной текст Знак"/>
    <w:basedOn w:val="a2"/>
    <w:link w:val="af"/>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Основной текст 2 Знак"/>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Основной текст 3 Знак"/>
    <w:basedOn w:val="a2"/>
    <w:link w:val="33"/>
    <w:uiPriority w:val="99"/>
    <w:rsid w:val="00AA1D8D"/>
    <w:rPr>
      <w:sz w:val="16"/>
      <w:szCs w:val="16"/>
    </w:rPr>
  </w:style>
  <w:style w:type="paragraph" w:styleId="af1">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f2">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3">
    <w:name w:val="macro"/>
    <w:link w:val="af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4">
    <w:name w:val="Текст макроса Знак"/>
    <w:basedOn w:val="a2"/>
    <w:link w:val="af3"/>
    <w:uiPriority w:val="99"/>
    <w:rsid w:val="0029639D"/>
    <w:rPr>
      <w:rFonts w:ascii="Courier" w:hAnsi="Courier"/>
      <w:sz w:val="20"/>
      <w:szCs w:val="20"/>
    </w:rPr>
  </w:style>
  <w:style w:type="paragraph" w:styleId="27">
    <w:name w:val="Quote"/>
    <w:basedOn w:val="a1"/>
    <w:next w:val="a1"/>
    <w:link w:val="28"/>
    <w:uiPriority w:val="29"/>
    <w:qFormat/>
    <w:rsid w:val="00FC693F"/>
    <w:rPr>
      <w:i/>
      <w:iCs/>
      <w:color w:val="000000" w:themeColor="text1"/>
    </w:rPr>
  </w:style>
  <w:style w:type="character" w:customStyle="1" w:styleId="28">
    <w:name w:val="Цитата 2 Знак"/>
    <w:basedOn w:val="a2"/>
    <w:link w:val="27"/>
    <w:uiPriority w:val="29"/>
    <w:rsid w:val="00FC693F"/>
    <w:rPr>
      <w:i/>
      <w:iCs/>
      <w:color w:val="000000" w:themeColor="text1"/>
    </w:rPr>
  </w:style>
  <w:style w:type="character" w:customStyle="1" w:styleId="40">
    <w:name w:val="Заголовок 4 Знак"/>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Заголовок 5 Знак"/>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Заголовок 6 Знак"/>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Заголовок 7 Знак"/>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Заголовок 8 Знак"/>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Заголовок 9 Знак"/>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5">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6">
    <w:name w:val="Strong"/>
    <w:basedOn w:val="a2"/>
    <w:uiPriority w:val="22"/>
    <w:qFormat/>
    <w:rsid w:val="00FC693F"/>
    <w:rPr>
      <w:b/>
      <w:bCs/>
    </w:rPr>
  </w:style>
  <w:style w:type="character" w:styleId="af7">
    <w:name w:val="Emphasis"/>
    <w:basedOn w:val="a2"/>
    <w:uiPriority w:val="20"/>
    <w:qFormat/>
    <w:rsid w:val="00FC693F"/>
    <w:rPr>
      <w:i/>
      <w:iCs/>
    </w:rPr>
  </w:style>
  <w:style w:type="paragraph" w:styleId="af8">
    <w:name w:val="Intense Quote"/>
    <w:basedOn w:val="a1"/>
    <w:next w:val="a1"/>
    <w:link w:val="af9"/>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af9">
    <w:name w:val="Выделенная цитата Знак"/>
    <w:basedOn w:val="a2"/>
    <w:link w:val="af8"/>
    <w:uiPriority w:val="30"/>
    <w:rsid w:val="00FC693F"/>
    <w:rPr>
      <w:b/>
      <w:bCs/>
      <w:i/>
      <w:iCs/>
      <w:color w:val="4F81BD" w:themeColor="accent1"/>
    </w:rPr>
  </w:style>
  <w:style w:type="character" w:styleId="afa">
    <w:name w:val="Subtle Emphasis"/>
    <w:basedOn w:val="a2"/>
    <w:uiPriority w:val="19"/>
    <w:qFormat/>
    <w:rsid w:val="00FC693F"/>
    <w:rPr>
      <w:i/>
      <w:iCs/>
      <w:color w:val="808080" w:themeColor="text1" w:themeTint="7F"/>
    </w:rPr>
  </w:style>
  <w:style w:type="character" w:styleId="afb">
    <w:name w:val="Intense Emphasis"/>
    <w:basedOn w:val="a2"/>
    <w:uiPriority w:val="21"/>
    <w:qFormat/>
    <w:rsid w:val="00FC693F"/>
    <w:rPr>
      <w:b/>
      <w:bCs/>
      <w:i/>
      <w:iCs/>
      <w:color w:val="4F81BD" w:themeColor="accent1"/>
    </w:rPr>
  </w:style>
  <w:style w:type="character" w:styleId="afc">
    <w:name w:val="Subtle Reference"/>
    <w:basedOn w:val="a2"/>
    <w:uiPriority w:val="31"/>
    <w:qFormat/>
    <w:rsid w:val="00FC693F"/>
    <w:rPr>
      <w:smallCaps/>
      <w:color w:val="C0504D" w:themeColor="accent2"/>
      <w:u w:val="single"/>
    </w:rPr>
  </w:style>
  <w:style w:type="character" w:styleId="afd">
    <w:name w:val="Intense Reference"/>
    <w:basedOn w:val="a2"/>
    <w:uiPriority w:val="32"/>
    <w:qFormat/>
    <w:rsid w:val="00FC693F"/>
    <w:rPr>
      <w:b/>
      <w:bCs/>
      <w:smallCaps/>
      <w:color w:val="C0504D" w:themeColor="accent2"/>
      <w:spacing w:val="5"/>
      <w:u w:val="single"/>
    </w:rPr>
  </w:style>
  <w:style w:type="character" w:styleId="afe">
    <w:name w:val="Book Title"/>
    <w:basedOn w:val="a2"/>
    <w:uiPriority w:val="33"/>
    <w:qFormat/>
    <w:rsid w:val="00FC693F"/>
    <w:rPr>
      <w:b/>
      <w:bCs/>
      <w:smallCaps/>
      <w:spacing w:val="5"/>
    </w:rPr>
  </w:style>
  <w:style w:type="paragraph" w:styleId="aff">
    <w:name w:val="TOC Heading"/>
    <w:basedOn w:val="1"/>
    <w:next w:val="a1"/>
    <w:uiPriority w:val="39"/>
    <w:semiHidden/>
    <w:unhideWhenUsed/>
    <w:qFormat/>
    <w:rsid w:val="00FC693F"/>
    <w:pPr>
      <w:outlineLvl w:val="9"/>
    </w:pPr>
  </w:style>
  <w:style w:type="table" w:styleId="aff0">
    <w:name w:val="Table Grid"/>
    <w:basedOn w:val="a3"/>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1">
    <w:name w:val="Light Shading"/>
    <w:basedOn w:val="a3"/>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f2">
    <w:name w:val="Light List"/>
    <w:basedOn w:val="a3"/>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3">
    <w:name w:val="Light Grid"/>
    <w:basedOn w:val="a3"/>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1">
    <w:name w:val="Medium Shading 1"/>
    <w:basedOn w:val="a3"/>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9">
    <w:name w:val="Medium Shading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Medium List 1"/>
    <w:basedOn w:val="a3"/>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a">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3">
    <w:name w:val="Medium Grid 1"/>
    <w:basedOn w:val="a3"/>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b">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7">
    <w:name w:val="Medium Grid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4">
    <w:name w:val="Dark List"/>
    <w:basedOn w:val="a3"/>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5">
    <w:name w:val="Colorful Shading"/>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6">
    <w:name w:val="Colorful List"/>
    <w:basedOn w:val="a3"/>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7">
    <w:name w:val="Colorful Grid"/>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839CA2-705E-462F-A15C-B61C3D41A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1</Pages>
  <Words>8939</Words>
  <Characters>50956</Characters>
  <Application>Microsoft Office Word</Application>
  <DocSecurity>0</DocSecurity>
  <Lines>424</Lines>
  <Paragraphs>119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59776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Людмила Андреевна</cp:lastModifiedBy>
  <cp:revision>12</cp:revision>
  <dcterms:created xsi:type="dcterms:W3CDTF">2013-12-23T23:15:00Z</dcterms:created>
  <dcterms:modified xsi:type="dcterms:W3CDTF">2022-09-05T19:52:00Z</dcterms:modified>
  <cp:category/>
</cp:coreProperties>
</file>