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98C4" w14:textId="77777777" w:rsidR="00F8786F" w:rsidRDefault="00F8786F" w:rsidP="003158D4">
      <w:pPr>
        <w:autoSpaceDE w:val="0"/>
        <w:autoSpaceDN w:val="0"/>
        <w:spacing w:after="78" w:line="220" w:lineRule="exact"/>
        <w:jc w:val="center"/>
      </w:pPr>
    </w:p>
    <w:p w14:paraId="01F72922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19"/>
          <w:szCs w:val="19"/>
          <w:lang w:val="ru-RU" w:eastAsia="ar-SA"/>
        </w:rPr>
      </w:pPr>
      <w:r w:rsidRPr="002C2A59">
        <w:rPr>
          <w:rFonts w:ascii="Times New Roman" w:eastAsia="Times New Roman" w:hAnsi="Times New Roman" w:cs="Times New Roman"/>
          <w:smallCaps/>
          <w:sz w:val="19"/>
          <w:szCs w:val="19"/>
          <w:lang w:val="ru-RU" w:eastAsia="ar-SA"/>
        </w:rPr>
        <w:t>Управление образования администрации Старооскольского городского округа Белгородской области</w:t>
      </w:r>
    </w:p>
    <w:p w14:paraId="01F1A9DD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C2A5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Муниципальное бюджетное общеобразовательное учреждение</w:t>
      </w:r>
    </w:p>
    <w:p w14:paraId="2F0E32B8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</w:pPr>
      <w:r w:rsidRPr="002C2A59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  <w:t xml:space="preserve">«Средняя общеобразовательная </w:t>
      </w:r>
      <w:proofErr w:type="spellStart"/>
      <w:r w:rsidRPr="002C2A59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  <w:t>Роговатовская</w:t>
      </w:r>
      <w:proofErr w:type="spellEnd"/>
      <w:r w:rsidRPr="002C2A59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  <w:t xml:space="preserve">  школа </w:t>
      </w:r>
    </w:p>
    <w:p w14:paraId="4EBC867E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</w:pPr>
      <w:r w:rsidRPr="002C2A59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  <w:t>с углубленным  изучением отдельных предметов»»</w:t>
      </w:r>
    </w:p>
    <w:p w14:paraId="3180772D" w14:textId="77777777" w:rsidR="002C2A59" w:rsidRPr="002C2A59" w:rsidRDefault="002C2A59" w:rsidP="002C2A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</w:pPr>
      <w:r w:rsidRPr="002C2A59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  <w:t>(МБОУ «</w:t>
      </w:r>
      <w:proofErr w:type="spellStart"/>
      <w:r w:rsidRPr="002C2A59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  <w:t>Роговатовская</w:t>
      </w:r>
      <w:proofErr w:type="spellEnd"/>
      <w:r w:rsidRPr="002C2A59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ar-SA"/>
        </w:rPr>
        <w:t xml:space="preserve"> СОШ   с УИОП»)</w:t>
      </w:r>
    </w:p>
    <w:p w14:paraId="2868C64D" w14:textId="77777777" w:rsidR="002C2A59" w:rsidRPr="002C2A59" w:rsidRDefault="002C2A59" w:rsidP="002C2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568C405A" w14:textId="77777777" w:rsidR="002C2A59" w:rsidRPr="002C2A59" w:rsidRDefault="002C2A59" w:rsidP="002C2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5D8DA85E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8"/>
        <w:gridCol w:w="4672"/>
      </w:tblGrid>
      <w:tr w:rsidR="002C2A59" w:rsidRPr="002C2A59" w14:paraId="0FA58D5F" w14:textId="77777777" w:rsidTr="00D97257">
        <w:tc>
          <w:tcPr>
            <w:tcW w:w="4785" w:type="dxa"/>
          </w:tcPr>
          <w:p w14:paraId="1E80F8AA" w14:textId="77777777" w:rsidR="002C2A59" w:rsidRPr="002C2A59" w:rsidRDefault="002C2A59" w:rsidP="002C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</w:tcPr>
          <w:p w14:paraId="54D0556B" w14:textId="77777777" w:rsidR="002C2A59" w:rsidRPr="002C2A59" w:rsidRDefault="002C2A59" w:rsidP="002C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2A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к основной образовательной программе среднего общего образования (ФГОС) </w:t>
            </w:r>
          </w:p>
          <w:p w14:paraId="5769C489" w14:textId="77777777" w:rsidR="002C2A59" w:rsidRPr="002C2A59" w:rsidRDefault="002C2A59" w:rsidP="002C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5D2D2191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6DB063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6149158" w14:textId="77777777" w:rsidR="002C2A59" w:rsidRPr="002C2A59" w:rsidRDefault="002C2A59" w:rsidP="002C2A59">
      <w:pPr>
        <w:spacing w:after="0" w:line="240" w:lineRule="auto"/>
        <w:jc w:val="center"/>
        <w:rPr>
          <w:rFonts w:ascii="Liberation Serif" w:eastAsia="Times New Roman" w:hAnsi="Liberation Serif" w:cs="FreeSans"/>
          <w:sz w:val="28"/>
          <w:szCs w:val="28"/>
          <w:lang w:val="ru-RU" w:eastAsia="ru-RU"/>
        </w:rPr>
      </w:pPr>
    </w:p>
    <w:p w14:paraId="4E18AC78" w14:textId="77777777" w:rsidR="002C2A59" w:rsidRPr="002C2A59" w:rsidRDefault="002C2A59" w:rsidP="002C2A59">
      <w:pPr>
        <w:spacing w:after="0" w:line="240" w:lineRule="auto"/>
        <w:jc w:val="center"/>
        <w:rPr>
          <w:rFonts w:ascii="Liberation Serif" w:eastAsia="Droid Sans Fallback" w:hAnsi="Liberation Serif" w:cs="FreeSans"/>
          <w:kern w:val="2"/>
          <w:sz w:val="28"/>
          <w:szCs w:val="28"/>
          <w:lang w:val="ru-RU" w:eastAsia="ru-RU" w:bidi="hi-IN"/>
        </w:rPr>
      </w:pPr>
    </w:p>
    <w:p w14:paraId="239D46B8" w14:textId="77777777" w:rsidR="002C2A59" w:rsidRPr="002C2A59" w:rsidRDefault="002C2A59" w:rsidP="002C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AED37D" w14:textId="77777777" w:rsidR="002C2A59" w:rsidRPr="002C2A59" w:rsidRDefault="002C2A59" w:rsidP="002C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F449A9" w14:textId="77777777" w:rsidR="002C2A59" w:rsidRPr="002C2A59" w:rsidRDefault="002C2A59" w:rsidP="002C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BABDC5" w14:textId="77777777" w:rsidR="002C2A59" w:rsidRPr="002C2A59" w:rsidRDefault="002C2A59" w:rsidP="002C2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0F258E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2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</w:t>
      </w:r>
    </w:p>
    <w:p w14:paraId="75207D24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2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курсу </w:t>
      </w:r>
      <w:r w:rsidRPr="002C2A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внеурочной деятельности </w:t>
      </w:r>
    </w:p>
    <w:p w14:paraId="7A6DD5FF" w14:textId="26E48BED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2A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«Основы программирования</w:t>
      </w:r>
      <w:r w:rsidRPr="002C2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62B784A8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2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(ФГОС СОО)</w:t>
      </w:r>
    </w:p>
    <w:p w14:paraId="356905F6" w14:textId="44E40B62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2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2C2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2C2A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классы)</w:t>
      </w:r>
    </w:p>
    <w:p w14:paraId="19167B8C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0E8E60C9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0723B7F8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00555A5F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6578A79B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60C2CEE2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2C8799B5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692073EB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1D0BDCEF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6B277924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645F3C62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349C616E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6E528D07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6FF93E1A" w14:textId="77777777" w:rsidR="002C2A59" w:rsidRPr="002C2A59" w:rsidRDefault="002C2A59" w:rsidP="002C2A59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zh-CN"/>
        </w:rPr>
      </w:pPr>
    </w:p>
    <w:p w14:paraId="47D04F53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8001F0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D72569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2C30317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5A49F2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8D3926B" w14:textId="77777777" w:rsidR="002C2A59" w:rsidRPr="002C2A59" w:rsidRDefault="002C2A59" w:rsidP="002C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7A4F3FA" w14:textId="77777777" w:rsidR="002C2A59" w:rsidRPr="002C2A59" w:rsidRDefault="002C2A59" w:rsidP="002C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30A73F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2C2A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с. </w:t>
      </w:r>
      <w:proofErr w:type="spellStart"/>
      <w:r w:rsidRPr="002C2A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Роговатое</w:t>
      </w:r>
      <w:proofErr w:type="spellEnd"/>
    </w:p>
    <w:p w14:paraId="4B8CE52B" w14:textId="77777777" w:rsidR="002C2A59" w:rsidRPr="002C2A59" w:rsidRDefault="002C2A59" w:rsidP="002C2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A5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2023</w:t>
      </w:r>
    </w:p>
    <w:p w14:paraId="66DABD7B" w14:textId="77777777" w:rsidR="00F8786F" w:rsidRPr="005A6CAC" w:rsidRDefault="00F8786F">
      <w:pPr>
        <w:rPr>
          <w:lang w:val="ru-RU"/>
        </w:rPr>
        <w:sectPr w:rsidR="00F8786F" w:rsidRPr="005A6CAC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70A4006E" w14:textId="77777777" w:rsidR="00F8786F" w:rsidRPr="005A6CAC" w:rsidRDefault="00F8786F">
      <w:pPr>
        <w:autoSpaceDE w:val="0"/>
        <w:autoSpaceDN w:val="0"/>
        <w:spacing w:after="78" w:line="220" w:lineRule="exact"/>
        <w:rPr>
          <w:lang w:val="ru-RU"/>
        </w:rPr>
      </w:pPr>
    </w:p>
    <w:p w14:paraId="5EB1799D" w14:textId="77777777" w:rsidR="00F8786F" w:rsidRPr="005A6CAC" w:rsidRDefault="005A6CAC" w:rsidP="002C2A5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7D8DB71" w14:textId="77777777" w:rsidR="00C93A65" w:rsidRDefault="00C93A65" w:rsidP="002C2A59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5673B6B" w14:textId="77777777" w:rsidR="00C93A65" w:rsidRPr="00307264" w:rsidRDefault="005A6CAC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курса внеурочной деятельности «Основы программирования» (далее – курс) для обучающихся 5-6 классов разработана на основе Федерального государственного образовательного стандарта основного общего образования </w:t>
      </w:r>
      <w:r w:rsidR="00C93A65" w:rsidRPr="00307264">
        <w:rPr>
          <w:rFonts w:ascii="Times New Roman" w:hAnsi="Times New Roman" w:cs="Times New Roman"/>
          <w:sz w:val="24"/>
          <w:szCs w:val="24"/>
          <w:lang w:val="ru-RU"/>
        </w:rPr>
        <w:t>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основ- 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.2022).</w:t>
      </w:r>
    </w:p>
    <w:p w14:paraId="045F48A6" w14:textId="77777777" w:rsidR="00C93A65" w:rsidRPr="00307264" w:rsidRDefault="00D03F9E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93A65" w:rsidRPr="00307264">
        <w:rPr>
          <w:rFonts w:ascii="Times New Roman" w:hAnsi="Times New Roman" w:cs="Times New Roman"/>
          <w:sz w:val="24"/>
          <w:szCs w:val="24"/>
          <w:lang w:val="ru-RU"/>
        </w:rPr>
        <w:t xml:space="preserve">абочая  программа  курса  даёт  представление о цели, задачах, общей стратегии обучения, воспитания и раз- вития обучающихся средствами курса внеурочной деятельности по информатике, устанавливает содержание курса, предусматривает его структурирование по разделам и темам; предлагает распределение  учебных  часов  по  разделам  и  темам и последовательность  их  изучения  с  учётом  межпредметных и </w:t>
      </w:r>
      <w:proofErr w:type="spellStart"/>
      <w:r w:rsidR="00C93A65" w:rsidRPr="00307264">
        <w:rPr>
          <w:rFonts w:ascii="Times New Roman" w:hAnsi="Times New Roman" w:cs="Times New Roman"/>
          <w:sz w:val="24"/>
          <w:szCs w:val="24"/>
          <w:lang w:val="ru-RU"/>
        </w:rPr>
        <w:t>внутрипредметных</w:t>
      </w:r>
      <w:proofErr w:type="spellEnd"/>
      <w:r w:rsidR="00C93A65" w:rsidRPr="00307264">
        <w:rPr>
          <w:rFonts w:ascii="Times New Roman" w:hAnsi="Times New Roman" w:cs="Times New Roman"/>
          <w:sz w:val="24"/>
          <w:szCs w:val="24"/>
          <w:lang w:val="ru-RU"/>
        </w:rPr>
        <w:t xml:space="preserve">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процесса.</w:t>
      </w:r>
    </w:p>
    <w:p w14:paraId="5672B470" w14:textId="77777777" w:rsidR="00C93A65" w:rsidRPr="00307264" w:rsidRDefault="00D03F9E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93A65" w:rsidRPr="00307264">
        <w:rPr>
          <w:rFonts w:ascii="Times New Roman" w:hAnsi="Times New Roman" w:cs="Times New Roman"/>
          <w:sz w:val="24"/>
          <w:szCs w:val="24"/>
          <w:lang w:val="ru-RU"/>
        </w:rPr>
        <w:t>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курса внеурочной деятельности на уровне основного общего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 курса.</w:t>
      </w:r>
    </w:p>
    <w:p w14:paraId="09810601" w14:textId="77777777" w:rsidR="00307264" w:rsidRDefault="00D03F9E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Курс внеурочной деятельности «Основы программирования» отражает:</w:t>
      </w:r>
    </w:p>
    <w:p w14:paraId="35D01B9F" w14:textId="77777777" w:rsidR="00307264" w:rsidRPr="00307264" w:rsidRDefault="00D03F9E" w:rsidP="00307264">
      <w:pPr>
        <w:pStyle w:val="a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</w:t>
      </w:r>
      <w:r w:rsidR="00307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7264">
        <w:rPr>
          <w:rFonts w:ascii="Times New Roman" w:hAnsi="Times New Roman" w:cs="Times New Roman"/>
          <w:sz w:val="24"/>
          <w:szCs w:val="24"/>
          <w:lang w:val="ru-RU"/>
        </w:rPr>
        <w:t>возможности автоматизации информационных процессов в различных системах;</w:t>
      </w:r>
    </w:p>
    <w:p w14:paraId="0BC072A4" w14:textId="77777777" w:rsidR="00307264" w:rsidRPr="00307264" w:rsidRDefault="00D03F9E" w:rsidP="00307264">
      <w:pPr>
        <w:pStyle w:val="a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0FAA2D1" w14:textId="77777777" w:rsidR="00D03F9E" w:rsidRPr="00307264" w:rsidRDefault="00D03F9E" w:rsidP="00307264">
      <w:pPr>
        <w:pStyle w:val="a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5A451054" w14:textId="77777777" w:rsidR="00D03F9E" w:rsidRPr="00307264" w:rsidRDefault="00D03F9E" w:rsidP="003072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т.е. ориентированы на формирование метапредметных и личностных результатов обучения.</w:t>
      </w:r>
    </w:p>
    <w:p w14:paraId="26904FA4" w14:textId="77777777" w:rsidR="00D03F9E" w:rsidRPr="00307264" w:rsidRDefault="00D03F9E" w:rsidP="003072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14:paraId="094C1A5A" w14:textId="77777777" w:rsidR="00D03F9E" w:rsidRPr="00307264" w:rsidRDefault="00D03F9E" w:rsidP="00307264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цифровая грамотность;</w:t>
      </w:r>
    </w:p>
    <w:p w14:paraId="479BA505" w14:textId="77777777" w:rsidR="00D03F9E" w:rsidRPr="00307264" w:rsidRDefault="00D03F9E" w:rsidP="00307264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теоретические основы информатики;</w:t>
      </w:r>
    </w:p>
    <w:p w14:paraId="39167EBE" w14:textId="77777777" w:rsidR="00D03F9E" w:rsidRPr="00307264" w:rsidRDefault="00D03F9E" w:rsidP="00307264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алгоритмы и программирование;</w:t>
      </w:r>
    </w:p>
    <w:p w14:paraId="2F091544" w14:textId="77777777" w:rsidR="00D03F9E" w:rsidRPr="00307264" w:rsidRDefault="00D03F9E" w:rsidP="00307264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технологии.</w:t>
      </w:r>
    </w:p>
    <w:p w14:paraId="0A81AE2B" w14:textId="77777777" w:rsidR="00C93A65" w:rsidRPr="00C93A65" w:rsidRDefault="00C93A65" w:rsidP="00307264">
      <w:pPr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C0360A5" w14:textId="77777777" w:rsidR="00F8786F" w:rsidRPr="005A6CAC" w:rsidRDefault="005A6CAC" w:rsidP="00C93A65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14:paraId="189F5630" w14:textId="77777777" w:rsidR="00307264" w:rsidRDefault="00307264" w:rsidP="00307264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33BA246A" w14:textId="77777777" w:rsidR="00D03F9E" w:rsidRPr="00307264" w:rsidRDefault="00D03F9E" w:rsidP="00307264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Целями изучения курса внеурочной деятельности «Основы программирования» являются:</w:t>
      </w:r>
    </w:p>
    <w:p w14:paraId="0713BA19" w14:textId="77777777" w:rsidR="00D03F9E" w:rsidRPr="00307264" w:rsidRDefault="00D03F9E" w:rsidP="00307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14:paraId="1AD6FE6B" w14:textId="77777777" w:rsidR="00D03F9E" w:rsidRPr="00307264" w:rsidRDefault="00D03F9E" w:rsidP="00307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14:paraId="44EAFE3A" w14:textId="77777777" w:rsidR="00D03F9E" w:rsidRPr="00307264" w:rsidRDefault="00D03F9E" w:rsidP="00307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0627C91F" w14:textId="77777777" w:rsidR="00D03F9E" w:rsidRPr="00307264" w:rsidRDefault="00D03F9E" w:rsidP="0030726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</w:t>
      </w:r>
    </w:p>
    <w:p w14:paraId="3F5B59C4" w14:textId="77777777" w:rsidR="00307264" w:rsidRPr="00307264" w:rsidRDefault="00D03F9E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Основные задачи курса внеурочной деятельности «Основы программирования» — сформировать у обучающихся:</w:t>
      </w:r>
    </w:p>
    <w:p w14:paraId="2E8F9430" w14:textId="77777777" w:rsidR="00307264" w:rsidRPr="00307264" w:rsidRDefault="00D03F9E" w:rsidP="00307264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534C310" w14:textId="77777777" w:rsidR="00307264" w:rsidRPr="00307264" w:rsidRDefault="00D03F9E" w:rsidP="00307264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владение основами информационной безопасности;</w:t>
      </w:r>
    </w:p>
    <w:p w14:paraId="642C1D8B" w14:textId="77777777" w:rsidR="00307264" w:rsidRPr="00307264" w:rsidRDefault="00D03F9E" w:rsidP="00307264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их решение с помощью информационных технологий;</w:t>
      </w:r>
    </w:p>
    <w:p w14:paraId="0B764A72" w14:textId="77777777" w:rsidR="00307264" w:rsidRPr="00307264" w:rsidRDefault="00D03F9E" w:rsidP="00307264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умения и навыки формализованного описания поставленных задач;</w:t>
      </w:r>
    </w:p>
    <w:p w14:paraId="5412AEEF" w14:textId="77777777" w:rsidR="00307264" w:rsidRPr="00307264" w:rsidRDefault="00D03F9E" w:rsidP="00307264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BCDF784" w14:textId="77777777" w:rsidR="00307264" w:rsidRPr="00307264" w:rsidRDefault="00D03F9E" w:rsidP="00307264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14:paraId="579D63FC" w14:textId="77777777" w:rsidR="00D03F9E" w:rsidRPr="00307264" w:rsidRDefault="00D03F9E" w:rsidP="00307264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C119D14" w14:textId="77777777" w:rsidR="00F8786F" w:rsidRPr="005A6CAC" w:rsidRDefault="005A6CAC">
      <w:pPr>
        <w:autoSpaceDE w:val="0"/>
        <w:autoSpaceDN w:val="0"/>
        <w:spacing w:before="262" w:after="0" w:line="230" w:lineRule="auto"/>
        <w:rPr>
          <w:lang w:val="ru-RU"/>
        </w:rPr>
      </w:pP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14:paraId="5AC3DCA2" w14:textId="77777777" w:rsidR="00307264" w:rsidRPr="00802798" w:rsidRDefault="00307264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F420EC" w14:textId="77777777" w:rsidR="00307264" w:rsidRDefault="00D03F9E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Программа курса внеурочной деятельности предназначена для организации внеурочной деятельности за счёт направления</w:t>
      </w:r>
      <w:r w:rsidR="003072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7264">
        <w:rPr>
          <w:rFonts w:ascii="Times New Roman" w:hAnsi="Times New Roman" w:cs="Times New Roman"/>
          <w:sz w:val="24"/>
          <w:szCs w:val="24"/>
          <w:lang w:val="ru-RU"/>
        </w:rPr>
        <w:t>«Дополнительное изучение учебных предметов». Программа курса по информатике составлена из расчёта 68 учебных часов — по 1 ч в неделю в 5 и 6 классах (по 34 ч в каждом классе).</w:t>
      </w:r>
    </w:p>
    <w:p w14:paraId="7E9FD10D" w14:textId="77777777" w:rsidR="00307264" w:rsidRDefault="00D03F9E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 — два года.</w:t>
      </w:r>
    </w:p>
    <w:p w14:paraId="5423DF53" w14:textId="77777777" w:rsidR="00D03F9E" w:rsidRPr="00307264" w:rsidRDefault="00D03F9E" w:rsidP="003072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264">
        <w:rPr>
          <w:rFonts w:ascii="Times New Roman" w:hAnsi="Times New Roman" w:cs="Times New Roman"/>
          <w:sz w:val="24"/>
          <w:szCs w:val="24"/>
          <w:lang w:val="ru-RU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часы на повторение и на занятия, посвящённые презентации продуктов проектной деятельности.</w:t>
      </w:r>
    </w:p>
    <w:p w14:paraId="7F3B59E0" w14:textId="77777777" w:rsidR="00F8786F" w:rsidRPr="005A6CAC" w:rsidRDefault="00F8786F">
      <w:pPr>
        <w:rPr>
          <w:lang w:val="ru-RU"/>
        </w:rPr>
        <w:sectPr w:rsidR="00F8786F" w:rsidRPr="005A6CAC" w:rsidSect="00307264">
          <w:pgSz w:w="11900" w:h="16840"/>
          <w:pgMar w:top="286" w:right="660" w:bottom="1134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22F3E7B4" w14:textId="77777777" w:rsidR="00F8786F" w:rsidRPr="005A6CAC" w:rsidRDefault="00F8786F">
      <w:pPr>
        <w:autoSpaceDE w:val="0"/>
        <w:autoSpaceDN w:val="0"/>
        <w:spacing w:after="216" w:line="220" w:lineRule="exact"/>
        <w:rPr>
          <w:lang w:val="ru-RU"/>
        </w:rPr>
      </w:pPr>
    </w:p>
    <w:p w14:paraId="020CABA7" w14:textId="77777777" w:rsidR="00F8786F" w:rsidRPr="005A6CAC" w:rsidRDefault="005A6CAC" w:rsidP="00307264">
      <w:pPr>
        <w:autoSpaceDE w:val="0"/>
        <w:autoSpaceDN w:val="0"/>
        <w:spacing w:after="0" w:line="230" w:lineRule="auto"/>
        <w:rPr>
          <w:lang w:val="ru-RU"/>
        </w:rPr>
      </w:pP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КУРСА</w:t>
      </w:r>
      <w:r w:rsidR="0030726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ВНЕУРОЧНОЙ ДЕЯТЕЛЬНОСТИ </w:t>
      </w: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>"</w:t>
      </w:r>
      <w:r w:rsidR="00307264">
        <w:rPr>
          <w:rFonts w:ascii="Times New Roman" w:eastAsia="Times New Roman" w:hAnsi="Times New Roman"/>
          <w:b/>
          <w:color w:val="000000"/>
          <w:sz w:val="24"/>
          <w:lang w:val="ru-RU"/>
        </w:rPr>
        <w:t>ОСНОВЫ ПРОГРАММИРОВАНИЯ</w:t>
      </w: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>"</w:t>
      </w:r>
    </w:p>
    <w:p w14:paraId="3B21CF2E" w14:textId="77777777" w:rsidR="00B54833" w:rsidRDefault="005A6CAC" w:rsidP="00B54833">
      <w:pPr>
        <w:autoSpaceDE w:val="0"/>
        <w:autoSpaceDN w:val="0"/>
        <w:spacing w:before="346" w:after="0" w:line="230" w:lineRule="auto"/>
        <w:rPr>
          <w:lang w:val="ru-RU"/>
        </w:rPr>
      </w:pP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14:paraId="1B15E352" w14:textId="77777777" w:rsidR="00B54833" w:rsidRDefault="00B54833" w:rsidP="00B54833">
      <w:pPr>
        <w:pStyle w:val="ae"/>
        <w:autoSpaceDE w:val="0"/>
        <w:autoSpaceDN w:val="0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BE6F78" w14:textId="77777777" w:rsidR="00D03F9E" w:rsidRPr="00B54833" w:rsidRDefault="00D03F9E" w:rsidP="00B54833">
      <w:pPr>
        <w:pStyle w:val="ae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Устройство компьютера (разделы «Цифровая грамотность» и «Информационные технологии»)</w:t>
      </w:r>
    </w:p>
    <w:p w14:paraId="71C72EA6" w14:textId="77777777" w:rsidR="00B54833" w:rsidRDefault="00D03F9E" w:rsidP="00B54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sz w:val="24"/>
          <w:szCs w:val="24"/>
          <w:lang w:val="ru-RU"/>
        </w:rPr>
        <w:t>Правила безопасности при работе за компьютером. Основные устройства компьютера.</w:t>
      </w:r>
      <w:r w:rsidR="00B54833"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Системный блок. Процессор. Постоянная и оперативная память. Мобильные и стационарные устройства.</w:t>
      </w:r>
      <w:r w:rsidR="00B54833"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Внутренние и внешние устройства компьютера. Файловая система компьютера.</w:t>
      </w:r>
      <w:r w:rsidR="00B54833"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r w:rsidR="00B54833"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обеспечение компьютера. Операционная система. Функции операционной системы. Виды операционных</w:t>
      </w:r>
      <w:r w:rsidR="00B54833"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систем. Работа с текстовым редактором «Блокнот».</w:t>
      </w:r>
    </w:p>
    <w:p w14:paraId="01559144" w14:textId="77777777" w:rsidR="00D03F9E" w:rsidRPr="00B54833" w:rsidRDefault="00D03F9E" w:rsidP="00B54833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Знакомство со средой визуального программирования </w:t>
      </w:r>
      <w:r w:rsidRPr="00B54833">
        <w:rPr>
          <w:rFonts w:ascii="Times New Roman" w:hAnsi="Times New Roman" w:cs="Times New Roman"/>
          <w:b/>
          <w:bCs/>
          <w:sz w:val="24"/>
          <w:szCs w:val="24"/>
        </w:rPr>
        <w:t>Scratch</w:t>
      </w: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(раздел «Алгоритмы и программирование»)</w:t>
      </w:r>
    </w:p>
    <w:p w14:paraId="4AB29407" w14:textId="77777777" w:rsidR="00D03F9E" w:rsidRPr="00B54833" w:rsidRDefault="00D03F9E" w:rsidP="00B54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sz w:val="24"/>
          <w:szCs w:val="24"/>
          <w:lang w:val="ru-RU"/>
        </w:rPr>
        <w:t>Алгоритмы и языки программирования. Блок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схемы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 Линейные алгоритмы. Интерфейс </w:t>
      </w:r>
      <w:r w:rsidRPr="00B54833">
        <w:rPr>
          <w:rFonts w:ascii="Times New Roman" w:hAnsi="Times New Roman" w:cs="Times New Roman"/>
          <w:sz w:val="24"/>
          <w:szCs w:val="24"/>
        </w:rPr>
        <w:t>Scratch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Циклические алгоритмы. Ветвление. Среда </w:t>
      </w:r>
      <w:r w:rsidRPr="00B54833">
        <w:rPr>
          <w:rFonts w:ascii="Times New Roman" w:hAnsi="Times New Roman" w:cs="Times New Roman"/>
          <w:sz w:val="24"/>
          <w:szCs w:val="24"/>
        </w:rPr>
        <w:t>Scratch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: скрипты. Повороты. Повороты и движение. Система координат. Установка начальных позиций. Установка начальных позиций: свойства, внешность. Параллельные скрипты, анимация. Передача сообщений.</w:t>
      </w:r>
    </w:p>
    <w:p w14:paraId="3FE59E78" w14:textId="77777777" w:rsidR="00D03F9E" w:rsidRPr="00B54833" w:rsidRDefault="00D03F9E" w:rsidP="00B54833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презентаций (раздел «Информационные техно- логии»)</w:t>
      </w:r>
    </w:p>
    <w:p w14:paraId="66FD434C" w14:textId="77777777" w:rsidR="00D03F9E" w:rsidRPr="00B54833" w:rsidRDefault="00D03F9E" w:rsidP="00B54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sz w:val="24"/>
          <w:szCs w:val="24"/>
          <w:lang w:val="ru-RU"/>
        </w:rPr>
        <w:t>Оформление презентаций. Структура презентации. Изображения в презентации. Составление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запроса для поиска изображений. Редактирование слайда. Способы структурирования информации.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Схемы, таблицы, списки. Заголовки на слайдах.</w:t>
      </w:r>
    </w:p>
    <w:p w14:paraId="1D0BB56B" w14:textId="77777777" w:rsidR="00D03F9E" w:rsidRPr="00B54833" w:rsidRDefault="00D03F9E" w:rsidP="00B54833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Коммуникация и безопасность в Сети (раздел «Цифровая грамотность»)</w:t>
      </w:r>
    </w:p>
    <w:p w14:paraId="653B988B" w14:textId="77777777" w:rsidR="00D03F9E" w:rsidRPr="00B54833" w:rsidRDefault="00D03F9E" w:rsidP="00B548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sz w:val="24"/>
          <w:szCs w:val="24"/>
          <w:lang w:val="ru-RU"/>
        </w:rPr>
        <w:t>Коммуникация в Сети. Хранение информации в Интернете. Сервер. Хостинг. Формирование адреса в Интернете. Электронная почта. Алгоритм создания аккаунта в социальной сети.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Безопасность: пароли. Признаки надёжного пароля.  Безопасность: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интернет-мошенничество. Личная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информация. Социальные сети: сетевой этикет, приватность. </w:t>
      </w:r>
      <w:proofErr w:type="spellStart"/>
      <w:r w:rsidRPr="00B54833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B54833">
        <w:rPr>
          <w:rFonts w:ascii="Times New Roman" w:hAnsi="Times New Roman" w:cs="Times New Roman"/>
          <w:sz w:val="24"/>
          <w:szCs w:val="24"/>
          <w:lang w:val="ru-RU"/>
        </w:rPr>
        <w:t>. Вирусы. Виды вирусов.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Антивирусные программы.</w:t>
      </w:r>
    </w:p>
    <w:p w14:paraId="3A58020F" w14:textId="77777777" w:rsidR="00B54833" w:rsidRDefault="00B54833" w:rsidP="00B5483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D53D310" w14:textId="77777777" w:rsidR="00D03F9E" w:rsidRDefault="00B54833" w:rsidP="00B5483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6 </w:t>
      </w:r>
      <w:r w:rsidRPr="00B54833">
        <w:rPr>
          <w:rFonts w:ascii="Times New Roman" w:eastAsia="Times New Roman" w:hAnsi="Times New Roman"/>
          <w:b/>
          <w:color w:val="000000"/>
          <w:sz w:val="24"/>
          <w:lang w:val="ru-RU"/>
        </w:rPr>
        <w:t>К</w:t>
      </w:r>
      <w:r w:rsidRPr="00B54833">
        <w:rPr>
          <w:rFonts w:ascii="Times New Roman" w:eastAsia="Times New Roman" w:hAnsi="Times New Roman"/>
          <w:b/>
          <w:color w:val="000000"/>
          <w:sz w:val="28"/>
          <w:szCs w:val="24"/>
          <w:lang w:val="ru-RU"/>
        </w:rPr>
        <w:t>ЛАСС</w:t>
      </w:r>
    </w:p>
    <w:p w14:paraId="73D4EFF1" w14:textId="77777777" w:rsidR="00B54833" w:rsidRPr="00B54833" w:rsidRDefault="00B54833" w:rsidP="00B5483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B05D64E" w14:textId="77777777" w:rsidR="00D03F9E" w:rsidRPr="00B54833" w:rsidRDefault="00D03F9E" w:rsidP="00B54833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Информационные модели (раздел «Теоретические основы информатики»)</w:t>
      </w:r>
    </w:p>
    <w:p w14:paraId="39FB3B96" w14:textId="77777777" w:rsidR="00D03F9E" w:rsidRPr="00B54833" w:rsidRDefault="00D03F9E" w:rsidP="00B548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94D">
        <w:rPr>
          <w:rFonts w:ascii="Times New Roman" w:hAnsi="Times New Roman" w:cs="Times New Roman"/>
          <w:sz w:val="24"/>
          <w:szCs w:val="24"/>
          <w:lang w:val="ru-RU"/>
        </w:rPr>
        <w:t>Моделирование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как метод познания мира.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Этапы моделирования. Использование моделей в</w:t>
      </w:r>
      <w:r w:rsidR="00B54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повседневной жизни.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Виды моделей.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Информационное моделирование.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Формальное описание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моделей.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 xml:space="preserve">Построение информационной модели. </w:t>
      </w:r>
      <w:r w:rsidRPr="00B54833">
        <w:rPr>
          <w:rFonts w:ascii="Times New Roman" w:hAnsi="Times New Roman" w:cs="Times New Roman"/>
          <w:sz w:val="24"/>
          <w:szCs w:val="24"/>
          <w:lang w:val="ru-RU"/>
        </w:rPr>
        <w:t>Компьютерное моделирование.</w:t>
      </w:r>
    </w:p>
    <w:p w14:paraId="7629CDBE" w14:textId="77777777" w:rsidR="00D03F9E" w:rsidRPr="00B54833" w:rsidRDefault="00D03F9E" w:rsidP="00B54833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Создание игр в </w:t>
      </w:r>
      <w:r w:rsidRPr="00B54833">
        <w:rPr>
          <w:rFonts w:ascii="Times New Roman" w:hAnsi="Times New Roman" w:cs="Times New Roman"/>
          <w:b/>
          <w:bCs/>
          <w:sz w:val="24"/>
          <w:szCs w:val="24"/>
        </w:rPr>
        <w:t>Scratch</w:t>
      </w:r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(раздел «Алгоритмы и </w:t>
      </w:r>
      <w:proofErr w:type="spellStart"/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программи</w:t>
      </w:r>
      <w:proofErr w:type="spellEnd"/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spellStart"/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рование</w:t>
      </w:r>
      <w:proofErr w:type="spellEnd"/>
      <w:r w:rsidRPr="00B54833">
        <w:rPr>
          <w:rFonts w:ascii="Times New Roman" w:hAnsi="Times New Roman" w:cs="Times New Roman"/>
          <w:b/>
          <w:bCs/>
          <w:sz w:val="24"/>
          <w:szCs w:val="24"/>
          <w:lang w:val="ru-RU"/>
        </w:rPr>
        <w:t>»)</w:t>
      </w:r>
    </w:p>
    <w:p w14:paraId="3CC6F393" w14:textId="77777777" w:rsidR="00D03F9E" w:rsidRPr="007E694D" w:rsidRDefault="00D03F9E" w:rsidP="007E694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94D">
        <w:rPr>
          <w:rFonts w:ascii="Times New Roman" w:hAnsi="Times New Roman" w:cs="Times New Roman"/>
          <w:sz w:val="24"/>
          <w:szCs w:val="24"/>
          <w:lang w:val="ru-RU"/>
        </w:rPr>
        <w:t>Компьютерная игра.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Команды для перемещения спрайта с помощью команд.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2798">
        <w:rPr>
          <w:rFonts w:ascii="Times New Roman" w:hAnsi="Times New Roman" w:cs="Times New Roman"/>
          <w:sz w:val="24"/>
          <w:szCs w:val="24"/>
          <w:lang w:val="ru-RU"/>
        </w:rPr>
        <w:t>Создание уровней в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2798">
        <w:rPr>
          <w:rFonts w:ascii="Times New Roman" w:hAnsi="Times New Roman" w:cs="Times New Roman"/>
          <w:sz w:val="24"/>
          <w:szCs w:val="24"/>
          <w:lang w:val="ru-RU"/>
        </w:rPr>
        <w:t>игре.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2798">
        <w:rPr>
          <w:rFonts w:ascii="Times New Roman" w:hAnsi="Times New Roman" w:cs="Times New Roman"/>
          <w:sz w:val="24"/>
          <w:szCs w:val="24"/>
          <w:lang w:val="ru-RU"/>
        </w:rPr>
        <w:t>Игра-</w:t>
      </w:r>
      <w:proofErr w:type="spellStart"/>
      <w:r w:rsidRPr="00802798">
        <w:rPr>
          <w:rFonts w:ascii="Times New Roman" w:hAnsi="Times New Roman" w:cs="Times New Roman"/>
          <w:sz w:val="24"/>
          <w:szCs w:val="24"/>
          <w:lang w:val="ru-RU"/>
        </w:rPr>
        <w:t>платформер</w:t>
      </w:r>
      <w:proofErr w:type="spellEnd"/>
      <w:r w:rsidRPr="0080279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Программирование гравитации, прыжка и перемещения вправо и влево.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Создание костюмов спрайта. Создание сюжета игры. Тестирование игры.</w:t>
      </w:r>
    </w:p>
    <w:p w14:paraId="377B2A7D" w14:textId="77777777" w:rsidR="00D03F9E" w:rsidRPr="007E694D" w:rsidRDefault="00D03F9E" w:rsidP="007E694D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69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Информационные процессы (раздел «Теоретические </w:t>
      </w:r>
      <w:proofErr w:type="spellStart"/>
      <w:r w:rsidRPr="007E694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</w:t>
      </w:r>
      <w:proofErr w:type="spellEnd"/>
      <w:r w:rsidRPr="007E694D">
        <w:rPr>
          <w:rFonts w:ascii="Times New Roman" w:hAnsi="Times New Roman" w:cs="Times New Roman"/>
          <w:b/>
          <w:bCs/>
          <w:sz w:val="24"/>
          <w:szCs w:val="24"/>
          <w:lang w:val="ru-RU"/>
        </w:rPr>
        <w:t>- вы информатики»)</w:t>
      </w:r>
    </w:p>
    <w:p w14:paraId="0B19E052" w14:textId="77777777" w:rsidR="00D03F9E" w:rsidRDefault="00D03F9E" w:rsidP="007E694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94D">
        <w:rPr>
          <w:rFonts w:ascii="Times New Roman" w:hAnsi="Times New Roman" w:cs="Times New Roman"/>
          <w:sz w:val="24"/>
          <w:szCs w:val="24"/>
          <w:lang w:val="ru-RU"/>
        </w:rPr>
        <w:t>Информационные процессы.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Информация и способы получения информации. Хранение,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передача и обработка информации.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Двоичный код.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Процесс кодирования на компьютере. Кодирование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различной информации. Равномерный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двоичный код.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Правила создания кодовых таблиц.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Информационный объём данных.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Единицы измерения информации.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Работа с различными файлами.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Основные расширения файлов. Информационный размер файлов различного типа.</w:t>
      </w:r>
    </w:p>
    <w:p w14:paraId="7ABF5445" w14:textId="77777777" w:rsidR="007E694D" w:rsidRDefault="007E694D" w:rsidP="007E694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10DAE6" w14:textId="77777777" w:rsidR="007E694D" w:rsidRPr="007E694D" w:rsidRDefault="007E694D" w:rsidP="007E694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AA5889" w14:textId="77777777" w:rsidR="007E694D" w:rsidRDefault="00D03F9E" w:rsidP="007E694D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694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Электронные таблицы (раздел «Информационные технологии»)</w:t>
      </w:r>
    </w:p>
    <w:p w14:paraId="40135557" w14:textId="77777777" w:rsidR="00D03F9E" w:rsidRPr="007E694D" w:rsidRDefault="00D03F9E" w:rsidP="007E694D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694D">
        <w:rPr>
          <w:rFonts w:ascii="Times New Roman" w:hAnsi="Times New Roman" w:cs="Times New Roman"/>
          <w:sz w:val="24"/>
          <w:szCs w:val="24"/>
          <w:lang w:val="ru-RU"/>
        </w:rPr>
        <w:t>Табличные модели и их особенности. Интерфейс табличного процессора.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Ячейки. Адреса ячеек.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Диапазон данных. Типы данных в ячейках.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Составление формул.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94D">
        <w:rPr>
          <w:rFonts w:ascii="Times New Roman" w:hAnsi="Times New Roman" w:cs="Times New Roman"/>
          <w:sz w:val="24"/>
          <w:szCs w:val="24"/>
          <w:lang w:val="ru-RU"/>
        </w:rPr>
        <w:t>Автозаполнение ячеек</w:t>
      </w:r>
      <w:r w:rsidR="007E69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BDAEB7" w14:textId="77777777" w:rsidR="00D03F9E" w:rsidRPr="00D03F9E" w:rsidRDefault="00D03F9E" w:rsidP="00D03F9E">
      <w:pPr>
        <w:pStyle w:val="ae"/>
        <w:ind w:left="351"/>
        <w:rPr>
          <w:lang w:val="ru-RU"/>
        </w:rPr>
        <w:sectPr w:rsidR="00D03F9E" w:rsidRPr="00D03F9E">
          <w:pgSz w:w="11900" w:h="16840"/>
          <w:pgMar w:top="286" w:right="676" w:bottom="1440" w:left="666" w:header="720" w:footer="720" w:gutter="0"/>
          <w:cols w:space="720" w:equalWidth="0">
            <w:col w:w="10558" w:space="0"/>
          </w:cols>
          <w:docGrid w:linePitch="360"/>
        </w:sectPr>
      </w:pPr>
      <w:r w:rsidRPr="00D03F9E">
        <w:rPr>
          <w:lang w:val="ru-RU"/>
        </w:rPr>
        <w:br/>
      </w:r>
    </w:p>
    <w:p w14:paraId="47E48097" w14:textId="77777777" w:rsidR="00F8786F" w:rsidRPr="005A6CAC" w:rsidRDefault="00F8786F">
      <w:pPr>
        <w:autoSpaceDE w:val="0"/>
        <w:autoSpaceDN w:val="0"/>
        <w:spacing w:after="78" w:line="220" w:lineRule="exact"/>
        <w:rPr>
          <w:lang w:val="ru-RU"/>
        </w:rPr>
      </w:pPr>
    </w:p>
    <w:p w14:paraId="24260017" w14:textId="77777777" w:rsidR="00F8786F" w:rsidRPr="005A6CAC" w:rsidRDefault="005A6CAC">
      <w:pPr>
        <w:autoSpaceDE w:val="0"/>
        <w:autoSpaceDN w:val="0"/>
        <w:spacing w:after="0" w:line="230" w:lineRule="auto"/>
        <w:rPr>
          <w:lang w:val="ru-RU"/>
        </w:rPr>
      </w:pPr>
      <w:r w:rsidRPr="005A6C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14:paraId="60DE4706" w14:textId="77777777" w:rsidR="00D03F9E" w:rsidRPr="00D03F9E" w:rsidRDefault="00D03F9E" w:rsidP="00D03F9E">
      <w:pPr>
        <w:ind w:left="158"/>
        <w:rPr>
          <w:rFonts w:ascii="Trebuchet MS" w:hAnsi="Trebuchet MS"/>
          <w:lang w:val="ru-RU"/>
        </w:rPr>
      </w:pPr>
      <w:r w:rsidRPr="00D03F9E">
        <w:rPr>
          <w:rFonts w:ascii="Trebuchet MS" w:hAnsi="Trebuchet MS"/>
          <w:w w:val="90"/>
          <w:lang w:val="ru-RU"/>
        </w:rPr>
        <w:t>ЛИЧНОСТНЫЕ</w:t>
      </w:r>
      <w:r w:rsidRPr="00D03F9E">
        <w:rPr>
          <w:rFonts w:ascii="Trebuchet MS" w:hAnsi="Trebuchet MS"/>
          <w:spacing w:val="20"/>
          <w:w w:val="90"/>
          <w:lang w:val="ru-RU"/>
        </w:rPr>
        <w:t xml:space="preserve"> </w:t>
      </w:r>
      <w:r w:rsidRPr="00D03F9E">
        <w:rPr>
          <w:rFonts w:ascii="Trebuchet MS" w:hAnsi="Trebuchet MS"/>
          <w:w w:val="90"/>
          <w:lang w:val="ru-RU"/>
        </w:rPr>
        <w:t>РЕЗУЛЬТАТЫ</w:t>
      </w:r>
    </w:p>
    <w:p w14:paraId="4A5794C2" w14:textId="77777777" w:rsidR="00D03F9E" w:rsidRPr="00D03F9E" w:rsidRDefault="00D03F9E" w:rsidP="00D03F9E">
      <w:pPr>
        <w:spacing w:before="161"/>
        <w:ind w:left="157"/>
        <w:rPr>
          <w:rFonts w:ascii="Tahoma" w:hAnsi="Tahoma"/>
          <w:b/>
          <w:lang w:val="ru-RU"/>
        </w:rPr>
      </w:pPr>
      <w:r w:rsidRPr="00D03F9E">
        <w:rPr>
          <w:rFonts w:ascii="Tahoma" w:hAnsi="Tahoma"/>
          <w:b/>
          <w:spacing w:val="-2"/>
          <w:w w:val="85"/>
          <w:lang w:val="ru-RU"/>
        </w:rPr>
        <w:t>Патриотическое</w:t>
      </w:r>
      <w:r w:rsidRPr="00D03F9E">
        <w:rPr>
          <w:rFonts w:ascii="Tahoma" w:hAnsi="Tahoma"/>
          <w:b/>
          <w:spacing w:val="1"/>
          <w:w w:val="85"/>
          <w:lang w:val="ru-RU"/>
        </w:rPr>
        <w:t xml:space="preserve"> </w:t>
      </w:r>
      <w:r w:rsidRPr="00D03F9E">
        <w:rPr>
          <w:rFonts w:ascii="Tahoma" w:hAnsi="Tahoma"/>
          <w:b/>
          <w:spacing w:val="-1"/>
          <w:w w:val="85"/>
          <w:lang w:val="ru-RU"/>
        </w:rPr>
        <w:t>воспитание:</w:t>
      </w:r>
    </w:p>
    <w:p w14:paraId="1CF2BFAE" w14:textId="77777777" w:rsidR="00D03F9E" w:rsidRPr="001A1F37" w:rsidRDefault="00D03F9E" w:rsidP="001A1F37">
      <w:pPr>
        <w:pStyle w:val="ae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наследию;</w:t>
      </w:r>
    </w:p>
    <w:p w14:paraId="27B02A96" w14:textId="77777777" w:rsidR="00D03F9E" w:rsidRPr="001A1F37" w:rsidRDefault="00D03F9E" w:rsidP="001A1F37">
      <w:pPr>
        <w:pStyle w:val="ae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понимание значения информатики как науки в жизни современного общества.</w:t>
      </w:r>
    </w:p>
    <w:p w14:paraId="2C5E950F" w14:textId="77777777" w:rsidR="00D03F9E" w:rsidRPr="001A1F37" w:rsidRDefault="001A1F37" w:rsidP="001A1F37">
      <w:pPr>
        <w:spacing w:after="0"/>
        <w:jc w:val="both"/>
        <w:rPr>
          <w:rFonts w:ascii="Tahoma" w:hAnsi="Tahoma"/>
          <w:b/>
          <w:spacing w:val="-2"/>
          <w:w w:val="85"/>
          <w:lang w:val="ru-RU"/>
        </w:rPr>
      </w:pPr>
      <w:r>
        <w:rPr>
          <w:rFonts w:ascii="Tahoma" w:hAnsi="Tahoma"/>
          <w:b/>
          <w:spacing w:val="-2"/>
          <w:w w:val="85"/>
          <w:lang w:val="ru-RU"/>
        </w:rPr>
        <w:t xml:space="preserve">   </w:t>
      </w:r>
      <w:r w:rsidR="00D03F9E" w:rsidRPr="001A1F37">
        <w:rPr>
          <w:rFonts w:ascii="Tahoma" w:hAnsi="Tahoma"/>
          <w:b/>
          <w:spacing w:val="-2"/>
          <w:w w:val="85"/>
          <w:lang w:val="ru-RU"/>
        </w:rPr>
        <w:t>Духовно-нравственное воспитание:</w:t>
      </w:r>
    </w:p>
    <w:p w14:paraId="43892EC0" w14:textId="77777777" w:rsidR="00D03F9E" w:rsidRPr="001A1F37" w:rsidRDefault="00D03F9E" w:rsidP="001A1F37">
      <w:pPr>
        <w:pStyle w:val="ae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14:paraId="00D34E7A" w14:textId="77777777" w:rsidR="00D03F9E" w:rsidRPr="001A1F37" w:rsidRDefault="00D03F9E" w:rsidP="001A1F37">
      <w:pPr>
        <w:pStyle w:val="ae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норм, с учётом осознания последствий поступков;</w:t>
      </w:r>
    </w:p>
    <w:p w14:paraId="45763FD0" w14:textId="77777777" w:rsidR="00D03F9E" w:rsidRPr="001A1F37" w:rsidRDefault="00D03F9E" w:rsidP="001A1F37">
      <w:pPr>
        <w:pStyle w:val="ae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активное неприятие асоциальных поступков, в том числе в Интернете.</w:t>
      </w:r>
    </w:p>
    <w:p w14:paraId="647AEFD2" w14:textId="77777777" w:rsidR="00D03F9E" w:rsidRPr="001A1F37" w:rsidRDefault="001A1F37" w:rsidP="001A1F37">
      <w:pPr>
        <w:rPr>
          <w:rFonts w:ascii="Tahoma" w:hAnsi="Tahoma"/>
          <w:b/>
          <w:spacing w:val="-2"/>
          <w:w w:val="85"/>
          <w:lang w:val="ru-RU"/>
        </w:rPr>
      </w:pPr>
      <w:r>
        <w:rPr>
          <w:rFonts w:ascii="Tahoma" w:hAnsi="Tahoma"/>
          <w:b/>
          <w:spacing w:val="-2"/>
          <w:w w:val="85"/>
          <w:lang w:val="ru-RU"/>
        </w:rPr>
        <w:t xml:space="preserve">   </w:t>
      </w:r>
      <w:r w:rsidR="00D03F9E" w:rsidRPr="001A1F37">
        <w:rPr>
          <w:rFonts w:ascii="Tahoma" w:hAnsi="Tahoma"/>
          <w:b/>
          <w:spacing w:val="-2"/>
          <w:w w:val="85"/>
          <w:lang w:val="ru-RU"/>
        </w:rPr>
        <w:t>Гражданское воспитание:</w:t>
      </w:r>
    </w:p>
    <w:p w14:paraId="5B4F27C0" w14:textId="77777777" w:rsidR="00D03F9E" w:rsidRPr="001A1F37" w:rsidRDefault="00D03F9E" w:rsidP="001A1F3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</w:t>
      </w:r>
    </w:p>
    <w:p w14:paraId="06B4D023" w14:textId="77777777" w:rsidR="00D03F9E" w:rsidRPr="001A1F37" w:rsidRDefault="00D03F9E" w:rsidP="001A1F3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61A18AF5" w14:textId="77777777" w:rsidR="00D03F9E" w:rsidRPr="001A1F37" w:rsidRDefault="00D03F9E" w:rsidP="001A1F3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ориентация на совместную деятельность при выполнении учебных и познавательных задач, создании учебных проектов;</w:t>
      </w:r>
    </w:p>
    <w:p w14:paraId="0D5CB458" w14:textId="77777777" w:rsidR="00D03F9E" w:rsidRPr="001A1F37" w:rsidRDefault="00D03F9E" w:rsidP="001A1F37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стремление оценивать своё поведение и поступки своих товарищей</w:t>
      </w:r>
      <w:r w:rsidR="001A1F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1F37">
        <w:rPr>
          <w:rFonts w:ascii="Times New Roman" w:hAnsi="Times New Roman" w:cs="Times New Roman"/>
          <w:sz w:val="24"/>
          <w:szCs w:val="24"/>
          <w:lang w:val="ru-RU"/>
        </w:rPr>
        <w:t>с позиции нравственных и правовых норм, с учётом осознания последствий поступков.</w:t>
      </w:r>
    </w:p>
    <w:p w14:paraId="387F578E" w14:textId="77777777" w:rsidR="00D03F9E" w:rsidRPr="001A1F37" w:rsidRDefault="001A1F37" w:rsidP="001A1F37">
      <w:pPr>
        <w:rPr>
          <w:rFonts w:ascii="Tahoma" w:hAnsi="Tahoma"/>
          <w:b/>
          <w:spacing w:val="-2"/>
          <w:w w:val="85"/>
          <w:lang w:val="ru-RU"/>
        </w:rPr>
      </w:pPr>
      <w:r>
        <w:rPr>
          <w:rFonts w:ascii="Tahoma" w:hAnsi="Tahoma"/>
          <w:b/>
          <w:spacing w:val="-2"/>
          <w:w w:val="85"/>
          <w:lang w:val="ru-RU"/>
        </w:rPr>
        <w:t xml:space="preserve">    </w:t>
      </w:r>
      <w:r w:rsidR="00D03F9E" w:rsidRPr="001A1F37">
        <w:rPr>
          <w:rFonts w:ascii="Tahoma" w:hAnsi="Tahoma"/>
          <w:b/>
          <w:spacing w:val="-2"/>
          <w:w w:val="85"/>
          <w:lang w:val="ru-RU"/>
        </w:rPr>
        <w:t>Ценность научного познания:</w:t>
      </w:r>
    </w:p>
    <w:p w14:paraId="084EB649" w14:textId="77777777" w:rsidR="00D03F9E" w:rsidRPr="001A1F37" w:rsidRDefault="00D03F9E" w:rsidP="001A1F37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14:paraId="4EB3BDE0" w14:textId="77777777" w:rsidR="00303D82" w:rsidRPr="001A1F37" w:rsidRDefault="00303D82" w:rsidP="001A1F37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интерес к обучению и познанию;</w:t>
      </w:r>
    </w:p>
    <w:p w14:paraId="60880C6B" w14:textId="77777777" w:rsidR="00303D82" w:rsidRPr="001A1F37" w:rsidRDefault="00303D82" w:rsidP="001A1F37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любознательность;</w:t>
      </w:r>
    </w:p>
    <w:p w14:paraId="5E51611A" w14:textId="77777777" w:rsidR="00303D82" w:rsidRPr="001A1F37" w:rsidRDefault="00303D82" w:rsidP="001A1F37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стремление к самообразованию;</w:t>
      </w:r>
    </w:p>
    <w:p w14:paraId="7307026D" w14:textId="77777777" w:rsidR="00303D82" w:rsidRPr="001A1F37" w:rsidRDefault="00303D82" w:rsidP="001A1F37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EF50396" w14:textId="77777777" w:rsidR="00303D82" w:rsidRPr="001A1F37" w:rsidRDefault="00303D82" w:rsidP="001A1F37">
      <w:pPr>
        <w:pStyle w:val="ae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14:paraId="48977239" w14:textId="77777777" w:rsidR="00303D82" w:rsidRPr="001A1F37" w:rsidRDefault="001A1F37" w:rsidP="001A1F37">
      <w:pPr>
        <w:spacing w:after="0"/>
        <w:jc w:val="both"/>
        <w:rPr>
          <w:rFonts w:ascii="Tahoma" w:hAnsi="Tahoma"/>
          <w:b/>
          <w:spacing w:val="-2"/>
          <w:w w:val="85"/>
          <w:lang w:val="ru-RU"/>
        </w:rPr>
      </w:pPr>
      <w:r>
        <w:rPr>
          <w:rFonts w:ascii="Tahoma" w:hAnsi="Tahoma"/>
          <w:b/>
          <w:spacing w:val="-2"/>
          <w:w w:val="85"/>
          <w:lang w:val="ru-RU"/>
        </w:rPr>
        <w:t xml:space="preserve">    </w:t>
      </w:r>
      <w:r w:rsidR="00303D82" w:rsidRPr="001A1F37">
        <w:rPr>
          <w:rFonts w:ascii="Tahoma" w:hAnsi="Tahoma"/>
          <w:b/>
          <w:spacing w:val="-2"/>
          <w:w w:val="85"/>
          <w:lang w:val="ru-RU"/>
        </w:rPr>
        <w:t>Формирование культуры здоровья:</w:t>
      </w:r>
    </w:p>
    <w:p w14:paraId="7505E1BA" w14:textId="77777777" w:rsidR="00303D82" w:rsidRPr="001A1F37" w:rsidRDefault="00303D82" w:rsidP="001A1F37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установка на здоровый образ жизни, в том числе и за счёт освоения и соблюдения требований безопасной эксплуатации средств ИКТ .</w:t>
      </w:r>
    </w:p>
    <w:p w14:paraId="7DB1816C" w14:textId="77777777" w:rsidR="00303D82" w:rsidRPr="00303D82" w:rsidRDefault="00303D82" w:rsidP="00303D82">
      <w:pPr>
        <w:pStyle w:val="af"/>
        <w:spacing w:before="8"/>
        <w:rPr>
          <w:sz w:val="17"/>
          <w:lang w:val="ru-RU"/>
        </w:rPr>
      </w:pPr>
    </w:p>
    <w:p w14:paraId="1DBEF8F5" w14:textId="77777777" w:rsidR="00303D82" w:rsidRPr="001A1F37" w:rsidRDefault="001A1F37" w:rsidP="001A1F37">
      <w:pPr>
        <w:rPr>
          <w:rFonts w:ascii="Tahoma" w:hAnsi="Tahoma"/>
          <w:b/>
          <w:spacing w:val="-2"/>
          <w:w w:val="85"/>
          <w:lang w:val="ru-RU"/>
        </w:rPr>
      </w:pPr>
      <w:r>
        <w:rPr>
          <w:rFonts w:ascii="Tahoma" w:hAnsi="Tahoma"/>
          <w:b/>
          <w:spacing w:val="-2"/>
          <w:w w:val="85"/>
          <w:lang w:val="ru-RU"/>
        </w:rPr>
        <w:t xml:space="preserve">    </w:t>
      </w:r>
      <w:r w:rsidR="00303D82" w:rsidRPr="001A1F37">
        <w:rPr>
          <w:rFonts w:ascii="Tahoma" w:hAnsi="Tahoma"/>
          <w:b/>
          <w:spacing w:val="-2"/>
          <w:w w:val="85"/>
          <w:lang w:val="ru-RU"/>
        </w:rPr>
        <w:t>Трудовое воспитание:</w:t>
      </w:r>
    </w:p>
    <w:p w14:paraId="4261980F" w14:textId="77777777" w:rsidR="00303D82" w:rsidRPr="001A1F37" w:rsidRDefault="00303D82" w:rsidP="001A1F37">
      <w:pPr>
        <w:pStyle w:val="a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1F37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прогресса.</w:t>
      </w:r>
    </w:p>
    <w:p w14:paraId="3513551C" w14:textId="77777777" w:rsidR="00303D82" w:rsidRPr="00303D82" w:rsidRDefault="00303D82" w:rsidP="00303D82">
      <w:pPr>
        <w:pStyle w:val="af"/>
        <w:spacing w:before="8"/>
        <w:rPr>
          <w:sz w:val="17"/>
          <w:lang w:val="ru-RU"/>
        </w:rPr>
      </w:pPr>
    </w:p>
    <w:p w14:paraId="41B4EEF6" w14:textId="77777777" w:rsidR="00303D82" w:rsidRPr="001A0CAE" w:rsidRDefault="001A0CAE" w:rsidP="001A0CAE">
      <w:pPr>
        <w:rPr>
          <w:rFonts w:ascii="Tahoma" w:hAnsi="Tahoma"/>
          <w:b/>
          <w:spacing w:val="-2"/>
          <w:w w:val="85"/>
          <w:lang w:val="ru-RU"/>
        </w:rPr>
      </w:pPr>
      <w:r>
        <w:rPr>
          <w:rFonts w:ascii="Tahoma" w:hAnsi="Tahoma"/>
          <w:b/>
          <w:spacing w:val="-2"/>
          <w:w w:val="85"/>
          <w:lang w:val="ru-RU"/>
        </w:rPr>
        <w:t xml:space="preserve">   </w:t>
      </w:r>
      <w:r w:rsidR="00303D82" w:rsidRPr="001A0CAE">
        <w:rPr>
          <w:rFonts w:ascii="Tahoma" w:hAnsi="Tahoma"/>
          <w:b/>
          <w:spacing w:val="-2"/>
          <w:w w:val="85"/>
          <w:lang w:val="ru-RU"/>
        </w:rPr>
        <w:t>Экологическое воспитание:</w:t>
      </w:r>
    </w:p>
    <w:p w14:paraId="55401A66" w14:textId="77777777" w:rsidR="00303D82" w:rsidRPr="001A0CAE" w:rsidRDefault="00303D82" w:rsidP="001A0CAE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 глобальном характере экологических проблем и путей их решения, в том числе с учётом возможностей ИКТ .</w:t>
      </w:r>
    </w:p>
    <w:p w14:paraId="17419C64" w14:textId="77777777" w:rsidR="00303D82" w:rsidRPr="00303D82" w:rsidRDefault="00303D82" w:rsidP="00303D82">
      <w:pPr>
        <w:pStyle w:val="af"/>
        <w:spacing w:before="2"/>
        <w:rPr>
          <w:sz w:val="18"/>
          <w:lang w:val="ru-RU"/>
        </w:rPr>
      </w:pPr>
    </w:p>
    <w:p w14:paraId="4B1959EE" w14:textId="77777777" w:rsidR="00303D82" w:rsidRPr="001A0CAE" w:rsidRDefault="00303D82" w:rsidP="001A0CAE">
      <w:pPr>
        <w:rPr>
          <w:rFonts w:ascii="Tahoma" w:hAnsi="Tahoma"/>
          <w:b/>
          <w:spacing w:val="-2"/>
          <w:w w:val="85"/>
          <w:lang w:val="ru-RU"/>
        </w:rPr>
      </w:pPr>
      <w:r w:rsidRPr="001A0CAE">
        <w:rPr>
          <w:rFonts w:ascii="Tahoma" w:hAnsi="Tahoma"/>
          <w:b/>
          <w:spacing w:val="-2"/>
          <w:w w:val="85"/>
          <w:lang w:val="ru-RU"/>
        </w:rPr>
        <w:t>Адаптация обучающегося к изменяющимся условиям социальной среды:</w:t>
      </w:r>
    </w:p>
    <w:p w14:paraId="269BE2BE" w14:textId="77777777" w:rsidR="00303D82" w:rsidRPr="001A0CAE" w:rsidRDefault="00303D82" w:rsidP="001A0CAE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 w:rsidR="001A0C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0CAE">
        <w:rPr>
          <w:rFonts w:ascii="Times New Roman" w:hAnsi="Times New Roman" w:cs="Times New Roman"/>
          <w:sz w:val="24"/>
          <w:szCs w:val="24"/>
          <w:lang w:val="ru-RU"/>
        </w:rPr>
        <w:t>жизни в группах и сообществах, в том числе в виртуальном пространстве .</w:t>
      </w:r>
    </w:p>
    <w:p w14:paraId="45566059" w14:textId="77777777" w:rsidR="00303D82" w:rsidRPr="00303D82" w:rsidRDefault="00303D82" w:rsidP="00303D82">
      <w:pPr>
        <w:pStyle w:val="af"/>
        <w:rPr>
          <w:lang w:val="ru-RU"/>
        </w:rPr>
      </w:pPr>
    </w:p>
    <w:p w14:paraId="1DBB218F" w14:textId="77777777" w:rsidR="00303D82" w:rsidRPr="001A0CAE" w:rsidRDefault="00303D82" w:rsidP="00303D82">
      <w:pPr>
        <w:spacing w:before="71"/>
        <w:ind w:left="158"/>
        <w:rPr>
          <w:rFonts w:ascii="Trebuchet MS" w:hAnsi="Trebuchet MS"/>
          <w:b/>
          <w:bCs/>
          <w:lang w:val="ru-RU"/>
        </w:rPr>
      </w:pPr>
      <w:r w:rsidRPr="001A0CAE">
        <w:rPr>
          <w:rFonts w:ascii="Trebuchet MS" w:hAnsi="Trebuchet MS"/>
          <w:b/>
          <w:bCs/>
          <w:w w:val="90"/>
          <w:lang w:val="ru-RU"/>
        </w:rPr>
        <w:t>МЕТАПРЕДМЕТНЫЕ</w:t>
      </w:r>
      <w:r w:rsidRPr="001A0CAE">
        <w:rPr>
          <w:rFonts w:ascii="Trebuchet MS" w:hAnsi="Trebuchet MS"/>
          <w:b/>
          <w:bCs/>
          <w:spacing w:val="11"/>
          <w:w w:val="90"/>
          <w:lang w:val="ru-RU"/>
        </w:rPr>
        <w:t xml:space="preserve"> </w:t>
      </w:r>
      <w:r w:rsidRPr="001A0CAE">
        <w:rPr>
          <w:rFonts w:ascii="Trebuchet MS" w:hAnsi="Trebuchet MS"/>
          <w:b/>
          <w:bCs/>
          <w:w w:val="90"/>
          <w:lang w:val="ru-RU"/>
        </w:rPr>
        <w:t>РЕЗУЛЬТАТЫ</w:t>
      </w:r>
    </w:p>
    <w:p w14:paraId="2F031BA7" w14:textId="77777777" w:rsidR="00303D82" w:rsidRPr="001A0CAE" w:rsidRDefault="00303D82" w:rsidP="001A0CAE">
      <w:pPr>
        <w:rPr>
          <w:rFonts w:ascii="Tahoma" w:hAnsi="Tahoma"/>
          <w:b/>
          <w:spacing w:val="-2"/>
          <w:w w:val="85"/>
          <w:lang w:val="ru-RU"/>
        </w:rPr>
      </w:pPr>
      <w:r w:rsidRPr="001A0CAE">
        <w:rPr>
          <w:rFonts w:ascii="Tahoma" w:hAnsi="Tahoma"/>
          <w:b/>
          <w:spacing w:val="-2"/>
          <w:w w:val="85"/>
          <w:lang w:val="ru-RU"/>
        </w:rPr>
        <w:t>Универсальные познавательные действия</w:t>
      </w:r>
    </w:p>
    <w:p w14:paraId="2548B20E" w14:textId="77777777" w:rsidR="00303D82" w:rsidRPr="001A0CAE" w:rsidRDefault="00303D82" w:rsidP="001A0CAE">
      <w:pPr>
        <w:rPr>
          <w:b/>
          <w:bCs/>
          <w:i/>
          <w:iCs/>
          <w:lang w:val="ru-RU"/>
        </w:rPr>
      </w:pPr>
      <w:r w:rsidRPr="001A0CAE">
        <w:rPr>
          <w:b/>
          <w:bCs/>
          <w:i/>
          <w:iCs/>
          <w:lang w:val="ru-RU"/>
        </w:rPr>
        <w:t>Базовые логические действия:</w:t>
      </w:r>
    </w:p>
    <w:p w14:paraId="70E39B80" w14:textId="77777777" w:rsidR="00303D82" w:rsidRPr="001A0CAE" w:rsidRDefault="00303D82" w:rsidP="001A0CAE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6D1643A" w14:textId="77777777" w:rsidR="00303D82" w:rsidRPr="001A0CAE" w:rsidRDefault="00303D82" w:rsidP="001A0CAE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9FEE01D" w14:textId="77777777" w:rsidR="00303D82" w:rsidRPr="001A0CAE" w:rsidRDefault="00303D82" w:rsidP="001A0CAE">
      <w:pPr>
        <w:pStyle w:val="ae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1E86040" w14:textId="77777777" w:rsidR="00303D82" w:rsidRPr="001A0CAE" w:rsidRDefault="00303D82" w:rsidP="001A0C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исследовательские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AC13512" w14:textId="77777777" w:rsidR="00303D82" w:rsidRPr="001A0CAE" w:rsidRDefault="00303D82" w:rsidP="001A0CAE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11DA166" w14:textId="77777777" w:rsidR="00303D82" w:rsidRPr="001A0CAE" w:rsidRDefault="00303D82" w:rsidP="001A0CAE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оценивать применимость и достоверность информации, полученной в ходе исследования;</w:t>
      </w:r>
    </w:p>
    <w:p w14:paraId="68C57FD2" w14:textId="77777777" w:rsidR="00303D82" w:rsidRPr="001A0CAE" w:rsidRDefault="00303D82" w:rsidP="001A0CAE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 также  выдвигать  предположения  об  их  развитии в новых условиях и контекстах .</w:t>
      </w:r>
    </w:p>
    <w:p w14:paraId="7BC59D36" w14:textId="77777777" w:rsidR="00303D82" w:rsidRPr="00802798" w:rsidRDefault="00303D82" w:rsidP="001A0C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027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Работа с информацией:</w:t>
      </w:r>
    </w:p>
    <w:p w14:paraId="672D2AEF" w14:textId="77777777" w:rsidR="00303D82" w:rsidRPr="001A0CAE" w:rsidRDefault="00303D82" w:rsidP="001A0C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4AD4F8A7" w14:textId="77777777" w:rsidR="001A0CAE" w:rsidRPr="001A0CAE" w:rsidRDefault="00303D82" w:rsidP="001A0CAE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6753F2BC" w14:textId="77777777" w:rsidR="00303D82" w:rsidRPr="001A0CAE" w:rsidRDefault="00303D82" w:rsidP="001A0CAE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A940EDC" w14:textId="77777777" w:rsidR="00303D82" w:rsidRPr="001A0CAE" w:rsidRDefault="00303D82" w:rsidP="001A0CAE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3D0ACB5D" w14:textId="77777777" w:rsidR="00303D82" w:rsidRPr="001A0CAE" w:rsidRDefault="00303D82" w:rsidP="001A0CAE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62288686" w14:textId="77777777" w:rsidR="00303D82" w:rsidRPr="001A0CAE" w:rsidRDefault="00303D82" w:rsidP="001A0CAE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CAE">
        <w:rPr>
          <w:rFonts w:ascii="Times New Roman" w:hAnsi="Times New Roman" w:cs="Times New Roman"/>
          <w:sz w:val="24"/>
          <w:szCs w:val="24"/>
        </w:rPr>
        <w:t>запоминать</w:t>
      </w:r>
      <w:proofErr w:type="spellEnd"/>
      <w:r w:rsidRPr="001A0C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CAE">
        <w:rPr>
          <w:rFonts w:ascii="Times New Roman" w:hAnsi="Times New Roman" w:cs="Times New Roman"/>
          <w:sz w:val="24"/>
          <w:szCs w:val="24"/>
        </w:rPr>
        <w:t>систематизировать</w:t>
      </w:r>
      <w:proofErr w:type="spellEnd"/>
      <w:r w:rsidRPr="001A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E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1A0CAE">
        <w:rPr>
          <w:rFonts w:ascii="Times New Roman" w:hAnsi="Times New Roman" w:cs="Times New Roman"/>
          <w:sz w:val="24"/>
          <w:szCs w:val="24"/>
        </w:rPr>
        <w:t>.</w:t>
      </w:r>
    </w:p>
    <w:p w14:paraId="47BDB76B" w14:textId="77777777" w:rsidR="001A0CAE" w:rsidRDefault="001A0CAE" w:rsidP="001A0CAE">
      <w:pPr>
        <w:rPr>
          <w:rFonts w:ascii="Tahoma" w:hAnsi="Tahoma"/>
          <w:b/>
          <w:spacing w:val="-2"/>
          <w:w w:val="85"/>
          <w:lang w:val="ru-RU"/>
        </w:rPr>
      </w:pPr>
    </w:p>
    <w:p w14:paraId="54325D8F" w14:textId="77777777" w:rsidR="001A0CAE" w:rsidRDefault="001A0CAE" w:rsidP="001A0CAE">
      <w:pPr>
        <w:rPr>
          <w:rFonts w:ascii="Tahoma" w:hAnsi="Tahoma"/>
          <w:b/>
          <w:spacing w:val="-2"/>
          <w:w w:val="85"/>
          <w:lang w:val="ru-RU"/>
        </w:rPr>
      </w:pPr>
    </w:p>
    <w:p w14:paraId="2B3C210D" w14:textId="77777777" w:rsidR="00303D82" w:rsidRPr="001A0CAE" w:rsidRDefault="00303D82" w:rsidP="001A0CAE">
      <w:pPr>
        <w:rPr>
          <w:rFonts w:ascii="Tahoma" w:hAnsi="Tahoma"/>
          <w:b/>
          <w:spacing w:val="-2"/>
          <w:w w:val="85"/>
          <w:lang w:val="ru-RU"/>
        </w:rPr>
      </w:pPr>
      <w:r w:rsidRPr="001A0CAE">
        <w:rPr>
          <w:rFonts w:ascii="Tahoma" w:hAnsi="Tahoma"/>
          <w:b/>
          <w:spacing w:val="-2"/>
          <w:w w:val="85"/>
          <w:lang w:val="ru-RU"/>
        </w:rPr>
        <w:lastRenderedPageBreak/>
        <w:t>Универсальные коммуникативные действия</w:t>
      </w:r>
    </w:p>
    <w:p w14:paraId="3CCCAAFE" w14:textId="77777777" w:rsidR="00303D82" w:rsidRPr="001A0CAE" w:rsidRDefault="00303D82" w:rsidP="001A0C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2C89FC1" w14:textId="77777777" w:rsidR="00303D82" w:rsidRPr="001A0CAE" w:rsidRDefault="00303D82" w:rsidP="001A0CAE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5A55B8C" w14:textId="77777777" w:rsidR="00303D82" w:rsidRPr="001A0CAE" w:rsidRDefault="00303D82" w:rsidP="001A0CAE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 (исследования, проекта);</w:t>
      </w:r>
    </w:p>
    <w:p w14:paraId="23B5D8B0" w14:textId="77777777" w:rsidR="00303D82" w:rsidRPr="001A0CAE" w:rsidRDefault="00303D82" w:rsidP="001A0CAE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2468EB7" w14:textId="77777777" w:rsidR="00303D82" w:rsidRPr="001A0CAE" w:rsidRDefault="00303D82" w:rsidP="001A0C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сотрудничество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37DDAD7D" w14:textId="77777777" w:rsidR="00303D82" w:rsidRPr="001A0CAE" w:rsidRDefault="00303D82" w:rsidP="001A0CAE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E55784A" w14:textId="77777777" w:rsidR="00303D82" w:rsidRPr="001A0CAE" w:rsidRDefault="00303D82" w:rsidP="001A0CAE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 и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FF48D98" w14:textId="77777777" w:rsidR="00303D82" w:rsidRPr="001A0CAE" w:rsidRDefault="00303D82" w:rsidP="001A0CAE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3E8CA7A" w14:textId="77777777" w:rsidR="00303D82" w:rsidRPr="001A0CAE" w:rsidRDefault="00303D82" w:rsidP="001A0CAE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4AC5E06" w14:textId="77777777" w:rsidR="00303D82" w:rsidRPr="001A0CAE" w:rsidRDefault="00303D82" w:rsidP="001A0CAE">
      <w:pPr>
        <w:pStyle w:val="ae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39FCC64" w14:textId="77777777" w:rsidR="00303D82" w:rsidRPr="001A0CAE" w:rsidRDefault="00303D82" w:rsidP="001A0CAE">
      <w:pPr>
        <w:rPr>
          <w:rFonts w:ascii="Tahoma" w:hAnsi="Tahoma"/>
          <w:b/>
          <w:spacing w:val="-2"/>
          <w:w w:val="85"/>
          <w:lang w:val="ru-RU"/>
        </w:rPr>
      </w:pPr>
      <w:r w:rsidRPr="001A0CAE">
        <w:rPr>
          <w:rFonts w:ascii="Tahoma" w:hAnsi="Tahoma"/>
          <w:b/>
          <w:spacing w:val="-2"/>
          <w:w w:val="85"/>
          <w:lang w:val="ru-RU"/>
        </w:rPr>
        <w:t>Универсальные регулятивные действия</w:t>
      </w:r>
    </w:p>
    <w:p w14:paraId="34710BB8" w14:textId="77777777" w:rsidR="00303D82" w:rsidRPr="001A0CAE" w:rsidRDefault="00303D82" w:rsidP="001A0C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  <w:proofErr w:type="spellEnd"/>
      <w:r w:rsidRPr="001A0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FDB6131" w14:textId="77777777" w:rsidR="00303D82" w:rsidRPr="001A0CAE" w:rsidRDefault="00303D82" w:rsidP="001A0CAE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4E2C7C5A" w14:textId="77777777" w:rsidR="00303D82" w:rsidRPr="001A0CAE" w:rsidRDefault="00303D82" w:rsidP="001A0CAE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составлять алгоритм решения задачи (или его часть), выбирать способ решения учебной задачи с учётом имеющихся</w:t>
      </w:r>
    </w:p>
    <w:p w14:paraId="1BAB63BC" w14:textId="77777777" w:rsidR="00303D82" w:rsidRPr="001A0CAE" w:rsidRDefault="00303D82" w:rsidP="001A0CAE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ресурсов и собственных возможностей, аргументировать выбор варианта решения задачи;</w:t>
      </w:r>
    </w:p>
    <w:p w14:paraId="191DF160" w14:textId="77777777" w:rsidR="00303D82" w:rsidRPr="001A0CAE" w:rsidRDefault="00303D82" w:rsidP="001A0CAE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CAE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2CC1ADB1" w14:textId="77777777" w:rsidR="00303D82" w:rsidRPr="00FE3CCB" w:rsidRDefault="00303D82" w:rsidP="00FE3C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</w:t>
      </w:r>
      <w:proofErr w:type="spellEnd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рефлексия</w:t>
      </w:r>
      <w:proofErr w:type="spellEnd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1D313386" w14:textId="77777777" w:rsidR="00303D82" w:rsidRPr="00FE3CCB" w:rsidRDefault="00303D82" w:rsidP="00FE3CCB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CCB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E3CCB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FE3CCB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14:paraId="03925574" w14:textId="77777777" w:rsidR="00303D82" w:rsidRPr="00FE3CCB" w:rsidRDefault="00303D82" w:rsidP="00FE3CCB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CCB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FE4F858" w14:textId="77777777" w:rsidR="00303D82" w:rsidRPr="00FE3CCB" w:rsidRDefault="00303D82" w:rsidP="00FE3CCB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CCB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E17FA19" w14:textId="77777777" w:rsidR="00303D82" w:rsidRPr="00FE3CCB" w:rsidRDefault="00303D82" w:rsidP="00FE3CCB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CCB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14:paraId="68E25869" w14:textId="77777777" w:rsidR="00303D82" w:rsidRPr="00FE3CCB" w:rsidRDefault="00303D82" w:rsidP="00FE3C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</w:t>
      </w:r>
      <w:proofErr w:type="spellEnd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</w:t>
      </w:r>
      <w:proofErr w:type="spellEnd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E66B159" w14:textId="77777777" w:rsidR="00303D82" w:rsidRPr="00FE3CCB" w:rsidRDefault="00303D82" w:rsidP="00FE3CCB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CCB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 .</w:t>
      </w:r>
    </w:p>
    <w:p w14:paraId="54AE912D" w14:textId="77777777" w:rsidR="00303D82" w:rsidRPr="00FE3CCB" w:rsidRDefault="00303D82" w:rsidP="00FE3C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</w:t>
      </w:r>
      <w:proofErr w:type="spellEnd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себя</w:t>
      </w:r>
      <w:proofErr w:type="spellEnd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других</w:t>
      </w:r>
      <w:proofErr w:type="spellEnd"/>
      <w:r w:rsidRPr="00FE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8045020" w14:textId="77777777" w:rsidR="00303D82" w:rsidRPr="00FE3CCB" w:rsidRDefault="00303D82" w:rsidP="00FE3CCB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CCB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882C13A" w14:textId="77777777" w:rsidR="008F7F73" w:rsidRDefault="008F7F73" w:rsidP="00303D82">
      <w:pPr>
        <w:spacing w:before="163"/>
        <w:ind w:left="158"/>
        <w:jc w:val="both"/>
        <w:rPr>
          <w:rFonts w:ascii="Trebuchet MS" w:hAnsi="Trebuchet MS"/>
          <w:w w:val="90"/>
          <w:lang w:val="ru-RU"/>
        </w:rPr>
      </w:pPr>
    </w:p>
    <w:p w14:paraId="7B3BB398" w14:textId="77777777" w:rsidR="00303D82" w:rsidRPr="008F7F73" w:rsidRDefault="00303D82" w:rsidP="008F7F7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F7F7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3C65D324" w14:textId="77777777" w:rsidR="00303D82" w:rsidRPr="008F7F73" w:rsidRDefault="008F7F73" w:rsidP="008F7F73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F7F7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5 КЛАСС</w:t>
      </w:r>
    </w:p>
    <w:p w14:paraId="2961EEE9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применять правила безопасности при работе за компьютером;</w:t>
      </w:r>
    </w:p>
    <w:p w14:paraId="2D172A86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основные устройства компьютера;</w:t>
      </w:r>
    </w:p>
    <w:p w14:paraId="6CC73443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назначение устройств компьютера;</w:t>
      </w:r>
    </w:p>
    <w:p w14:paraId="312CE986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классифицировать компьютеры на мобильные и стационарные;</w:t>
      </w:r>
    </w:p>
    <w:p w14:paraId="230784D6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классифицировать устройства компьютера на внутренние и внешние;</w:t>
      </w:r>
    </w:p>
    <w:p w14:paraId="727FC055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принципы работы файловой системы компьютера;</w:t>
      </w:r>
    </w:p>
    <w:p w14:paraId="2A027EBB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работать с файлами и папками в файловой системе компьютера;</w:t>
      </w:r>
    </w:p>
    <w:p w14:paraId="3CC49D88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работать с текстовым редактором «Блокнот»;</w:t>
      </w:r>
    </w:p>
    <w:p w14:paraId="5DDC3CD3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программном обеспечении компьютера;</w:t>
      </w:r>
    </w:p>
    <w:p w14:paraId="6516635C" w14:textId="77777777" w:rsidR="008F7F73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дифференцировать программы на основные и дополнительные;</w:t>
      </w:r>
    </w:p>
    <w:p w14:paraId="26EEB22A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назначение операционной системы;</w:t>
      </w:r>
    </w:p>
    <w:p w14:paraId="2E35C4C2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виды операционных систем;</w:t>
      </w:r>
    </w:p>
    <w:p w14:paraId="5FCA1599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понятие «алгоритм»;</w:t>
      </w:r>
    </w:p>
    <w:p w14:paraId="66AB8797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определять алгоритм по его свойствам;</w:t>
      </w:r>
    </w:p>
    <w:p w14:paraId="5D7D931B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способы записи алгоритма;</w:t>
      </w:r>
    </w:p>
    <w:p w14:paraId="35815830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составлять алгоритм, используя словесное описание;</w:t>
      </w:r>
    </w:p>
    <w:p w14:paraId="3E20FA10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основные элементы блок-схем;</w:t>
      </w:r>
    </w:p>
    <w:p w14:paraId="1225FC60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виды основных алгоритмических структур;</w:t>
      </w:r>
    </w:p>
    <w:p w14:paraId="564FAA11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составлять линейные, разветвляющиеся и циклические алгоритмы с помощью блок-схем;</w:t>
      </w:r>
    </w:p>
    <w:p w14:paraId="493C3B0C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знать интерфейс среды визуального программирования </w:t>
      </w:r>
      <w:r w:rsidRPr="008F7F73">
        <w:rPr>
          <w:rFonts w:ascii="Times New Roman" w:hAnsi="Times New Roman" w:cs="Times New Roman"/>
          <w:sz w:val="24"/>
          <w:szCs w:val="24"/>
        </w:rPr>
        <w:t>Scratch</w:t>
      </w:r>
      <w:r w:rsidRPr="008F7F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6B21247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понятия «спрайт» и «скрипт»;</w:t>
      </w:r>
    </w:p>
    <w:p w14:paraId="1873FC3F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простые скрипты в среде визуального программирования </w:t>
      </w:r>
      <w:r w:rsidRPr="008F7F73">
        <w:rPr>
          <w:rFonts w:ascii="Times New Roman" w:hAnsi="Times New Roman" w:cs="Times New Roman"/>
          <w:sz w:val="24"/>
          <w:szCs w:val="24"/>
        </w:rPr>
        <w:t>Scratch</w:t>
      </w:r>
      <w:r w:rsidRPr="008F7F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A0B72F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знать, как реализуются повороты, движение, параллельные скрипты и анимация в среде визуального </w:t>
      </w:r>
      <w:r w:rsidR="008F7F73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ограммирования </w:t>
      </w:r>
      <w:r w:rsidRPr="008F7F73">
        <w:rPr>
          <w:rFonts w:ascii="Times New Roman" w:hAnsi="Times New Roman" w:cs="Times New Roman"/>
          <w:sz w:val="24"/>
          <w:szCs w:val="24"/>
        </w:rPr>
        <w:t>Scratch</w:t>
      </w:r>
      <w:r w:rsidRPr="008F7F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4A045B1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редакторе презентаций;</w:t>
      </w:r>
    </w:p>
    <w:p w14:paraId="639E52F1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создавать и редактировать презентацию средствами редактора презентаций;</w:t>
      </w:r>
    </w:p>
    <w:p w14:paraId="4BE0D7DE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добавлять различные объекты на слайд: заголовок, текст, таблица, схема;</w:t>
      </w:r>
    </w:p>
    <w:p w14:paraId="0BC64435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оформлять слайды;</w:t>
      </w:r>
    </w:p>
    <w:p w14:paraId="50334F96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создавать, копировать, вставлять, удалять и перемещать слайды;</w:t>
      </w:r>
    </w:p>
    <w:p w14:paraId="5B811F62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работать с макетами слайдов;</w:t>
      </w:r>
    </w:p>
    <w:p w14:paraId="039DD00B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добавлять изображения в презентацию;</w:t>
      </w:r>
    </w:p>
    <w:p w14:paraId="5842D684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составлять запрос для поиска изображений;</w:t>
      </w:r>
    </w:p>
    <w:p w14:paraId="172C595A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вставлять схемы, таблицы и списки в презентацию;</w:t>
      </w:r>
    </w:p>
    <w:p w14:paraId="1B6C8B8B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коммуникации в Сети;</w:t>
      </w:r>
    </w:p>
    <w:p w14:paraId="2E320FAA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хранении информации в Интернете;</w:t>
      </w:r>
    </w:p>
    <w:p w14:paraId="518FC120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понятия «сервер», «хостинг», «компьютерная сеть»,</w:t>
      </w:r>
      <w:r w:rsidR="008F7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  <w:lang w:val="ru-RU"/>
        </w:rPr>
        <w:t>«локальная сеть», «глобальная сеть»;</w:t>
      </w:r>
    </w:p>
    <w:p w14:paraId="12F0D6B3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формировании адреса в Интернете;</w:t>
      </w:r>
    </w:p>
    <w:p w14:paraId="3C693DFC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работать с электронной почтой;</w:t>
      </w:r>
    </w:p>
    <w:p w14:paraId="2C7BC5CA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создавать аккаунт в социальной сети;</w:t>
      </w:r>
    </w:p>
    <w:p w14:paraId="235F96AC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безопасности в Интернете;</w:t>
      </w:r>
    </w:p>
    <w:p w14:paraId="2524187B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отличать надёжный пароль от ненадёжного;</w:t>
      </w:r>
    </w:p>
    <w:p w14:paraId="74CBF1E9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личной информации и о правилах </w:t>
      </w:r>
      <w:proofErr w:type="spellStart"/>
      <w:r w:rsidRPr="008F7F73">
        <w:rPr>
          <w:rFonts w:ascii="Times New Roman" w:hAnsi="Times New Roman" w:cs="Times New Roman"/>
          <w:sz w:val="24"/>
          <w:szCs w:val="24"/>
          <w:lang w:val="ru-RU"/>
        </w:rPr>
        <w:t>ра</w:t>
      </w:r>
      <w:proofErr w:type="spellEnd"/>
      <w:r w:rsidRPr="008F7F73">
        <w:rPr>
          <w:rFonts w:ascii="Times New Roman" w:hAnsi="Times New Roman" w:cs="Times New Roman"/>
          <w:sz w:val="24"/>
          <w:szCs w:val="24"/>
          <w:lang w:val="ru-RU"/>
        </w:rPr>
        <w:t>- боты с ней;</w:t>
      </w:r>
    </w:p>
    <w:p w14:paraId="4F0C5F92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знать, что такое вирусы и антивирусное программное </w:t>
      </w:r>
      <w:proofErr w:type="spellStart"/>
      <w:r w:rsidRPr="008F7F73">
        <w:rPr>
          <w:rFonts w:ascii="Times New Roman" w:hAnsi="Times New Roman" w:cs="Times New Roman"/>
          <w:sz w:val="24"/>
          <w:szCs w:val="24"/>
          <w:lang w:val="ru-RU"/>
        </w:rPr>
        <w:t>обеспе</w:t>
      </w:r>
      <w:proofErr w:type="spellEnd"/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F7F73">
        <w:rPr>
          <w:rFonts w:ascii="Times New Roman" w:hAnsi="Times New Roman" w:cs="Times New Roman"/>
          <w:sz w:val="24"/>
          <w:szCs w:val="24"/>
          <w:lang w:val="ru-RU"/>
        </w:rPr>
        <w:t>чение</w:t>
      </w:r>
      <w:proofErr w:type="spellEnd"/>
      <w:r w:rsidRPr="008F7F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8BB3B7B" w14:textId="77777777" w:rsidR="00303D82" w:rsidRPr="008F7F73" w:rsidRDefault="00303D82" w:rsidP="008F7F73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F73">
        <w:rPr>
          <w:rFonts w:ascii="Times New Roman" w:hAnsi="Times New Roman" w:cs="Times New Roman"/>
          <w:sz w:val="24"/>
          <w:szCs w:val="24"/>
        </w:rPr>
        <w:t>знать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F73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F73">
        <w:rPr>
          <w:rFonts w:ascii="Times New Roman" w:hAnsi="Times New Roman" w:cs="Times New Roman"/>
          <w:sz w:val="24"/>
          <w:szCs w:val="24"/>
        </w:rPr>
        <w:t>сетевого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F73">
        <w:rPr>
          <w:rFonts w:ascii="Times New Roman" w:hAnsi="Times New Roman" w:cs="Times New Roman"/>
          <w:sz w:val="24"/>
          <w:szCs w:val="24"/>
        </w:rPr>
        <w:t>этикета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1E5B68D" w14:textId="77777777" w:rsidR="008F7F73" w:rsidRDefault="008F7F73" w:rsidP="008F7F7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4990308" w14:textId="77777777" w:rsidR="00303D82" w:rsidRPr="008F7F73" w:rsidRDefault="008F7F73" w:rsidP="008F7F7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F7F73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14:paraId="0D163282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знать, что такое модель и моделирование;</w:t>
      </w:r>
    </w:p>
    <w:p w14:paraId="279C6E95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этапы моделирования;</w:t>
      </w:r>
    </w:p>
    <w:p w14:paraId="374B1D4D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строить словесную модель;</w:t>
      </w:r>
    </w:p>
    <w:p w14:paraId="57AFDE46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виды моделей;</w:t>
      </w:r>
    </w:p>
    <w:p w14:paraId="10EF1254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информационном моделировании;</w:t>
      </w:r>
    </w:p>
    <w:p w14:paraId="3E9ECD66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строить информационную модель;</w:t>
      </w:r>
    </w:p>
    <w:p w14:paraId="6D3A9453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формальном описании моделей; 6 иметь представление о компьютерном</w:t>
      </w:r>
      <w:r w:rsidR="008F7F73"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  <w:lang w:val="ru-RU"/>
        </w:rPr>
        <w:t>моделировании; 6 знать, что такое компьютерная игра;</w:t>
      </w:r>
    </w:p>
    <w:p w14:paraId="7B591EEC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перемещать спрайты с помощью команд;</w:t>
      </w:r>
    </w:p>
    <w:p w14:paraId="25043DCB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игры с помощью среды визуального программирования </w:t>
      </w:r>
      <w:r w:rsidRPr="008F7F73">
        <w:rPr>
          <w:rFonts w:ascii="Times New Roman" w:hAnsi="Times New Roman" w:cs="Times New Roman"/>
          <w:sz w:val="24"/>
          <w:szCs w:val="24"/>
        </w:rPr>
        <w:t>Scratch</w:t>
      </w:r>
      <w:r w:rsidRPr="008F7F7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C36A8A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информационных процессах;</w:t>
      </w:r>
    </w:p>
    <w:p w14:paraId="19DB0926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способы получения и кодирования информации;</w:t>
      </w:r>
    </w:p>
    <w:p w14:paraId="02FAC88E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двоичном коде;</w:t>
      </w:r>
    </w:p>
    <w:p w14:paraId="69ECA994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осуществлять процессы двоичного кодирования и декодирования информации на компьютере;</w:t>
      </w:r>
    </w:p>
    <w:p w14:paraId="3732833C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кодировать различную информацию двоичным кодом;</w:t>
      </w:r>
    </w:p>
    <w:p w14:paraId="27E177EE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равномерном двоичном коде;</w:t>
      </w:r>
    </w:p>
    <w:p w14:paraId="0FC2A4DB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правила создания кодовых таблиц;</w:t>
      </w:r>
    </w:p>
    <w:p w14:paraId="393B0C4C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определять информационный объём данных;</w:t>
      </w:r>
    </w:p>
    <w:p w14:paraId="295395EE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единицы измерения информации;</w:t>
      </w:r>
    </w:p>
    <w:p w14:paraId="06AB8888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основные расширения файлов;</w:t>
      </w:r>
    </w:p>
    <w:p w14:paraId="7DA17E4D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табличных моделях и их особенностях;</w:t>
      </w:r>
    </w:p>
    <w:p w14:paraId="37775951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интерфейс табличного процессора;</w:t>
      </w:r>
    </w:p>
    <w:p w14:paraId="78AA5050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 понятие «ячейка»;</w:t>
      </w:r>
    </w:p>
    <w:p w14:paraId="38D80FBD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определять адреса ячеек в табличном процессоре;</w:t>
      </w:r>
    </w:p>
    <w:p w14:paraId="53E0971B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знать, что такое диапазон данных;</w:t>
      </w:r>
    </w:p>
    <w:p w14:paraId="6A11D1A7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определять адрес диапазона данных;</w:t>
      </w:r>
    </w:p>
    <w:p w14:paraId="48A4F49F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работать с различными типами данных в ячейках;</w:t>
      </w:r>
    </w:p>
    <w:p w14:paraId="7B494263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F73">
        <w:rPr>
          <w:rFonts w:ascii="Times New Roman" w:hAnsi="Times New Roman" w:cs="Times New Roman"/>
          <w:sz w:val="24"/>
          <w:szCs w:val="24"/>
          <w:lang w:val="ru-RU"/>
        </w:rPr>
        <w:t>составлять формулы в табличном процессоре;</w:t>
      </w:r>
    </w:p>
    <w:p w14:paraId="4484CCDF" w14:textId="77777777" w:rsidR="00303D82" w:rsidRPr="008F7F73" w:rsidRDefault="00303D82" w:rsidP="008F7F73">
      <w:pPr>
        <w:pStyle w:val="ae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F73">
        <w:rPr>
          <w:rFonts w:ascii="Times New Roman" w:hAnsi="Times New Roman" w:cs="Times New Roman"/>
          <w:sz w:val="24"/>
          <w:szCs w:val="24"/>
        </w:rPr>
        <w:t>пользоваться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F73">
        <w:rPr>
          <w:rFonts w:ascii="Times New Roman" w:hAnsi="Times New Roman" w:cs="Times New Roman"/>
          <w:sz w:val="24"/>
          <w:szCs w:val="24"/>
        </w:rPr>
        <w:t>функцией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F73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F73">
        <w:rPr>
          <w:rFonts w:ascii="Times New Roman" w:hAnsi="Times New Roman" w:cs="Times New Roman"/>
          <w:sz w:val="24"/>
          <w:szCs w:val="24"/>
        </w:rPr>
        <w:t>ячеек</w:t>
      </w:r>
      <w:proofErr w:type="spellEnd"/>
      <w:r w:rsidRPr="008F7F73">
        <w:rPr>
          <w:rFonts w:ascii="Times New Roman" w:hAnsi="Times New Roman" w:cs="Times New Roman"/>
          <w:sz w:val="24"/>
          <w:szCs w:val="24"/>
        </w:rPr>
        <w:t>.</w:t>
      </w:r>
    </w:p>
    <w:p w14:paraId="35B4590F" w14:textId="77777777" w:rsidR="00303D82" w:rsidRPr="005A6CAC" w:rsidRDefault="00303D82">
      <w:pPr>
        <w:rPr>
          <w:lang w:val="ru-RU"/>
        </w:rPr>
        <w:sectPr w:rsidR="00303D82" w:rsidRPr="005A6CAC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14:paraId="62C96A51" w14:textId="77777777" w:rsidR="00F8786F" w:rsidRPr="005A6CAC" w:rsidRDefault="00F8786F">
      <w:pPr>
        <w:autoSpaceDE w:val="0"/>
        <w:autoSpaceDN w:val="0"/>
        <w:spacing w:after="64" w:line="220" w:lineRule="exact"/>
        <w:rPr>
          <w:lang w:val="ru-RU"/>
        </w:rPr>
      </w:pPr>
    </w:p>
    <w:p w14:paraId="64008568" w14:textId="77777777" w:rsidR="00F8786F" w:rsidRPr="00E86FCB" w:rsidRDefault="005A6CAC">
      <w:pPr>
        <w:autoSpaceDE w:val="0"/>
        <w:autoSpaceDN w:val="0"/>
        <w:spacing w:after="92" w:line="374" w:lineRule="auto"/>
        <w:ind w:right="11952"/>
        <w:rPr>
          <w:lang w:val="ru-RU"/>
        </w:rPr>
      </w:pPr>
      <w:r w:rsidRPr="00E86FC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  <w:r w:rsidRPr="00E86FCB">
        <w:rPr>
          <w:lang w:val="ru-RU"/>
        </w:rPr>
        <w:br/>
      </w:r>
      <w:r w:rsidRPr="00E86FCB">
        <w:rPr>
          <w:rFonts w:ascii="Times New Roman" w:eastAsia="Times New Roman" w:hAnsi="Times New Roman"/>
          <w:b/>
          <w:color w:val="000000"/>
          <w:sz w:val="18"/>
          <w:lang w:val="ru-RU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840"/>
        <w:gridCol w:w="530"/>
        <w:gridCol w:w="1524"/>
        <w:gridCol w:w="1560"/>
        <w:gridCol w:w="3580"/>
      </w:tblGrid>
      <w:tr w:rsidR="00F8786F" w14:paraId="47B39D95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ADAC6" w14:textId="77777777" w:rsidR="00F8786F" w:rsidRDefault="005A6CA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7984C" w14:textId="77777777" w:rsidR="00F8786F" w:rsidRPr="005A6CAC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A888F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5A47A" w14:textId="77777777" w:rsidR="00F8786F" w:rsidRDefault="005A6CA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8786F" w14:paraId="597E470C" w14:textId="77777777" w:rsidTr="003571B0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EFD" w14:textId="77777777" w:rsidR="00F8786F" w:rsidRDefault="00F8786F"/>
        </w:tc>
        <w:tc>
          <w:tcPr>
            <w:tcW w:w="7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42EE" w14:textId="77777777" w:rsidR="00F8786F" w:rsidRDefault="00F8786F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68830" w14:textId="77777777" w:rsidR="00F8786F" w:rsidRDefault="005A6C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39092" w14:textId="77777777" w:rsidR="00F8786F" w:rsidRDefault="005A6C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E2A0D" w14:textId="77777777" w:rsidR="00F8786F" w:rsidRDefault="005A6C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F59C" w14:textId="77777777" w:rsidR="00F8786F" w:rsidRDefault="00F8786F"/>
        </w:tc>
      </w:tr>
      <w:tr w:rsidR="00F8786F" w:rsidRPr="00E86FCB" w14:paraId="17F9B0E5" w14:textId="777777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88E58" w14:textId="77777777" w:rsidR="00F8786F" w:rsidRPr="005A6CAC" w:rsidRDefault="005A6CAC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 </w:t>
            </w:r>
            <w:r w:rsidR="003571B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Устройство компьютера (</w:t>
            </w:r>
            <w:r w:rsidR="006974ED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5</w:t>
            </w:r>
            <w:r w:rsidR="003571B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ч)</w:t>
            </w:r>
          </w:p>
        </w:tc>
      </w:tr>
      <w:tr w:rsidR="00F8786F" w14:paraId="42312CDB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3FC62" w14:textId="77777777" w:rsidR="00F8786F" w:rsidRDefault="005A6C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2878" w14:textId="77777777" w:rsidR="00F8786F" w:rsidRPr="003571B0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Компьютер- универсальное устройство обработки данных</w:t>
            </w:r>
            <w:r w:rsidR="005A6CAC" w:rsidRPr="003571B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B80E0" w14:textId="77777777" w:rsidR="00F8786F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BDFD3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68250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1F6AD" w14:textId="77777777" w:rsidR="00F8786F" w:rsidRDefault="00F8786F">
            <w:pPr>
              <w:autoSpaceDE w:val="0"/>
              <w:autoSpaceDN w:val="0"/>
              <w:spacing w:before="76" w:after="0" w:line="245" w:lineRule="auto"/>
              <w:ind w:right="1728"/>
              <w:jc w:val="center"/>
            </w:pPr>
          </w:p>
        </w:tc>
      </w:tr>
      <w:tr w:rsidR="00F8786F" w14:paraId="7D38CF32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29783" w14:textId="77777777" w:rsidR="00F8786F" w:rsidRDefault="005A6C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B6124" w14:textId="77777777" w:rsidR="00F8786F" w:rsidRPr="003571B0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Файлы и папки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A9949" w14:textId="77777777" w:rsidR="00F8786F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78559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37C87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D0EAD" w14:textId="77777777" w:rsidR="00F8786F" w:rsidRDefault="00F8786F">
            <w:pPr>
              <w:autoSpaceDE w:val="0"/>
              <w:autoSpaceDN w:val="0"/>
              <w:spacing w:before="76" w:after="0" w:line="245" w:lineRule="auto"/>
              <w:ind w:right="1728"/>
              <w:jc w:val="center"/>
            </w:pPr>
          </w:p>
        </w:tc>
      </w:tr>
      <w:tr w:rsidR="00F8786F" w14:paraId="7D7B877F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1B4E4" w14:textId="77777777" w:rsidR="00F8786F" w:rsidRDefault="005A6C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54EE5" w14:textId="77777777" w:rsidR="00F8786F" w:rsidRDefault="003571B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Текстовые документы</w:t>
            </w:r>
            <w:r w:rsidR="005A6CAC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06649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0AFBF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31930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A285F" w14:textId="77777777" w:rsidR="00F8786F" w:rsidRDefault="00F8786F">
            <w:pPr>
              <w:autoSpaceDE w:val="0"/>
              <w:autoSpaceDN w:val="0"/>
              <w:spacing w:before="76" w:after="0" w:line="245" w:lineRule="auto"/>
              <w:ind w:right="1728"/>
              <w:jc w:val="center"/>
            </w:pPr>
          </w:p>
        </w:tc>
      </w:tr>
      <w:tr w:rsidR="00F8786F" w14:paraId="3D38874B" w14:textId="77777777">
        <w:trPr>
          <w:trHeight w:hRule="exact" w:val="328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9FBD1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E2AF6" w14:textId="77777777" w:rsidR="00F8786F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2F563" w14:textId="77777777" w:rsidR="00F8786F" w:rsidRDefault="00F8786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C9E86" w14:textId="77777777" w:rsidR="00F8786F" w:rsidRDefault="00F8786F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A4011" w14:textId="77777777" w:rsidR="00F8786F" w:rsidRDefault="00F8786F"/>
        </w:tc>
      </w:tr>
    </w:tbl>
    <w:p w14:paraId="3CAB2E26" w14:textId="77777777" w:rsidR="00F8786F" w:rsidRDefault="00F8786F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840"/>
        <w:gridCol w:w="530"/>
        <w:gridCol w:w="1524"/>
        <w:gridCol w:w="1560"/>
        <w:gridCol w:w="3580"/>
      </w:tblGrid>
      <w:tr w:rsidR="00F8786F" w:rsidRPr="002C2A59" w14:paraId="070F268C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642D9" w14:textId="77777777" w:rsidR="00F8786F" w:rsidRPr="003571B0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="003571B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Знакомство со средой визуального программирования </w:t>
            </w:r>
            <w:r w:rsidR="003571B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Scratch</w:t>
            </w:r>
            <w:r w:rsidR="003571B0" w:rsidRPr="003571B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</w:t>
            </w:r>
            <w:r w:rsidR="006974ED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(13ч)</w:t>
            </w:r>
          </w:p>
        </w:tc>
      </w:tr>
      <w:tr w:rsidR="00F8786F" w14:paraId="412575BE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686AC" w14:textId="77777777" w:rsidR="00F8786F" w:rsidRDefault="005A6C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96F12" w14:textId="77777777" w:rsidR="00F8786F" w:rsidRPr="003571B0" w:rsidRDefault="003571B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Язык программирования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6BF4E" w14:textId="77777777" w:rsidR="00F8786F" w:rsidRP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61543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A83FA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60974" w14:textId="77777777" w:rsidR="00F8786F" w:rsidRDefault="00F8786F">
            <w:pPr>
              <w:autoSpaceDE w:val="0"/>
              <w:autoSpaceDN w:val="0"/>
              <w:spacing w:before="78" w:after="0" w:line="245" w:lineRule="auto"/>
              <w:ind w:left="72" w:right="1728"/>
            </w:pPr>
          </w:p>
        </w:tc>
      </w:tr>
      <w:tr w:rsidR="00F8786F" w14:paraId="6986F996" w14:textId="77777777">
        <w:trPr>
          <w:trHeight w:hRule="exact" w:val="348"/>
        </w:trPr>
        <w:tc>
          <w:tcPr>
            <w:tcW w:w="830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2C241" w14:textId="77777777" w:rsidR="00F8786F" w:rsidRDefault="005A6CAC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3155A" w14:textId="77777777" w:rsidR="00F8786F" w:rsidRPr="006974ED" w:rsidRDefault="005A6CAC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6974E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6DA17" w14:textId="77777777" w:rsidR="00F8786F" w:rsidRDefault="00F8786F"/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96745" w14:textId="77777777" w:rsidR="00F8786F" w:rsidRDefault="00F8786F"/>
        </w:tc>
        <w:tc>
          <w:tcPr>
            <w:tcW w:w="35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B7D69" w14:textId="77777777" w:rsidR="00F8786F" w:rsidRDefault="00F8786F"/>
        </w:tc>
      </w:tr>
      <w:tr w:rsidR="00F8786F" w14:paraId="0149049C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1E487" w14:textId="77777777" w:rsidR="00F8786F" w:rsidRPr="003571B0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 w:rsidR="003571B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Создание презентаций</w:t>
            </w:r>
            <w:r w:rsidR="006974ED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(8ч)</w:t>
            </w:r>
          </w:p>
        </w:tc>
      </w:tr>
      <w:tr w:rsidR="00F8786F" w14:paraId="05A66B1C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287FF" w14:textId="77777777" w:rsidR="00F8786F" w:rsidRDefault="005A6C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82BBD" w14:textId="77777777" w:rsidR="00F8786F" w:rsidRPr="003571B0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571B0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2B865" w14:textId="77777777" w:rsidR="00F8786F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8C026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05A41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35165" w14:textId="77777777" w:rsidR="00F8786F" w:rsidRDefault="00F8786F">
            <w:pPr>
              <w:autoSpaceDE w:val="0"/>
              <w:autoSpaceDN w:val="0"/>
              <w:spacing w:before="76" w:after="0" w:line="245" w:lineRule="auto"/>
              <w:ind w:left="72" w:right="1728"/>
            </w:pPr>
          </w:p>
        </w:tc>
      </w:tr>
      <w:tr w:rsidR="003571B0" w14:paraId="3B2D99D9" w14:textId="77777777" w:rsidTr="00B54833">
        <w:trPr>
          <w:trHeight w:hRule="exact" w:val="540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7B55C" w14:textId="77777777" w:rsidR="003571B0" w:rsidRPr="003571B0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5805D" w14:textId="77777777" w:rsidR="003571B0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A1F84" w14:textId="77777777" w:rsidR="003571B0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7D97A" w14:textId="77777777" w:rsidR="003571B0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F04F3" w14:textId="77777777" w:rsidR="003571B0" w:rsidRDefault="003571B0">
            <w:pPr>
              <w:autoSpaceDE w:val="0"/>
              <w:autoSpaceDN w:val="0"/>
              <w:spacing w:before="76" w:after="0" w:line="245" w:lineRule="auto"/>
              <w:ind w:left="72" w:right="1728"/>
            </w:pPr>
          </w:p>
        </w:tc>
      </w:tr>
      <w:tr w:rsidR="003571B0" w:rsidRPr="002C2A59" w14:paraId="7AEB3210" w14:textId="77777777" w:rsidTr="00B54833">
        <w:trPr>
          <w:trHeight w:hRule="exact" w:val="54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3DCD1" w14:textId="77777777" w:rsidR="003571B0" w:rsidRPr="006974ED" w:rsidRDefault="003571B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  <w:r w:rsidRPr="003158D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6974E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Коммуникация и безопасность в Сети</w:t>
            </w:r>
            <w:r w:rsidR="006974E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(8ч)</w:t>
            </w:r>
          </w:p>
        </w:tc>
      </w:tr>
      <w:tr w:rsidR="003571B0" w:rsidRPr="003571B0" w14:paraId="7472F766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C7E7C" w14:textId="77777777" w:rsidR="003571B0" w:rsidRPr="003571B0" w:rsidRDefault="003571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4.1.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D1977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Интеренете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6A979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0461F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EF1D3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FE7F9" w14:textId="77777777" w:rsidR="003571B0" w:rsidRPr="003571B0" w:rsidRDefault="003571B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</w:p>
        </w:tc>
      </w:tr>
      <w:tr w:rsidR="003571B0" w:rsidRPr="003571B0" w14:paraId="64A7D093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9F561" w14:textId="77777777" w:rsidR="003571B0" w:rsidRDefault="006974E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4.2.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77C5B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Безопасность в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Интеренете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A7B1D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1C906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9BB94" w14:textId="77777777" w:rsidR="003571B0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DF2C8" w14:textId="77777777" w:rsidR="003571B0" w:rsidRPr="003571B0" w:rsidRDefault="003571B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</w:p>
        </w:tc>
      </w:tr>
      <w:tr w:rsidR="006974ED" w:rsidRPr="003571B0" w14:paraId="450FCA31" w14:textId="77777777" w:rsidTr="00B54833">
        <w:trPr>
          <w:trHeight w:hRule="exact" w:val="540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98327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92A49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8186D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DC245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2C581" w14:textId="77777777" w:rsidR="006974ED" w:rsidRPr="003571B0" w:rsidRDefault="006974ED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</w:p>
        </w:tc>
      </w:tr>
      <w:tr w:rsidR="006974ED" w:rsidRPr="003571B0" w14:paraId="0DFC1673" w14:textId="77777777" w:rsidTr="00B54833">
        <w:trPr>
          <w:trHeight w:hRule="exact" w:val="540"/>
        </w:trPr>
        <w:tc>
          <w:tcPr>
            <w:tcW w:w="8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C9BF6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r w:rsidRPr="005A6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7DDE6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87681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70450" w14:textId="77777777" w:rsidR="006974ED" w:rsidRPr="003571B0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D358B" w14:textId="77777777" w:rsidR="006974ED" w:rsidRPr="003571B0" w:rsidRDefault="006974ED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lang w:val="ru-RU"/>
              </w:rPr>
            </w:pPr>
          </w:p>
        </w:tc>
      </w:tr>
    </w:tbl>
    <w:p w14:paraId="1AF6047C" w14:textId="77777777" w:rsidR="00F8786F" w:rsidRPr="003571B0" w:rsidRDefault="00F8786F">
      <w:pPr>
        <w:rPr>
          <w:lang w:val="ru-RU"/>
        </w:rPr>
        <w:sectPr w:rsidR="00F8786F" w:rsidRPr="003571B0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B16C031" w14:textId="77777777" w:rsidR="006974ED" w:rsidRPr="006974ED" w:rsidRDefault="006974ED" w:rsidP="006974ED">
      <w:pPr>
        <w:tabs>
          <w:tab w:val="left" w:pos="1152"/>
        </w:tabs>
        <w:rPr>
          <w:lang w:val="ru-RU"/>
        </w:rPr>
      </w:pPr>
    </w:p>
    <w:p w14:paraId="62D80C03" w14:textId="77777777" w:rsidR="00F8786F" w:rsidRDefault="005A6CAC">
      <w:pPr>
        <w:autoSpaceDE w:val="0"/>
        <w:autoSpaceDN w:val="0"/>
        <w:spacing w:before="188" w:after="598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6976"/>
        <w:gridCol w:w="540"/>
        <w:gridCol w:w="1718"/>
        <w:gridCol w:w="1764"/>
        <w:gridCol w:w="4024"/>
      </w:tblGrid>
      <w:tr w:rsidR="00F8786F" w14:paraId="6972D023" w14:textId="77777777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1C4CE" w14:textId="77777777" w:rsidR="00F8786F" w:rsidRDefault="005A6CAC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7D405" w14:textId="77777777" w:rsidR="00F8786F" w:rsidRPr="005A6CAC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DC511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E03C1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8786F" w14:paraId="46E47A09" w14:textId="77777777" w:rsidTr="006974ED">
        <w:trPr>
          <w:trHeight w:hRule="exact" w:val="3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C46D" w14:textId="77777777" w:rsidR="00F8786F" w:rsidRDefault="00F8786F"/>
        </w:tc>
        <w:tc>
          <w:tcPr>
            <w:tcW w:w="6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7126" w14:textId="77777777" w:rsidR="00F8786F" w:rsidRDefault="00F8786F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C99D7" w14:textId="77777777" w:rsidR="00F8786F" w:rsidRDefault="005A6C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6C18A" w14:textId="77777777" w:rsidR="00F8786F" w:rsidRDefault="005A6C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BD5D2" w14:textId="77777777" w:rsidR="00F8786F" w:rsidRDefault="005A6C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E1E2" w14:textId="77777777" w:rsidR="00F8786F" w:rsidRDefault="00F8786F"/>
        </w:tc>
      </w:tr>
      <w:tr w:rsidR="00F8786F" w:rsidRPr="00E86FCB" w14:paraId="690D6BA9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A8A6E" w14:textId="77777777" w:rsidR="00F8786F" w:rsidRPr="005A6CAC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="006974ED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Информационные модели</w:t>
            </w:r>
          </w:p>
        </w:tc>
      </w:tr>
      <w:tr w:rsidR="00F8786F" w14:paraId="5B97D6AE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81A18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DF38B" w14:textId="77777777" w:rsidR="00F8786F" w:rsidRPr="005A6CAC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Моделирование как метод познания мира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4F9C2" w14:textId="77777777" w:rsidR="00F8786F" w:rsidRPr="0060528E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E4E49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E12F3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9B23F" w14:textId="77777777" w:rsidR="00F8786F" w:rsidRDefault="00F8786F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</w:tr>
      <w:tr w:rsidR="006974ED" w14:paraId="13E87A5E" w14:textId="77777777" w:rsidTr="00B54833">
        <w:trPr>
          <w:trHeight w:hRule="exact" w:val="540"/>
        </w:trPr>
        <w:tc>
          <w:tcPr>
            <w:tcW w:w="7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3A919" w14:textId="77777777" w:rsidR="006974ED" w:rsidRPr="005A6CAC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B26C1" w14:textId="77777777" w:rsidR="006974ED" w:rsidRPr="006974ED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AB1ED" w14:textId="77777777" w:rsidR="006974ED" w:rsidRDefault="006974ED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895A9" w14:textId="77777777" w:rsidR="006974ED" w:rsidRDefault="006974ED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22F96" w14:textId="77777777" w:rsidR="006974ED" w:rsidRDefault="006974ED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</w:tr>
      <w:tr w:rsidR="006974ED" w:rsidRPr="006974ED" w14:paraId="7B39D6C6" w14:textId="77777777" w:rsidTr="00B5483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B18B3" w14:textId="77777777" w:rsidR="006974ED" w:rsidRP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2</w:t>
            </w: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Создание игр в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Scratch</w:t>
            </w:r>
          </w:p>
          <w:p w14:paraId="36DF7FD7" w14:textId="77777777" w:rsidR="006974ED" w:rsidRP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974ED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Округление натуральных чисел.</w:t>
            </w:r>
          </w:p>
          <w:p w14:paraId="37383BC4" w14:textId="77777777" w:rsidR="006974ED" w:rsidRP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974E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14:paraId="03598DD2" w14:textId="77777777" w:rsidR="006974ED" w:rsidRP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974E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  <w:p w14:paraId="1DA26CEF" w14:textId="77777777" w:rsidR="006974ED" w:rsidRP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974E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</w:tr>
      <w:tr w:rsidR="00F8786F" w14:paraId="549D16E6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174D8" w14:textId="77777777" w:rsidR="00F8786F" w:rsidRPr="0060528E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C79AD" w14:textId="77777777" w:rsidR="00F8786F" w:rsidRPr="005A6CAC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Язык программирования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4E1C0" w14:textId="77777777" w:rsidR="00F8786F" w:rsidRPr="0060528E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55EFE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9DA63" w14:textId="77777777" w:rsidR="00F8786F" w:rsidRDefault="005A6C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BF6F0" w14:textId="77777777" w:rsidR="00F8786F" w:rsidRDefault="00F8786F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</w:tr>
      <w:tr w:rsidR="006974ED" w14:paraId="57EB9E31" w14:textId="77777777" w:rsidTr="00B54833">
        <w:trPr>
          <w:trHeight w:hRule="exact" w:val="348"/>
        </w:trPr>
        <w:tc>
          <w:tcPr>
            <w:tcW w:w="7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45ADC" w14:textId="77777777" w:rsidR="006974ED" w:rsidRPr="005A6CAC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E7393" w14:textId="77777777" w:rsidR="006974ED" w:rsidRPr="0060528E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4BD72" w14:textId="77777777" w:rsid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49F99" w14:textId="77777777" w:rsidR="006974ED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B7A9C" w14:textId="77777777" w:rsidR="006974ED" w:rsidRDefault="006974ED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</w:tr>
      <w:tr w:rsidR="006974ED" w:rsidRPr="006974ED" w14:paraId="11E04204" w14:textId="77777777" w:rsidTr="00B54833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0B0BF" w14:textId="77777777" w:rsidR="006974ED" w:rsidRPr="006974ED" w:rsidRDefault="006974ED" w:rsidP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3</w:t>
            </w: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Информационные процессы</w:t>
            </w:r>
          </w:p>
          <w:p w14:paraId="522934ED" w14:textId="77777777" w:rsidR="006974ED" w:rsidRPr="006974ED" w:rsidRDefault="006974E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</w:p>
        </w:tc>
      </w:tr>
      <w:tr w:rsidR="00F8786F" w14:paraId="38BE5304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145BA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CEC34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Информация и информационные процессы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E557D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28B01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B831A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138D7" w14:textId="77777777" w:rsidR="00F8786F" w:rsidRDefault="00F8786F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</w:tr>
      <w:tr w:rsidR="00F8786F" w14:paraId="3EB76B40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3A228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0528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0D356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Двоичный код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87F5A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A9C4E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B1283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1EB95" w14:textId="77777777" w:rsidR="00F8786F" w:rsidRDefault="00F8786F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</w:tr>
      <w:tr w:rsidR="00F8786F" w14:paraId="5437B83E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A51F7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730CB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Единицы измерения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7C132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B991E" w14:textId="77777777" w:rsidR="00F8786F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DFAC7" w14:textId="77777777" w:rsidR="00F8786F" w:rsidRDefault="005A6C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A66D4" w14:textId="77777777" w:rsidR="00F8786F" w:rsidRDefault="00F8786F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</w:tr>
      <w:tr w:rsidR="006974ED" w14:paraId="56CCD46C" w14:textId="77777777" w:rsidTr="00B54833">
        <w:trPr>
          <w:trHeight w:hRule="exact" w:val="348"/>
        </w:trPr>
        <w:tc>
          <w:tcPr>
            <w:tcW w:w="7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40BA5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FB313" w14:textId="77777777" w:rsidR="006974ED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5BCBE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67A86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734AE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</w:tr>
      <w:tr w:rsidR="006974ED" w14:paraId="09A091FB" w14:textId="77777777" w:rsidTr="00B5483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E0B94" w14:textId="77777777" w:rsidR="006974ED" w:rsidRPr="006974ED" w:rsidRDefault="006974ED" w:rsidP="006974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r w:rsidR="0060528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4</w:t>
            </w:r>
            <w:r w:rsidRPr="005A6CA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Электронные таблицы</w:t>
            </w:r>
          </w:p>
          <w:p w14:paraId="4F0EE629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</w:tr>
      <w:tr w:rsidR="006974ED" w14:paraId="3676BCAF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D10EA" w14:textId="77777777" w:rsidR="006974ED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ECCD4" w14:textId="77777777" w:rsidR="006974ED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Электронные таблицы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4C98B" w14:textId="77777777" w:rsidR="006974ED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49BE1" w14:textId="77777777" w:rsidR="006974ED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D0465" w14:textId="77777777" w:rsidR="006974ED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E61B2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</w:tr>
      <w:tr w:rsidR="006974ED" w14:paraId="08300BAF" w14:textId="77777777" w:rsidTr="00B54833">
        <w:trPr>
          <w:trHeight w:hRule="exact" w:val="348"/>
        </w:trPr>
        <w:tc>
          <w:tcPr>
            <w:tcW w:w="7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1694F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1A61B" w14:textId="77777777" w:rsidR="006974ED" w:rsidRPr="0060528E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E52AB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64383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8C6D0" w14:textId="77777777" w:rsidR="006974ED" w:rsidRDefault="006974ED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</w:tr>
      <w:tr w:rsidR="006974ED" w:rsidRPr="006974ED" w14:paraId="3D0BAF59" w14:textId="77777777" w:rsidTr="00B54833">
        <w:trPr>
          <w:trHeight w:hRule="exact" w:val="348"/>
        </w:trPr>
        <w:tc>
          <w:tcPr>
            <w:tcW w:w="7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CDE30" w14:textId="77777777" w:rsidR="006974ED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</w:pPr>
            <w:r w:rsidRPr="005A6CA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4B852" w14:textId="77777777" w:rsidR="006974ED" w:rsidRPr="006974ED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FF650" w14:textId="77777777" w:rsidR="006974ED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90A58" w14:textId="77777777" w:rsidR="006974ED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E9D0C" w14:textId="77777777" w:rsidR="006974ED" w:rsidRPr="006974ED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</w:p>
        </w:tc>
      </w:tr>
    </w:tbl>
    <w:p w14:paraId="0452C8F2" w14:textId="77777777" w:rsidR="006974ED" w:rsidRPr="006974ED" w:rsidRDefault="006974ED" w:rsidP="006974ED">
      <w:pPr>
        <w:rPr>
          <w:lang w:val="ru-RU"/>
        </w:rPr>
        <w:sectPr w:rsidR="006974ED" w:rsidRPr="006974ED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6F396B2" w14:textId="77777777" w:rsidR="00F8786F" w:rsidRDefault="00F8786F">
      <w:pPr>
        <w:autoSpaceDE w:val="0"/>
        <w:autoSpaceDN w:val="0"/>
        <w:spacing w:after="78" w:line="220" w:lineRule="exact"/>
        <w:rPr>
          <w:lang w:val="ru-RU"/>
        </w:rPr>
      </w:pPr>
    </w:p>
    <w:p w14:paraId="79E92000" w14:textId="77777777" w:rsidR="000D0D4B" w:rsidRPr="000D0D4B" w:rsidRDefault="000D0D4B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D0D4B">
        <w:rPr>
          <w:rFonts w:ascii="Times New Roman" w:eastAsia="Times New Roman" w:hAnsi="Times New Roman"/>
          <w:b/>
          <w:color w:val="000000"/>
          <w:sz w:val="24"/>
          <w:lang w:val="ru-RU"/>
        </w:rPr>
        <w:t>ФОРМА ПРОВЕДЕНИЯ ЗАНЯТИЙ</w:t>
      </w:r>
    </w:p>
    <w:p w14:paraId="7F7D8B38" w14:textId="77777777" w:rsidR="000D0D4B" w:rsidRPr="000D0D4B" w:rsidRDefault="000D0D4B" w:rsidP="000D0D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D4B">
        <w:rPr>
          <w:rFonts w:ascii="Times New Roman" w:hAnsi="Times New Roman" w:cs="Times New Roman"/>
          <w:sz w:val="24"/>
          <w:szCs w:val="24"/>
          <w:lang w:val="ru-RU"/>
        </w:rPr>
        <w:t>Обучение предусматривает групповую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D4B">
        <w:rPr>
          <w:rFonts w:ascii="Times New Roman" w:hAnsi="Times New Roman" w:cs="Times New Roman"/>
          <w:sz w:val="24"/>
          <w:szCs w:val="24"/>
          <w:lang w:val="ru-RU"/>
        </w:rPr>
        <w:t>форму занятий в классе с учителем. Тематическое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D4B">
        <w:rPr>
          <w:rFonts w:ascii="Times New Roman" w:hAnsi="Times New Roman" w:cs="Times New Roman"/>
          <w:sz w:val="24"/>
          <w:szCs w:val="24"/>
          <w:lang w:val="ru-RU"/>
        </w:rPr>
        <w:t>планирование каждого класса состоит из четырёх модулей, в каждом из которых от 4 до 14 занятий.</w:t>
      </w:r>
    </w:p>
    <w:p w14:paraId="0E52E0DA" w14:textId="77777777" w:rsidR="000D0D4B" w:rsidRPr="000D0D4B" w:rsidRDefault="000D0D4B" w:rsidP="000D0D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D4B">
        <w:rPr>
          <w:rFonts w:ascii="Times New Roman" w:hAnsi="Times New Roman" w:cs="Times New Roman"/>
          <w:sz w:val="24"/>
          <w:szCs w:val="24"/>
          <w:lang w:val="ru-RU"/>
        </w:rPr>
        <w:t>Занятия предусматривают индивидуальную и групповую работу школьников, а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D4B">
        <w:rPr>
          <w:rFonts w:ascii="Times New Roman" w:hAnsi="Times New Roman" w:cs="Times New Roman"/>
          <w:sz w:val="24"/>
          <w:szCs w:val="24"/>
          <w:lang w:val="ru-RU"/>
        </w:rPr>
        <w:t>предоставляют им возможность проявить и развить самостоятельность. В курсе наиболее распространены следующие формы работы: обсуждения, дискуссии, решения кейсов, эксперименты, викторины, динамические паузы, дидактические игры, выполнение интерактивных заданий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D4B">
        <w:rPr>
          <w:rFonts w:ascii="Times New Roman" w:hAnsi="Times New Roman" w:cs="Times New Roman"/>
          <w:sz w:val="24"/>
          <w:szCs w:val="24"/>
          <w:lang w:val="ru-RU"/>
        </w:rPr>
        <w:t>образовательной платформе.</w:t>
      </w:r>
    </w:p>
    <w:p w14:paraId="1C88C844" w14:textId="77777777" w:rsidR="000D0D4B" w:rsidRDefault="000D0D4B">
      <w:pPr>
        <w:autoSpaceDE w:val="0"/>
        <w:autoSpaceDN w:val="0"/>
        <w:spacing w:after="78" w:line="220" w:lineRule="exact"/>
        <w:rPr>
          <w:lang w:val="ru-RU"/>
        </w:rPr>
      </w:pPr>
    </w:p>
    <w:p w14:paraId="46778D9A" w14:textId="77777777" w:rsidR="00F8786F" w:rsidRPr="00E86FCB" w:rsidRDefault="005A6CAC">
      <w:pPr>
        <w:autoSpaceDE w:val="0"/>
        <w:autoSpaceDN w:val="0"/>
        <w:spacing w:after="0" w:line="230" w:lineRule="auto"/>
        <w:rPr>
          <w:lang w:val="ru-RU"/>
        </w:rPr>
      </w:pPr>
      <w:r w:rsidRPr="00E86F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73802FEC" w14:textId="77777777" w:rsidR="00F8786F" w:rsidRPr="00E86FCB" w:rsidRDefault="005A6CAC">
      <w:pPr>
        <w:autoSpaceDE w:val="0"/>
        <w:autoSpaceDN w:val="0"/>
        <w:spacing w:before="346" w:after="0" w:line="230" w:lineRule="auto"/>
        <w:rPr>
          <w:lang w:val="ru-RU"/>
        </w:rPr>
      </w:pPr>
      <w:r w:rsidRPr="00E86FC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17BB6EEB" w14:textId="77777777" w:rsidR="009E2FF4" w:rsidRDefault="009E2FF4" w:rsidP="009E2F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FF4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УЧЕНИКА</w:t>
      </w:r>
    </w:p>
    <w:p w14:paraId="0C9ADC5B" w14:textId="77777777" w:rsidR="009E2FF4" w:rsidRPr="009E2FF4" w:rsidRDefault="009E2FF4" w:rsidP="009E2F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43E44" w14:textId="77777777" w:rsidR="009E2FF4" w:rsidRPr="009E2FF4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E2FF4">
        <w:rPr>
          <w:rFonts w:ascii="Times New Roman" w:hAnsi="Times New Roman" w:cs="Times New Roman"/>
          <w:sz w:val="24"/>
          <w:szCs w:val="24"/>
          <w:lang w:val="ru-RU"/>
        </w:rPr>
        <w:t>Помодульные</w:t>
      </w:r>
      <w:proofErr w:type="spellEnd"/>
      <w:r w:rsidRPr="009E2FF4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дидактические материалы, представленные на образовательной платформе (в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2FF4">
        <w:rPr>
          <w:rFonts w:ascii="Times New Roman" w:hAnsi="Times New Roman" w:cs="Times New Roman"/>
          <w:sz w:val="24"/>
          <w:szCs w:val="24"/>
          <w:lang w:val="ru-RU"/>
        </w:rPr>
        <w:t>том числе раздаточный материал и т. д.).</w:t>
      </w:r>
    </w:p>
    <w:p w14:paraId="39D57AD0" w14:textId="77777777" w:rsidR="009E2FF4" w:rsidRPr="009E2FF4" w:rsidRDefault="009E2FF4" w:rsidP="009E2FF4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2FF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4DD55BAC" w14:textId="77777777" w:rsidR="009E2FF4" w:rsidRPr="009E2FF4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2FF4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материалы.</w:t>
      </w:r>
    </w:p>
    <w:p w14:paraId="0D2AB4B9" w14:textId="77777777" w:rsidR="009E2FF4" w:rsidRPr="009E2FF4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2FF4">
        <w:rPr>
          <w:rFonts w:ascii="Times New Roman" w:hAnsi="Times New Roman" w:cs="Times New Roman"/>
          <w:sz w:val="24"/>
          <w:szCs w:val="24"/>
          <w:lang w:val="ru-RU"/>
        </w:rPr>
        <w:t>Демонстрационные материалы по теме занятия.</w:t>
      </w:r>
    </w:p>
    <w:p w14:paraId="3A63CB83" w14:textId="77777777" w:rsidR="009E2FF4" w:rsidRPr="009E2FF4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2FF4">
        <w:rPr>
          <w:rFonts w:ascii="Times New Roman" w:hAnsi="Times New Roman" w:cs="Times New Roman"/>
          <w:sz w:val="24"/>
          <w:szCs w:val="24"/>
          <w:lang w:val="ru-RU"/>
        </w:rPr>
        <w:t>Методическое видео с подробным разбором материалов, рекомендуемых для использования на занятии.</w:t>
      </w:r>
    </w:p>
    <w:p w14:paraId="2183442C" w14:textId="77777777" w:rsidR="009E2FF4" w:rsidRPr="009E2FF4" w:rsidRDefault="009E2FF4" w:rsidP="009E2FF4">
      <w:pPr>
        <w:pStyle w:val="af"/>
        <w:spacing w:before="3"/>
        <w:rPr>
          <w:sz w:val="19"/>
          <w:lang w:val="ru-RU"/>
        </w:rPr>
      </w:pPr>
    </w:p>
    <w:p w14:paraId="43DB0ED2" w14:textId="77777777" w:rsidR="009E2FF4" w:rsidRPr="009E2FF4" w:rsidRDefault="009E2FF4" w:rsidP="009E2FF4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2FF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ИНТЕРНЕТА</w:t>
      </w:r>
    </w:p>
    <w:p w14:paraId="45D46907" w14:textId="77777777" w:rsidR="009E2FF4" w:rsidRPr="009E2FF4" w:rsidRDefault="009E2FF4" w:rsidP="009E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FF4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9E2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FF4">
        <w:rPr>
          <w:rFonts w:ascii="Times New Roman" w:hAnsi="Times New Roman" w:cs="Times New Roman"/>
          <w:sz w:val="24"/>
          <w:szCs w:val="24"/>
        </w:rPr>
        <w:t>платформа</w:t>
      </w:r>
      <w:proofErr w:type="spellEnd"/>
      <w:r w:rsidRPr="009E2F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0CE0A1D" w14:textId="77777777" w:rsidR="009E2FF4" w:rsidRPr="009E2FF4" w:rsidRDefault="009E2FF4" w:rsidP="009E2FF4">
      <w:pPr>
        <w:pStyle w:val="af"/>
        <w:spacing w:before="7"/>
        <w:rPr>
          <w:lang w:val="ru-RU"/>
        </w:rPr>
      </w:pPr>
    </w:p>
    <w:p w14:paraId="7B66A278" w14:textId="77777777" w:rsidR="009E2FF4" w:rsidRPr="009E2FF4" w:rsidRDefault="009E2FF4" w:rsidP="009E2FF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2FF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2B73CEAE" w14:textId="77777777" w:rsidR="009E2FF4" w:rsidRPr="009E2FF4" w:rsidRDefault="009E2FF4" w:rsidP="009E2FF4">
      <w:pPr>
        <w:pStyle w:val="ae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2FF4">
        <w:rPr>
          <w:rFonts w:ascii="Times New Roman" w:hAnsi="Times New Roman" w:cs="Times New Roman"/>
          <w:sz w:val="24"/>
          <w:szCs w:val="24"/>
          <w:lang w:val="ru-RU"/>
        </w:rPr>
        <w:t>Компьютер (стационарный компьютер, ноутбук, планшет).</w:t>
      </w:r>
    </w:p>
    <w:p w14:paraId="14CCBC9C" w14:textId="77777777" w:rsidR="009E2FF4" w:rsidRPr="009E2FF4" w:rsidRDefault="009E2FF4" w:rsidP="009E2FF4">
      <w:pPr>
        <w:pStyle w:val="ae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E2FF4">
        <w:rPr>
          <w:rFonts w:ascii="Times New Roman" w:hAnsi="Times New Roman" w:cs="Times New Roman"/>
          <w:sz w:val="24"/>
          <w:szCs w:val="24"/>
        </w:rPr>
        <w:t>Компьютерные</w:t>
      </w:r>
      <w:proofErr w:type="spellEnd"/>
      <w:r w:rsidRPr="009E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FF4">
        <w:rPr>
          <w:rFonts w:ascii="Times New Roman" w:hAnsi="Times New Roman" w:cs="Times New Roman"/>
          <w:sz w:val="24"/>
          <w:szCs w:val="24"/>
        </w:rPr>
        <w:t>мыши</w:t>
      </w:r>
      <w:proofErr w:type="spellEnd"/>
      <w:r w:rsidRPr="009E2FF4">
        <w:rPr>
          <w:rFonts w:ascii="Times New Roman" w:hAnsi="Times New Roman" w:cs="Times New Roman"/>
          <w:sz w:val="24"/>
          <w:szCs w:val="24"/>
        </w:rPr>
        <w:t>.</w:t>
      </w:r>
    </w:p>
    <w:p w14:paraId="0D6C6685" w14:textId="77777777" w:rsidR="009E2FF4" w:rsidRPr="009E2FF4" w:rsidRDefault="009E2FF4" w:rsidP="009E2FF4">
      <w:pPr>
        <w:pStyle w:val="ae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FF4">
        <w:rPr>
          <w:rFonts w:ascii="Times New Roman" w:hAnsi="Times New Roman" w:cs="Times New Roman"/>
          <w:sz w:val="24"/>
          <w:szCs w:val="24"/>
        </w:rPr>
        <w:t>Клавиатуры</w:t>
      </w:r>
      <w:proofErr w:type="spellEnd"/>
      <w:r w:rsidRPr="009E2FF4">
        <w:rPr>
          <w:rFonts w:ascii="Times New Roman" w:hAnsi="Times New Roman" w:cs="Times New Roman"/>
          <w:sz w:val="24"/>
          <w:szCs w:val="24"/>
        </w:rPr>
        <w:t>.</w:t>
      </w:r>
    </w:p>
    <w:p w14:paraId="12A5B87D" w14:textId="77777777" w:rsidR="009E2FF4" w:rsidRPr="009E2FF4" w:rsidRDefault="009E2FF4" w:rsidP="009E2FF4">
      <w:pPr>
        <w:pStyle w:val="af"/>
        <w:spacing w:before="7"/>
        <w:rPr>
          <w:lang w:val="ru-RU"/>
        </w:rPr>
      </w:pPr>
    </w:p>
    <w:p w14:paraId="7AA3416A" w14:textId="77777777" w:rsidR="009E2FF4" w:rsidRPr="009E2FF4" w:rsidRDefault="009E2FF4" w:rsidP="009E2FF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2FF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 ДЛЯ ПРОВЕДЕНИЯ</w:t>
      </w:r>
    </w:p>
    <w:p w14:paraId="64116D93" w14:textId="77777777" w:rsidR="009E2FF4" w:rsidRPr="009E2FF4" w:rsidRDefault="009E2FF4" w:rsidP="009E2FF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E2FF4">
        <w:rPr>
          <w:rFonts w:ascii="Times New Roman" w:eastAsia="Times New Roman" w:hAnsi="Times New Roman"/>
          <w:b/>
          <w:color w:val="000000"/>
          <w:sz w:val="24"/>
          <w:lang w:val="ru-RU"/>
        </w:rPr>
        <w:t>ЛАБОРАТОРНЫХ РАБОТ, ПРАКТИЧЕСКИХ РАБОТ И ДЕМОНСТРАЦИЙ</w:t>
      </w:r>
    </w:p>
    <w:p w14:paraId="0BA59A2A" w14:textId="77777777" w:rsidR="009E2FF4" w:rsidRPr="00802798" w:rsidRDefault="009E2FF4" w:rsidP="009E2F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17F71A" w14:textId="77777777" w:rsidR="009E2FF4" w:rsidRPr="009E2FF4" w:rsidRDefault="009E2FF4" w:rsidP="009E2F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2FF4"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 с экраном (интерактивной доской) или интерактивная панель.</w:t>
      </w:r>
    </w:p>
    <w:p w14:paraId="116F82FB" w14:textId="77777777" w:rsidR="005A6CAC" w:rsidRPr="005A6CAC" w:rsidRDefault="005A6CAC" w:rsidP="009E2FF4">
      <w:pPr>
        <w:autoSpaceDE w:val="0"/>
        <w:autoSpaceDN w:val="0"/>
        <w:spacing w:before="262" w:after="0" w:line="230" w:lineRule="auto"/>
        <w:rPr>
          <w:lang w:val="ru-RU"/>
        </w:rPr>
      </w:pPr>
    </w:p>
    <w:sectPr w:rsidR="005A6CAC" w:rsidRPr="005A6CAC" w:rsidSect="009E2FF4">
      <w:pgSz w:w="11900" w:h="16840"/>
      <w:pgMar w:top="298" w:right="650" w:bottom="384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HGPMinchoE"/>
    <w:charset w:val="80"/>
    <w:family w:val="roman"/>
    <w:pitch w:val="variable"/>
  </w:font>
  <w:font w:name="FreeSans">
    <w:altName w:val="Arial Unicode MS"/>
    <w:charset w:val="80"/>
    <w:family w:val="swiss"/>
    <w:pitch w:val="default"/>
  </w:font>
  <w:font w:name="Droid Sans Fallback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00678"/>
    <w:multiLevelType w:val="hybridMultilevel"/>
    <w:tmpl w:val="9B3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C3E3E"/>
    <w:multiLevelType w:val="hybridMultilevel"/>
    <w:tmpl w:val="DE18D556"/>
    <w:lvl w:ilvl="0" w:tplc="617EB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717D8"/>
    <w:multiLevelType w:val="hybridMultilevel"/>
    <w:tmpl w:val="FEB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2749F"/>
    <w:multiLevelType w:val="hybridMultilevel"/>
    <w:tmpl w:val="D31E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905E6"/>
    <w:multiLevelType w:val="hybridMultilevel"/>
    <w:tmpl w:val="D9261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ED0E18"/>
    <w:multiLevelType w:val="hybridMultilevel"/>
    <w:tmpl w:val="A7AA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5696A"/>
    <w:multiLevelType w:val="hybridMultilevel"/>
    <w:tmpl w:val="E19E006C"/>
    <w:lvl w:ilvl="0" w:tplc="4DDC4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45C2F"/>
    <w:multiLevelType w:val="hybridMultilevel"/>
    <w:tmpl w:val="9CD2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8A8"/>
    <w:multiLevelType w:val="hybridMultilevel"/>
    <w:tmpl w:val="99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52045"/>
    <w:multiLevelType w:val="hybridMultilevel"/>
    <w:tmpl w:val="16D0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75E44"/>
    <w:multiLevelType w:val="hybridMultilevel"/>
    <w:tmpl w:val="5FBC4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6A8C"/>
    <w:multiLevelType w:val="hybridMultilevel"/>
    <w:tmpl w:val="9D9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2F86"/>
    <w:multiLevelType w:val="hybridMultilevel"/>
    <w:tmpl w:val="B8D0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C0E17"/>
    <w:multiLevelType w:val="hybridMultilevel"/>
    <w:tmpl w:val="8AEAD2DC"/>
    <w:lvl w:ilvl="0" w:tplc="D696E492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72467906">
      <w:start w:val="1"/>
      <w:numFmt w:val="decimal"/>
      <w:lvlText w:val="%2."/>
      <w:lvlJc w:val="left"/>
      <w:pPr>
        <w:ind w:left="156" w:hanging="325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ru-RU" w:eastAsia="en-US" w:bidi="ar-SA"/>
      </w:rPr>
    </w:lvl>
    <w:lvl w:ilvl="2" w:tplc="5F107D6C">
      <w:numFmt w:val="bullet"/>
      <w:lvlText w:val="•"/>
      <w:lvlJc w:val="left"/>
      <w:pPr>
        <w:ind w:left="1060" w:hanging="325"/>
      </w:pPr>
      <w:rPr>
        <w:rFonts w:hint="default"/>
        <w:lang w:val="ru-RU" w:eastAsia="en-US" w:bidi="ar-SA"/>
      </w:rPr>
    </w:lvl>
    <w:lvl w:ilvl="3" w:tplc="FC8C2CCE">
      <w:numFmt w:val="bullet"/>
      <w:lvlText w:val="•"/>
      <w:lvlJc w:val="left"/>
      <w:pPr>
        <w:ind w:left="1760" w:hanging="325"/>
      </w:pPr>
      <w:rPr>
        <w:rFonts w:hint="default"/>
        <w:lang w:val="ru-RU" w:eastAsia="en-US" w:bidi="ar-SA"/>
      </w:rPr>
    </w:lvl>
    <w:lvl w:ilvl="4" w:tplc="475E6702">
      <w:numFmt w:val="bullet"/>
      <w:lvlText w:val="•"/>
      <w:lvlJc w:val="left"/>
      <w:pPr>
        <w:ind w:left="2461" w:hanging="325"/>
      </w:pPr>
      <w:rPr>
        <w:rFonts w:hint="default"/>
        <w:lang w:val="ru-RU" w:eastAsia="en-US" w:bidi="ar-SA"/>
      </w:rPr>
    </w:lvl>
    <w:lvl w:ilvl="5" w:tplc="52446D94">
      <w:numFmt w:val="bullet"/>
      <w:lvlText w:val="•"/>
      <w:lvlJc w:val="left"/>
      <w:pPr>
        <w:ind w:left="3161" w:hanging="325"/>
      </w:pPr>
      <w:rPr>
        <w:rFonts w:hint="default"/>
        <w:lang w:val="ru-RU" w:eastAsia="en-US" w:bidi="ar-SA"/>
      </w:rPr>
    </w:lvl>
    <w:lvl w:ilvl="6" w:tplc="513E3FE0">
      <w:numFmt w:val="bullet"/>
      <w:lvlText w:val="•"/>
      <w:lvlJc w:val="left"/>
      <w:pPr>
        <w:ind w:left="3862" w:hanging="325"/>
      </w:pPr>
      <w:rPr>
        <w:rFonts w:hint="default"/>
        <w:lang w:val="ru-RU" w:eastAsia="en-US" w:bidi="ar-SA"/>
      </w:rPr>
    </w:lvl>
    <w:lvl w:ilvl="7" w:tplc="F8322926">
      <w:numFmt w:val="bullet"/>
      <w:lvlText w:val="•"/>
      <w:lvlJc w:val="left"/>
      <w:pPr>
        <w:ind w:left="4562" w:hanging="325"/>
      </w:pPr>
      <w:rPr>
        <w:rFonts w:hint="default"/>
        <w:lang w:val="ru-RU" w:eastAsia="en-US" w:bidi="ar-SA"/>
      </w:rPr>
    </w:lvl>
    <w:lvl w:ilvl="8" w:tplc="1F2419FC">
      <w:numFmt w:val="bullet"/>
      <w:lvlText w:val="•"/>
      <w:lvlJc w:val="left"/>
      <w:pPr>
        <w:ind w:left="5262" w:hanging="325"/>
      </w:pPr>
      <w:rPr>
        <w:rFonts w:hint="default"/>
        <w:lang w:val="ru-RU" w:eastAsia="en-US" w:bidi="ar-SA"/>
      </w:rPr>
    </w:lvl>
  </w:abstractNum>
  <w:abstractNum w:abstractNumId="23" w15:restartNumberingAfterBreak="0">
    <w:nsid w:val="58504A58"/>
    <w:multiLevelType w:val="hybridMultilevel"/>
    <w:tmpl w:val="A96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57977"/>
    <w:multiLevelType w:val="hybridMultilevel"/>
    <w:tmpl w:val="366A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70818"/>
    <w:multiLevelType w:val="hybridMultilevel"/>
    <w:tmpl w:val="6DFA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2A0E"/>
    <w:multiLevelType w:val="hybridMultilevel"/>
    <w:tmpl w:val="22F0BD2E"/>
    <w:lvl w:ilvl="0" w:tplc="05E43880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090EDD84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A41A1566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3A787AEC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4CE2D550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1C50B16C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22E060E2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2226870C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3BCC71A8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610E1366"/>
    <w:multiLevelType w:val="hybridMultilevel"/>
    <w:tmpl w:val="EB90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35690"/>
    <w:multiLevelType w:val="hybridMultilevel"/>
    <w:tmpl w:val="3BA6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41DFF"/>
    <w:multiLevelType w:val="hybridMultilevel"/>
    <w:tmpl w:val="051C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03F11"/>
    <w:multiLevelType w:val="hybridMultilevel"/>
    <w:tmpl w:val="5306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B63F2"/>
    <w:multiLevelType w:val="hybridMultilevel"/>
    <w:tmpl w:val="FA5A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108AA"/>
    <w:multiLevelType w:val="hybridMultilevel"/>
    <w:tmpl w:val="16A0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03DCB"/>
    <w:multiLevelType w:val="hybridMultilevel"/>
    <w:tmpl w:val="9A7A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22"/>
  </w:num>
  <w:num w:numId="12">
    <w:abstractNumId w:val="13"/>
  </w:num>
  <w:num w:numId="13">
    <w:abstractNumId w:val="32"/>
  </w:num>
  <w:num w:numId="14">
    <w:abstractNumId w:val="21"/>
  </w:num>
  <w:num w:numId="15">
    <w:abstractNumId w:val="19"/>
  </w:num>
  <w:num w:numId="16">
    <w:abstractNumId w:val="31"/>
  </w:num>
  <w:num w:numId="17">
    <w:abstractNumId w:val="15"/>
  </w:num>
  <w:num w:numId="18">
    <w:abstractNumId w:val="10"/>
  </w:num>
  <w:num w:numId="19">
    <w:abstractNumId w:val="17"/>
  </w:num>
  <w:num w:numId="20">
    <w:abstractNumId w:val="24"/>
  </w:num>
  <w:num w:numId="21">
    <w:abstractNumId w:val="9"/>
  </w:num>
  <w:num w:numId="22">
    <w:abstractNumId w:val="23"/>
  </w:num>
  <w:num w:numId="23">
    <w:abstractNumId w:val="12"/>
  </w:num>
  <w:num w:numId="24">
    <w:abstractNumId w:val="29"/>
  </w:num>
  <w:num w:numId="25">
    <w:abstractNumId w:val="16"/>
  </w:num>
  <w:num w:numId="26">
    <w:abstractNumId w:val="30"/>
  </w:num>
  <w:num w:numId="27">
    <w:abstractNumId w:val="20"/>
  </w:num>
  <w:num w:numId="28">
    <w:abstractNumId w:val="27"/>
  </w:num>
  <w:num w:numId="29">
    <w:abstractNumId w:val="33"/>
  </w:num>
  <w:num w:numId="30">
    <w:abstractNumId w:val="18"/>
  </w:num>
  <w:num w:numId="31">
    <w:abstractNumId w:val="28"/>
  </w:num>
  <w:num w:numId="32">
    <w:abstractNumId w:val="25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0D4B"/>
    <w:rsid w:val="0015074B"/>
    <w:rsid w:val="001A0CAE"/>
    <w:rsid w:val="001A1F37"/>
    <w:rsid w:val="0029639D"/>
    <w:rsid w:val="002C2A59"/>
    <w:rsid w:val="00303D82"/>
    <w:rsid w:val="00307264"/>
    <w:rsid w:val="003158D4"/>
    <w:rsid w:val="00326F90"/>
    <w:rsid w:val="003571B0"/>
    <w:rsid w:val="005A6CAC"/>
    <w:rsid w:val="0060528E"/>
    <w:rsid w:val="006974ED"/>
    <w:rsid w:val="007E694D"/>
    <w:rsid w:val="00802798"/>
    <w:rsid w:val="008F7F73"/>
    <w:rsid w:val="009E2FF4"/>
    <w:rsid w:val="00AA1D8D"/>
    <w:rsid w:val="00B16A58"/>
    <w:rsid w:val="00B47730"/>
    <w:rsid w:val="00B54833"/>
    <w:rsid w:val="00C93A65"/>
    <w:rsid w:val="00CB0664"/>
    <w:rsid w:val="00D03F9E"/>
    <w:rsid w:val="00E86FCB"/>
    <w:rsid w:val="00F8786F"/>
    <w:rsid w:val="00FC693F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55060"/>
  <w14:defaultImageDpi w14:val="300"/>
  <w15:docId w15:val="{31DD645E-807C-415D-A829-CFBE9D2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9C057-662E-4791-A9CC-67B85F01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3516</Words>
  <Characters>20046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MM</cp:lastModifiedBy>
  <cp:revision>3</cp:revision>
  <dcterms:created xsi:type="dcterms:W3CDTF">2023-09-19T17:52:00Z</dcterms:created>
  <dcterms:modified xsi:type="dcterms:W3CDTF">2023-09-19T18:46:00Z</dcterms:modified>
  <cp:category/>
</cp:coreProperties>
</file>