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03" w:rsidRDefault="00055703">
      <w:pPr>
        <w:autoSpaceDE w:val="0"/>
        <w:autoSpaceDN w:val="0"/>
        <w:spacing w:after="78" w:line="220" w:lineRule="exact"/>
      </w:pPr>
    </w:p>
    <w:p w:rsidR="00055703" w:rsidRPr="00CC2890" w:rsidRDefault="00F4736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55703" w:rsidRPr="00CC2890" w:rsidRDefault="00F47365">
      <w:pPr>
        <w:autoSpaceDE w:val="0"/>
        <w:autoSpaceDN w:val="0"/>
        <w:spacing w:before="670" w:after="0" w:line="230" w:lineRule="auto"/>
        <w:ind w:right="2408"/>
        <w:jc w:val="right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055703" w:rsidRPr="00CC2890" w:rsidRDefault="00F47365">
      <w:pPr>
        <w:autoSpaceDE w:val="0"/>
        <w:autoSpaceDN w:val="0"/>
        <w:spacing w:before="670" w:after="0" w:line="230" w:lineRule="auto"/>
        <w:ind w:left="2064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Старооскольского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городского округа</w:t>
      </w:r>
    </w:p>
    <w:p w:rsidR="00055703" w:rsidRPr="00CC2890" w:rsidRDefault="00F47365">
      <w:pPr>
        <w:autoSpaceDE w:val="0"/>
        <w:autoSpaceDN w:val="0"/>
        <w:spacing w:before="670" w:after="1376" w:line="230" w:lineRule="auto"/>
        <w:ind w:right="3012"/>
        <w:jc w:val="right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Роговатовская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с УИОП"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3740"/>
        <w:gridCol w:w="3120"/>
      </w:tblGrid>
      <w:tr w:rsidR="00055703">
        <w:trPr>
          <w:trHeight w:hRule="exact" w:val="274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48" w:after="0" w:line="230" w:lineRule="auto"/>
              <w:ind w:right="121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20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48"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55703">
        <w:trPr>
          <w:trHeight w:hRule="exact" w:val="276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after="0" w:line="230" w:lineRule="auto"/>
              <w:ind w:right="75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</w:p>
        </w:tc>
        <w:tc>
          <w:tcPr>
            <w:tcW w:w="3120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</w:tbl>
    <w:p w:rsidR="00055703" w:rsidRDefault="00055703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3520"/>
        <w:gridCol w:w="3420"/>
      </w:tblGrid>
      <w:tr w:rsidR="00055703">
        <w:trPr>
          <w:trHeight w:hRule="exact" w:val="462"/>
        </w:trPr>
        <w:tc>
          <w:tcPr>
            <w:tcW w:w="3142" w:type="dxa"/>
            <w:vMerge w:val="restart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учитель иностранного языка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______________Прасолова В.В.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60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______________Масалытин В.Д.</w:t>
            </w:r>
          </w:p>
        </w:tc>
      </w:tr>
      <w:tr w:rsidR="00055703">
        <w:trPr>
          <w:trHeight w:hRule="exact" w:val="118"/>
        </w:trPr>
        <w:tc>
          <w:tcPr>
            <w:tcW w:w="3430" w:type="dxa"/>
            <w:vMerge/>
          </w:tcPr>
          <w:p w:rsidR="00055703" w:rsidRDefault="00055703"/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6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№12-а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6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№95</w:t>
            </w:r>
          </w:p>
        </w:tc>
      </w:tr>
      <w:tr w:rsidR="00055703">
        <w:trPr>
          <w:trHeight w:hRule="exact" w:val="302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______________Плутахина Р.В.</w:t>
            </w:r>
          </w:p>
        </w:tc>
        <w:tc>
          <w:tcPr>
            <w:tcW w:w="3430" w:type="dxa"/>
            <w:vMerge/>
          </w:tcPr>
          <w:p w:rsidR="00055703" w:rsidRDefault="00055703"/>
        </w:tc>
        <w:tc>
          <w:tcPr>
            <w:tcW w:w="3430" w:type="dxa"/>
            <w:vMerge/>
          </w:tcPr>
          <w:p w:rsidR="00055703" w:rsidRDefault="00055703"/>
        </w:tc>
      </w:tr>
      <w:tr w:rsidR="00055703">
        <w:trPr>
          <w:trHeight w:hRule="exact" w:val="48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№6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"22" июня  2022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"22" июня2022 г.</w:t>
            </w:r>
          </w:p>
        </w:tc>
      </w:tr>
    </w:tbl>
    <w:p w:rsidR="00055703" w:rsidRDefault="00F47365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"22" июня2022 г.</w:t>
      </w:r>
    </w:p>
    <w:p w:rsidR="00055703" w:rsidRDefault="00F47365">
      <w:pPr>
        <w:autoSpaceDE w:val="0"/>
        <w:autoSpaceDN w:val="0"/>
        <w:spacing w:before="1038" w:after="0" w:line="230" w:lineRule="auto"/>
        <w:ind w:right="364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</w:t>
      </w:r>
      <w:r>
        <w:rPr>
          <w:rFonts w:ascii="Times New Roman" w:eastAsia="Times New Roman" w:hAnsi="Times New Roman"/>
          <w:b/>
          <w:color w:val="000000"/>
          <w:sz w:val="24"/>
        </w:rPr>
        <w:t>ПРОГРАММА</w:t>
      </w:r>
    </w:p>
    <w:p w:rsidR="00055703" w:rsidRDefault="00F47365">
      <w:pPr>
        <w:autoSpaceDE w:val="0"/>
        <w:autoSpaceDN w:val="0"/>
        <w:spacing w:before="70" w:after="0" w:line="230" w:lineRule="auto"/>
        <w:ind w:right="442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1597064)</w:t>
      </w:r>
    </w:p>
    <w:p w:rsidR="00055703" w:rsidRDefault="00F47365">
      <w:pPr>
        <w:autoSpaceDE w:val="0"/>
        <w:autoSpaceDN w:val="0"/>
        <w:spacing w:before="166" w:after="0" w:line="230" w:lineRule="auto"/>
        <w:ind w:right="40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055703" w:rsidRDefault="00F47365">
      <w:pPr>
        <w:autoSpaceDE w:val="0"/>
        <w:autoSpaceDN w:val="0"/>
        <w:spacing w:before="70" w:after="0" w:line="230" w:lineRule="auto"/>
        <w:ind w:right="4440"/>
        <w:jc w:val="right"/>
      </w:pPr>
      <w:r>
        <w:rPr>
          <w:rFonts w:ascii="Times New Roman" w:eastAsia="Times New Roman" w:hAnsi="Times New Roman"/>
          <w:color w:val="000000"/>
          <w:sz w:val="24"/>
        </w:rPr>
        <w:t>«История»</w:t>
      </w:r>
    </w:p>
    <w:p w:rsidR="00055703" w:rsidRDefault="00F47365">
      <w:pPr>
        <w:autoSpaceDE w:val="0"/>
        <w:autoSpaceDN w:val="0"/>
        <w:spacing w:before="670" w:after="0" w:line="230" w:lineRule="auto"/>
        <w:ind w:right="2734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055703" w:rsidRDefault="00F47365">
      <w:pPr>
        <w:autoSpaceDE w:val="0"/>
        <w:autoSpaceDN w:val="0"/>
        <w:spacing w:before="70" w:after="0" w:line="230" w:lineRule="auto"/>
        <w:ind w:right="3618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055703" w:rsidRDefault="00F47365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Анненкова Тамара Александровна</w:t>
      </w:r>
    </w:p>
    <w:p w:rsidR="00055703" w:rsidRDefault="00F47365">
      <w:pPr>
        <w:autoSpaceDE w:val="0"/>
        <w:autoSpaceDN w:val="0"/>
        <w:spacing w:before="70" w:after="0" w:line="230" w:lineRule="auto"/>
        <w:ind w:right="34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истории и обществознания</w:t>
      </w:r>
    </w:p>
    <w:p w:rsidR="00055703" w:rsidRDefault="00055703">
      <w:pPr>
        <w:sectPr w:rsidR="00055703">
          <w:pgSz w:w="11900" w:h="16840"/>
          <w:pgMar w:top="298" w:right="872" w:bottom="1440" w:left="738" w:header="720" w:footer="720" w:gutter="0"/>
          <w:cols w:space="720" w:equalWidth="0">
            <w:col w:w="10290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228" w:line="220" w:lineRule="exact"/>
      </w:pPr>
    </w:p>
    <w:p w:rsidR="00055703" w:rsidRDefault="00F47365">
      <w:pPr>
        <w:autoSpaceDE w:val="0"/>
        <w:autoSpaceDN w:val="0"/>
        <w:spacing w:after="0" w:line="230" w:lineRule="auto"/>
        <w:ind w:right="3444"/>
        <w:jc w:val="right"/>
      </w:pPr>
      <w:r>
        <w:rPr>
          <w:rFonts w:ascii="Times New Roman" w:eastAsia="Times New Roman" w:hAnsi="Times New Roman"/>
          <w:color w:val="000000"/>
          <w:sz w:val="24"/>
        </w:rPr>
        <w:t>Старый Оскол 2022</w:t>
      </w:r>
    </w:p>
    <w:p w:rsidR="00055703" w:rsidRDefault="00055703">
      <w:pPr>
        <w:sectPr w:rsidR="00055703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216" w:line="220" w:lineRule="exact"/>
      </w:pPr>
    </w:p>
    <w:p w:rsidR="00055703" w:rsidRDefault="00F4736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055703" w:rsidRPr="00CC2890" w:rsidRDefault="00F47365">
      <w:pPr>
        <w:autoSpaceDE w:val="0"/>
        <w:autoSpaceDN w:val="0"/>
        <w:spacing w:before="346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055703" w:rsidRPr="00CC2890" w:rsidRDefault="00F47365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55703" w:rsidRPr="00CC2890" w:rsidRDefault="00F47365">
      <w:pPr>
        <w:autoSpaceDE w:val="0"/>
        <w:autoSpaceDN w:val="0"/>
        <w:spacing w:before="384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055703" w:rsidRPr="00CC2890" w:rsidRDefault="00F47365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55703" w:rsidRPr="00CC2890" w:rsidRDefault="00F47365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 изучения истории на всех уровнях общего образования определяются Федеральными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государственными образовательными стандартами (в соответствии с ФЗ-273 «Об образовании»).</w:t>
      </w:r>
    </w:p>
    <w:p w:rsidR="00055703" w:rsidRPr="00CC2890" w:rsidRDefault="00F473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055703" w:rsidRPr="00CC2890" w:rsidRDefault="00F4736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proofErr w:type="gram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у молодого поколения ориентиров для гражданской,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55703" w:rsidRPr="00CC2890" w:rsidRDefault="00F47365">
      <w:pPr>
        <w:autoSpaceDE w:val="0"/>
        <w:autoSpaceDN w:val="0"/>
        <w:spacing w:before="190" w:after="0"/>
        <w:ind w:left="420" w:right="432"/>
        <w:rPr>
          <w:lang w:val="ru-RU"/>
        </w:rPr>
      </w:pPr>
      <w:proofErr w:type="gram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учащихся в духе патриотизма, уважения к своему Отечеству —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55703" w:rsidRPr="00CC2890" w:rsidRDefault="00F47365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proofErr w:type="gram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способностей учащихся анализировать содержащуюся в различных источниках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 о событиях и явлениях прошлого и настоящего, рассматривать события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055703" w:rsidRPr="00CC2890" w:rsidRDefault="00F47365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у школьников умений применять исторические знания в учебной и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внешколь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ной деятельности, в современном поликультурном,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общеобразовательные программы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// Преподавание истории и обществознания в школе. —2020. — № 8. — С. 7—8).</w:t>
      </w:r>
    </w:p>
    <w:p w:rsidR="00055703" w:rsidRPr="00CC2890" w:rsidRDefault="00F47365">
      <w:pPr>
        <w:autoSpaceDE w:val="0"/>
        <w:autoSpaceDN w:val="0"/>
        <w:spacing w:before="514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055703" w:rsidRPr="00CC2890" w:rsidRDefault="00F47365">
      <w:pPr>
        <w:autoSpaceDE w:val="0"/>
        <w:autoSpaceDN w:val="0"/>
        <w:spacing w:before="406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</w:t>
      </w:r>
      <w:proofErr w:type="gram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на учебный года</w:t>
      </w:r>
      <w:proofErr w:type="gram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 составляет</w:t>
      </w:r>
    </w:p>
    <w:p w:rsidR="00055703" w:rsidRPr="00CC2890" w:rsidRDefault="00055703">
      <w:pPr>
        <w:rPr>
          <w:lang w:val="ru-RU"/>
        </w:rPr>
        <w:sectPr w:rsidR="00055703" w:rsidRPr="00CC2890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Pr="00CC2890" w:rsidRDefault="00055703">
      <w:pPr>
        <w:autoSpaceDE w:val="0"/>
        <w:autoSpaceDN w:val="0"/>
        <w:spacing w:after="66" w:line="220" w:lineRule="exact"/>
        <w:rPr>
          <w:lang w:val="ru-RU"/>
        </w:rPr>
      </w:pPr>
    </w:p>
    <w:p w:rsidR="00055703" w:rsidRPr="00CC2890" w:rsidRDefault="00F47365">
      <w:pPr>
        <w:autoSpaceDE w:val="0"/>
        <w:autoSpaceDN w:val="0"/>
        <w:spacing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:rsidR="00055703" w:rsidRPr="00CC2890" w:rsidRDefault="00055703">
      <w:pPr>
        <w:rPr>
          <w:lang w:val="ru-RU"/>
        </w:rPr>
        <w:sectPr w:rsidR="00055703" w:rsidRPr="00CC2890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055703" w:rsidRPr="00CC2890" w:rsidRDefault="00055703">
      <w:pPr>
        <w:autoSpaceDE w:val="0"/>
        <w:autoSpaceDN w:val="0"/>
        <w:spacing w:after="78" w:line="220" w:lineRule="exact"/>
        <w:rPr>
          <w:lang w:val="ru-RU"/>
        </w:rPr>
      </w:pPr>
    </w:p>
    <w:p w:rsidR="00055703" w:rsidRPr="00CC2890" w:rsidRDefault="00F47365">
      <w:pPr>
        <w:autoSpaceDE w:val="0"/>
        <w:autoSpaceDN w:val="0"/>
        <w:spacing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55703" w:rsidRPr="00CC2890" w:rsidRDefault="00F47365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е) исторические дисциплины. Историческая хронология (счет лет «до н. э.» и «н. э.»). Историческая карта.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ека разумного. Охота и собирательство. Присваивающее хозяйство. Род и родовые отношения.</w:t>
      </w:r>
    </w:p>
    <w:p w:rsidR="00055703" w:rsidRPr="00CC2890" w:rsidRDefault="00F4736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055703" w:rsidRPr="00CC2890" w:rsidRDefault="00F4736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55703" w:rsidRPr="00CC2890" w:rsidRDefault="00F473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055703" w:rsidRPr="00CC2890" w:rsidRDefault="00F47365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и хронологические рамки истории Древнего мира.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Карта Древнего мира.</w:t>
      </w:r>
    </w:p>
    <w:p w:rsidR="00055703" w:rsidRPr="00CC2890" w:rsidRDefault="00F47365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Египта. Условия жизни и занятия древних египтян. Возникновение государственной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Отношения Египта с соседними народами. Египетское войско. Завоевательные походы фараонов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55703" w:rsidRPr="00CC2890" w:rsidRDefault="00F473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055703" w:rsidRPr="00CC2890" w:rsidRDefault="00F47365">
      <w:pPr>
        <w:autoSpaceDE w:val="0"/>
        <w:autoSpaceDN w:val="0"/>
        <w:spacing w:before="70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055703" w:rsidRPr="00CC2890" w:rsidRDefault="00F4736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с). Открытие Ж. Ф. Шампольона. Искусство Древнего Египта (архитектура, рельефы, фрески).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ость. Мифы и сказания.</w:t>
      </w:r>
    </w:p>
    <w:p w:rsidR="00055703" w:rsidRPr="00CC2890" w:rsidRDefault="00F473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55703" w:rsidRPr="00CC2890" w:rsidRDefault="00F473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Восточн</w:t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ое Средиземноморье в древности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ого государства. Царь Соломон. Религиозные верования. Ветхозаветные предания.</w:t>
      </w:r>
    </w:p>
    <w:p w:rsidR="00055703" w:rsidRPr="00CC2890" w:rsidRDefault="00F47365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055703" w:rsidRPr="00CC2890" w:rsidRDefault="00055703">
      <w:pPr>
        <w:rPr>
          <w:lang w:val="ru-RU"/>
        </w:rPr>
        <w:sectPr w:rsidR="00055703" w:rsidRPr="00CC2890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Pr="00CC2890" w:rsidRDefault="00055703">
      <w:pPr>
        <w:autoSpaceDE w:val="0"/>
        <w:autoSpaceDN w:val="0"/>
        <w:spacing w:after="72" w:line="220" w:lineRule="exact"/>
        <w:rPr>
          <w:lang w:val="ru-RU"/>
        </w:rPr>
      </w:pPr>
    </w:p>
    <w:p w:rsidR="00055703" w:rsidRPr="00CC2890" w:rsidRDefault="00F47365">
      <w:pPr>
        <w:autoSpaceDE w:val="0"/>
        <w:autoSpaceDN w:val="0"/>
        <w:spacing w:after="0" w:line="262" w:lineRule="auto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 Госуд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арство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55703" w:rsidRPr="00CC2890" w:rsidRDefault="00F47365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055703" w:rsidRPr="00CC2890" w:rsidRDefault="00F47365">
      <w:pPr>
        <w:autoSpaceDE w:val="0"/>
        <w:autoSpaceDN w:val="0"/>
        <w:spacing w:before="72" w:after="0"/>
        <w:ind w:right="144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55703" w:rsidRPr="00CC2890" w:rsidRDefault="00F47365">
      <w:pPr>
        <w:autoSpaceDE w:val="0"/>
        <w:autoSpaceDN w:val="0"/>
        <w:spacing w:before="70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Греческие поли</w:t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сы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55703" w:rsidRPr="00CC2890" w:rsidRDefault="00F4736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Афины: утверждение демократии. Законы Солона. Р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еформы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55703" w:rsidRPr="00CC2890" w:rsidRDefault="00F4736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значение. Усиление афинского могущества;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знь. Развитие рабовладения. Пелопоннесская война: причины, участники, итоги. Упадок Эллады.</w:t>
      </w:r>
    </w:p>
    <w:p w:rsidR="00055703" w:rsidRPr="00CC2890" w:rsidRDefault="00F47365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055703" w:rsidRPr="00CC2890" w:rsidRDefault="00F47365">
      <w:pPr>
        <w:autoSpaceDE w:val="0"/>
        <w:autoSpaceDN w:val="0"/>
        <w:spacing w:before="70" w:after="0" w:line="262" w:lineRule="auto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055703" w:rsidRPr="00CC2890" w:rsidRDefault="00F47365">
      <w:pPr>
        <w:autoSpaceDE w:val="0"/>
        <w:autoSpaceDN w:val="0"/>
        <w:spacing w:before="70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055703" w:rsidRPr="00CC2890" w:rsidRDefault="00F47365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Возникновение Римского государства</w:t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055703" w:rsidRPr="00CC2890" w:rsidRDefault="00055703">
      <w:pPr>
        <w:rPr>
          <w:lang w:val="ru-RU"/>
        </w:rPr>
        <w:sectPr w:rsidR="00055703" w:rsidRPr="00CC2890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055703" w:rsidRPr="00CC2890" w:rsidRDefault="00055703">
      <w:pPr>
        <w:autoSpaceDE w:val="0"/>
        <w:autoSpaceDN w:val="0"/>
        <w:spacing w:after="66" w:line="220" w:lineRule="exact"/>
        <w:rPr>
          <w:lang w:val="ru-RU"/>
        </w:rPr>
      </w:pPr>
    </w:p>
    <w:p w:rsidR="00055703" w:rsidRPr="00CC2890" w:rsidRDefault="00F47365">
      <w:pPr>
        <w:autoSpaceDE w:val="0"/>
        <w:autoSpaceDN w:val="0"/>
        <w:spacing w:after="0" w:line="271" w:lineRule="auto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ние и законы. Римское войско. Верования древних римлян. Боги. Жрецы. Завоевание Римом Италии.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Войны Рима с Карфагеном. Ганнибал; битва при Каннах. Поражение Карфагена. Установление господства Рима в Средиземноморье.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Римские провинции.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Октавиа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ополь. Разделение Римской империи на Западную и Восточную части.</w:t>
      </w:r>
    </w:p>
    <w:p w:rsidR="00055703" w:rsidRPr="00CC2890" w:rsidRDefault="00F473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наук. Римские историки. Искусство Древнего Рима: архитектура, скульптура. Пантеон.</w:t>
      </w:r>
    </w:p>
    <w:p w:rsidR="00055703" w:rsidRPr="00CC2890" w:rsidRDefault="00F47365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055703" w:rsidRPr="00CC2890" w:rsidRDefault="00055703">
      <w:pPr>
        <w:rPr>
          <w:lang w:val="ru-RU"/>
        </w:rPr>
        <w:sectPr w:rsidR="00055703" w:rsidRPr="00CC2890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055703" w:rsidRPr="00CC2890" w:rsidRDefault="00055703">
      <w:pPr>
        <w:autoSpaceDE w:val="0"/>
        <w:autoSpaceDN w:val="0"/>
        <w:spacing w:after="78" w:line="220" w:lineRule="exact"/>
        <w:rPr>
          <w:lang w:val="ru-RU"/>
        </w:rPr>
      </w:pPr>
    </w:p>
    <w:p w:rsidR="00055703" w:rsidRPr="00CC2890" w:rsidRDefault="00F47365">
      <w:pPr>
        <w:autoSpaceDE w:val="0"/>
        <w:autoSpaceDN w:val="0"/>
        <w:spacing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5 классе направлено на достижение обучающимися личностных,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055703" w:rsidRPr="00CC2890" w:rsidRDefault="00F47365">
      <w:pPr>
        <w:autoSpaceDE w:val="0"/>
        <w:autoSpaceDN w:val="0"/>
        <w:spacing w:before="262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школе в соответствии с требованиями ФГОС ООО (2021) относятся следующие убеждения и качества: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нию родного языка, истории, культуры Российской Федерации, своего края, народов России; ценностное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изма, дискриминации; неприятие действий, наносящих ущерб социальной и природной среде; </w:t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ов;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оризма; формирование и сохранение интереса к истории как важной составляющей современного общественного сознания; </w:t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культурном многообразии своей страны и мира; осознание важности культуры как воплощения цен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ностей общества и средства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ременную эпоху;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руду и результатам трудовой деятельности человека; определение сферы профессионально-ориентированных интересов,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сти экологической</w:t>
      </w:r>
    </w:p>
    <w:p w:rsidR="00055703" w:rsidRPr="00CC2890" w:rsidRDefault="00055703">
      <w:pPr>
        <w:rPr>
          <w:lang w:val="ru-RU"/>
        </w:rPr>
        <w:sectPr w:rsidR="00055703" w:rsidRPr="00CC2890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Pr="00CC2890" w:rsidRDefault="00055703">
      <w:pPr>
        <w:autoSpaceDE w:val="0"/>
        <w:autoSpaceDN w:val="0"/>
        <w:spacing w:after="72" w:line="220" w:lineRule="exact"/>
        <w:rPr>
          <w:lang w:val="ru-RU"/>
        </w:rPr>
      </w:pPr>
    </w:p>
    <w:p w:rsidR="00055703" w:rsidRPr="00CC2890" w:rsidRDefault="00F47365">
      <w:pPr>
        <w:autoSpaceDE w:val="0"/>
        <w:autoSpaceDN w:val="0"/>
        <w:spacing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055703" w:rsidRPr="00CC2890" w:rsidRDefault="00F47365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55703" w:rsidRPr="00CC2890" w:rsidRDefault="00F47365">
      <w:pPr>
        <w:autoSpaceDE w:val="0"/>
        <w:autoSpaceDN w:val="0"/>
        <w:spacing w:before="262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CC2890">
        <w:rPr>
          <w:lang w:val="ru-RU"/>
        </w:rPr>
        <w:tab/>
      </w:r>
      <w:proofErr w:type="spellStart"/>
      <w:r w:rsidRPr="00CC28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CC28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изу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чения истории в основной школе выражаются в следующих качествах и действиях.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рической информации (учебник, тексты исторических источников, научно-популярная литература,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рмации источника (по критериям,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современном мире; уча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екта; осваивать и применять правила межкультурного взаимодействия в школе и социальном окружении;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ть свои действия с другими членами команды; оценивать полученные результаты и свой вклад в общую работу.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ующей решения; составление плана действий и определение способа решения);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ок, возникших трудностей.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ских ситуациях и окружающей действительности);</w:t>
      </w:r>
    </w:p>
    <w:p w:rsidR="00055703" w:rsidRPr="00CC2890" w:rsidRDefault="00055703">
      <w:pPr>
        <w:rPr>
          <w:lang w:val="ru-RU"/>
        </w:rPr>
        <w:sectPr w:rsidR="00055703" w:rsidRPr="00CC2890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055703" w:rsidRPr="00CC2890" w:rsidRDefault="00055703">
      <w:pPr>
        <w:autoSpaceDE w:val="0"/>
        <w:autoSpaceDN w:val="0"/>
        <w:spacing w:after="96" w:line="220" w:lineRule="exact"/>
        <w:rPr>
          <w:lang w:val="ru-RU"/>
        </w:rPr>
      </w:pPr>
    </w:p>
    <w:p w:rsidR="00055703" w:rsidRPr="00CC2890" w:rsidRDefault="00F47365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55703" w:rsidRPr="00CC2890" w:rsidRDefault="00F47365">
      <w:pPr>
        <w:autoSpaceDE w:val="0"/>
        <w:autoSpaceDN w:val="0"/>
        <w:spacing w:before="262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1.</w:t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хронологии, работа с хронологией: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указывать (называть) место, обстоятельства, участников, результаты важнейш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их событий истории Древнего мира;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обытности и Древнего мира, территории древнейших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>4.Раб</w:t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ота с историческими источниками: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различать памятники культуры изучаемой эпохи и источники, созданные в последу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ющие эпохи, приводить примеры;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я.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рассказывать об исторических личностях Древнего мира (ключевых моментах их биографии, р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оли в исторических событиях);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б) положения основных групп населения; в) религиозных верований людей в древности;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древней истории.</w:t>
      </w:r>
    </w:p>
    <w:p w:rsidR="00055703" w:rsidRPr="00CC2890" w:rsidRDefault="00F47365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ысказывать на уровне эмоциональных оценок отношение к поступкам людей прошлого, к памятникам культуры.</w:t>
      </w:r>
    </w:p>
    <w:p w:rsidR="00055703" w:rsidRPr="00CC2890" w:rsidRDefault="00055703">
      <w:pPr>
        <w:rPr>
          <w:lang w:val="ru-RU"/>
        </w:rPr>
        <w:sectPr w:rsidR="00055703" w:rsidRPr="00CC2890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055703" w:rsidRPr="00CC2890" w:rsidRDefault="00055703">
      <w:pPr>
        <w:autoSpaceDE w:val="0"/>
        <w:autoSpaceDN w:val="0"/>
        <w:spacing w:after="78" w:line="220" w:lineRule="exact"/>
        <w:rPr>
          <w:lang w:val="ru-RU"/>
        </w:rPr>
      </w:pPr>
    </w:p>
    <w:p w:rsidR="00055703" w:rsidRPr="00CC2890" w:rsidRDefault="00F47365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CC2890">
        <w:rPr>
          <w:lang w:val="ru-RU"/>
        </w:rPr>
        <w:br/>
      </w:r>
      <w:r w:rsidRPr="00CC2890">
        <w:rPr>
          <w:lang w:val="ru-RU"/>
        </w:rPr>
        <w:tab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ьтаты в форме сообщения, альбома,</w:t>
      </w:r>
    </w:p>
    <w:p w:rsidR="00055703" w:rsidRPr="00CC2890" w:rsidRDefault="00055703">
      <w:pPr>
        <w:rPr>
          <w:lang w:val="ru-RU"/>
        </w:rPr>
        <w:sectPr w:rsidR="00055703" w:rsidRPr="00CC2890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055703" w:rsidRPr="00CC2890" w:rsidRDefault="00055703">
      <w:pPr>
        <w:autoSpaceDE w:val="0"/>
        <w:autoSpaceDN w:val="0"/>
        <w:spacing w:after="64" w:line="220" w:lineRule="exact"/>
        <w:rPr>
          <w:lang w:val="ru-RU"/>
        </w:rPr>
      </w:pPr>
    </w:p>
    <w:p w:rsidR="00055703" w:rsidRDefault="00F47365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47" w:lineRule="auto"/>
              <w:ind w:left="72" w:right="588"/>
              <w:jc w:val="both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4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55703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3" w:rsidRDefault="0005570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3" w:rsidRDefault="0005570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3" w:rsidRDefault="0005570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3" w:rsidRDefault="0005570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3" w:rsidRDefault="0005570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3" w:rsidRDefault="00055703"/>
        </w:tc>
      </w:tr>
      <w:tr w:rsidR="0005570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055703">
        <w:trPr>
          <w:trHeight w:hRule="exact" w:val="2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01.09.2022 04.09.2022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хронология;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археология;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этнография;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нумизматика; Характеризовать отрезки времени; используемые при описании прошлого (год;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век;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тысячелетие;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эра)</w:t>
            </w:r>
            <w:proofErr w:type="gram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vvedenie-v-istoriyu-klass-3153658.html</w:t>
            </w:r>
          </w:p>
        </w:tc>
      </w:tr>
      <w:tr w:rsidR="00055703">
        <w:trPr>
          <w:trHeight w:hRule="exact" w:val="348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055703"/>
        </w:tc>
      </w:tr>
      <w:tr w:rsidR="00055703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>
        <w:trPr>
          <w:trHeight w:hRule="exact" w:val="85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16.09.2022 19.09.2022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первобытных людей;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какое значение для древнейших людей имело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огнем;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его добывали и поддерживали;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где были найдены рисунки первобытных людей;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чем ученые узнали из этих рисунков;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чему;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каким силам поклонялись древнейшие люди;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аскрывать значение понятий: присваивающее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хозяйство;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язычество;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миф;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земледелия и скотоводства; Распознавать (на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изображениях;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макетах) орудия труда древних земледельцев;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ремесленников; Давать определение понятий: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присваивающее хозяйство;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производящее хозяйство;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племя; Рассказывать о важнейших ремеслах;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изобретенных древними людьми;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произошло открытие людьми металлов;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какое значение это имело;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чем состояли предпосылки и последствия развития обмена и торговли в первобытном обществе;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родовая община;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соседская община;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вождь;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старейшина;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признаки;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которым историки судят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появлении цивилизации;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https://infourok.ru/prezentaciya-po-istorii-dlya-5-klassa-na-temu-epoha-pervobytnosti-4350425.html</w:t>
            </w:r>
          </w:p>
        </w:tc>
      </w:tr>
      <w:tr w:rsidR="00055703">
        <w:trPr>
          <w:trHeight w:hRule="exact" w:val="350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055703"/>
        </w:tc>
      </w:tr>
      <w:tr w:rsidR="0005570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284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>
        <w:trPr>
          <w:trHeight w:hRule="exact" w:val="83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20.09.2022 11.10.2022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способствовало возникновению в Египте сильной государственной власти; Рассказывать;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произошло объединение Египта;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этого событие;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фараон;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жрец;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Давать описание условий жизни и занятий дре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вних египтян;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живописные и скульптурные изображения; Характеризовать положение основных групп населения Древнего Египта (вельможи;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чиновники;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жрецы;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земледельцы;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ремесленники); Показывать на карте основные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направления завоевательных походов фараонов Египта; Рассказывать об организации и вооружении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египетского войска;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Рассказывать;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каким богам поклонялись древние египтяне;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описание внешнего вида и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внутреннего устройства египетских храмов;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пирамид (на основе фотографий;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иллюстраций); Излагать сюжет мифа об Осирисе;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чем заключалась его главная идея;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известен в египетской истории фараон Эхнатон; Рассказывать;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ка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ких областях знаний древние египтяне достигли значительных успехов; Характеризовать письменность древних египтян (особенности письма;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 для письма); 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чем состоял вклад Ж. Ф. Шампольона в изучение истории Древнего Египта; Объяснять знач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ение понятий и терминов;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https://infourok.ru/prezentaciya-na-temu-drevniy-egipet-klass-443039.html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>
        <w:trPr>
          <w:trHeight w:hRule="exact" w:val="66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Древние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цивилизации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12.10.2022 01.11.2022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57" w:lineRule="auto"/>
              <w:ind w:left="72"/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там в древности людей;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Месопотамии; Объяснять значение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понятий и терминов: клинопись;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эпос; </w:t>
            </w:r>
            <w:r w:rsidRPr="00CC2890">
              <w:rPr>
                <w:lang w:val="ru-RU"/>
              </w:rPr>
              <w:br/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зиккурат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расположение древнего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Вавилонского царства;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известен в истории вавилонский царь Хаммурапи; 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чем заключается ценность законов как исторического источника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Ассирийской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державы. Рассказывать об организации ассирийского войска;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ассирийские цари управляли своей державой;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иллюстрации;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ассирийской столицы Ниневии;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ее достопримечательностях;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благодаря чему произошло новое возвышение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Вавилона;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иллюстрации;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города Вавилона в период его расцвета при царе Навуходоносоре.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Вавилонс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башня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https://infourok.ru/prezentaciya-po-istorii-shumer-zarozhdenie-civilizacii- 2984371.html</w:t>
            </w:r>
          </w:p>
        </w:tc>
      </w:tr>
      <w:tr w:rsidR="00055703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02.11.2022 11.11.2022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ремесел и торговли в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Финикии;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колонизация;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и показывать на карте древние государст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 Палестины;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известен в истории царь Соломон; Объяснять значение понятий и терминов: монотеизм;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иудаизм;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пророк;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Ветхий завет</w:t>
            </w:r>
            <w:proofErr w:type="gram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https://infourok.ru/prezentaciya-finikiya-strana-moreplavateley-2985694.html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14.11.2022 18.11.2022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военных успехов персидской армии;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религии древних персов; Объяснять значение понятий и тер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минов: сатрап;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зороастризм;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Авеста</w:t>
            </w:r>
            <w:proofErr w:type="gram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https://infourok.ru/prezentaciya-k-uroku-istorii-persidskaya-derzhava-carya- carej-5-klass-4050439.html</w:t>
            </w:r>
          </w:p>
        </w:tc>
      </w:tr>
      <w:tr w:rsidR="00055703">
        <w:trPr>
          <w:trHeight w:hRule="exact" w:val="39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21.11.2022 25.11.2022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населения;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карту;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раджа; </w:t>
            </w:r>
            <w:r w:rsidRPr="00CC2890">
              <w:rPr>
                <w:lang w:val="ru-RU"/>
              </w:rPr>
              <w:br/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каста;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брахман;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Веды;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санскрит; Характеризовать верования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древних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индийцев;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почитаемых в индуизме; Рассказывать о возникновении буддизма;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основных положениях этого учения;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внешнего вида и внутреннего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убранства индуистских и буддийских храмов (на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основе текста и иллю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страций учебника);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https://infourok.ru/prezentaciya-k-uroku-po-istorii-drevnego-mira-klass-drevnyaya-indiya-749918.html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>
        <w:trPr>
          <w:trHeight w:hRule="exact" w:val="64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Древний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28.11.2022 02.12.2022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Рассказывать о хозяйственной деятельности древних китайцев;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совершенствовании орудий их труда;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сооружениях;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империи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объяснять значение создания единого государства; Представлять характеристику императора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C2890">
              <w:rPr>
                <w:lang w:val="ru-RU"/>
              </w:rPr>
              <w:br/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 Рассказывать о достижениях древних китайцев в развитии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ремесел и торговли;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частых восстаний населения в Древнем Китае;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они завершались;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Великая Китайская стена;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Великий шелковый путь;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пагода;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иероглиф;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каллиграфия;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 учении Конфуция;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суждения о причинах его популярности в Древнем Китае и в последующие столетия;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достижений древних китайцев в развитии письменности;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науке;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культуре (в форме устных 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сообщений; альбомов;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презентаций);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https://infourok.ru/prezentaciya-k-uroku-po-istorii-drevnego-mira-klass-drevnyaya-indiya-749918.html</w:t>
            </w:r>
          </w:p>
        </w:tc>
      </w:tr>
      <w:tr w:rsidR="00055703">
        <w:trPr>
          <w:trHeight w:hRule="exact" w:val="348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055703"/>
        </w:tc>
      </w:tr>
      <w:tr w:rsidR="0005570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055703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Древнейшая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05.12.2022 16.12.2022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какие находки археологов свидетельствуют о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существовании древних цивилизации на о. Крит;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Микенах;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чем повествуют поэмы «Илиада» </w:t>
            </w:r>
            <w:proofErr w:type="gram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и;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Одиссея»;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выражений «Ахиллесова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пята»;«Троянский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конь»;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https://infourok.ru/prezentaciya-k-uroku-istorii-po-teme-drevnyaya-greciya- klass-1527313.html</w:t>
            </w:r>
          </w:p>
        </w:tc>
      </w:tr>
      <w:tr w:rsidR="00055703">
        <w:trPr>
          <w:trHeight w:hRule="exact" w:val="12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4.2.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Греческие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19.12.2022 03.02.2023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греческого полиса;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их положение;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https://infourok.ru/prezentaciya-po-istorii-na-temu-grecheskie-polisi-uchebnik-vi-ukolova-klass-3813039.html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Pr="00CC2890" w:rsidRDefault="00F47365">
      <w:pPr>
        <w:autoSpaceDE w:val="0"/>
        <w:autoSpaceDN w:val="0"/>
        <w:spacing w:before="1108" w:after="0" w:line="257" w:lineRule="auto"/>
        <w:ind w:left="5836" w:right="5904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lastRenderedPageBreak/>
        <w:t xml:space="preserve">отношение к власти;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Рассказывать о составе и организации полисного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войска;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Показывать на карте направления Великой греческой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колонизации;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называть наиболее значительные колонии;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 том числе в Северном Причерноморье. Рассказывать;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как осуществлялось управление греческими</w:t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колониями;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 чем заключались их связи с метрополиями;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Раскрывать значение понятий и терминов: ареопаг;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архонт;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народное собрание;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реформа;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остракизм; Характеризовать основные положения и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значение законов Солона и реформ </w:t>
      </w:r>
      <w:proofErr w:type="spellStart"/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Клисфена</w:t>
      </w:r>
      <w:proofErr w:type="spellEnd"/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Объяснять;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почем</w:t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 политическое устройство Древних Афин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называется демократией; Рассказывать об основных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группах населения Спарты;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 том;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кто управлял государством; Раскрывать значение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понятий и терминов: олигархия;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илоты;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гоплиты;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Объяснять;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почему спартанское войско считалось самым сильным в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Греции;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Составить сообщение о спартанском воспитании;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высказать суждение о его достоинствах и недостатках;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Сравнивать устройство Афинского и Спартанского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государств;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определять основные различия; Ра</w:t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ссказывать о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причинах и непосредственном поводе для начала войн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Персии против Греции; Рассказывать;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используя картосхемы;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об участниках;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ходе и итогах крупных сражений греко-персидских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войн (Марафонская битва;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оборона греками Фермопил;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сражение в </w:t>
      </w:r>
      <w:proofErr w:type="spellStart"/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</w:t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аламинском</w:t>
      </w:r>
      <w:proofErr w:type="spellEnd"/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проливе);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Систематизировать информацию о греко- персидских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войнах в форме таблицы; Характеризовать роль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конкретных людей — руководителей полисов;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военачальников;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воинов в ходе военных событий;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Называть основные итоги греко-персидских войн;</w:t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Высказывать суждение о том;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почему небольшой группе греческих полисов удалось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одержать победу в войнах против могущественной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Персидской державы;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Раскрывать причины укрепления демократии в Афинах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 период греко-персидских войн; Объяснять;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почему ист</w:t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орики связывали расцвет Афинского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государства с именем Перикла; Называть основные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lastRenderedPageBreak/>
        <w:t xml:space="preserve">источника рабства в Древней Греции;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объяснять;</w:t>
      </w:r>
    </w:p>
    <w:p w:rsidR="00055703" w:rsidRPr="00CC2890" w:rsidRDefault="00055703">
      <w:pPr>
        <w:rPr>
          <w:lang w:val="ru-RU"/>
        </w:rPr>
        <w:sectPr w:rsidR="00055703" w:rsidRPr="00CC2890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 w:rsidRPr="00CC2890">
        <w:trPr>
          <w:trHeight w:hRule="exact" w:val="1257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055703">
            <w:pPr>
              <w:rPr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05570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055703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055703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055703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055703">
            <w:pPr>
              <w:rPr>
                <w:lang w:val="ru-RU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11866" w:after="0" w:line="250" w:lineRule="auto"/>
              <w:ind w:left="72" w:right="1296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почему чис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ленность рабов;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</w:t>
            </w:r>
            <w:proofErr w:type="gram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055703">
            <w:pPr>
              <w:rPr>
                <w:lang w:val="ru-RU"/>
              </w:rPr>
            </w:pP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055703">
            <w:pPr>
              <w:rPr>
                <w:lang w:val="ru-RU"/>
              </w:rPr>
            </w:pPr>
          </w:p>
        </w:tc>
      </w:tr>
      <w:tr w:rsidR="00055703">
        <w:trPr>
          <w:trHeight w:hRule="exact" w:val="64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4.3.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07.02.2023 14.02.2023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древние греки, распознавать их скульптурные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кто такие титаны и герои; Рассказывать о том;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чему учили детей в школах Древней Греции;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Академия; </w:t>
            </w:r>
            <w:r w:rsidRPr="00CC2890">
              <w:rPr>
                <w:lang w:val="ru-RU"/>
              </w:rPr>
              <w:br/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философия;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логика;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этика;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древнегреческих ученых;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известных своими трудами по филосо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 отраслям наук;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высказывания; презентации); Раскрывать значение понятий и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терминов: ордер;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фронтон;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капитель;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кариатида;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тектурные элементы зданий на изображениях; фотографиях;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 представлений;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истоках и правилах проведения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общегреческих игр в Олимпии. 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греки ценили в спортивных состязаниях;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чем выражалось их отношение к играм</w:t>
            </w:r>
            <w:proofErr w:type="gram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https://infourok.ru/prezentaciya-po-istorii-drevnego-mira-na-temu-kultura- drevney-grecii-klass-3558349.html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Македонские завоевания.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15.02.2023 24.02.2023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Рассказывать;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была установлена власть македонского царя над греческими полисами; Систематизировать в виде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 информацию о завоевательных походах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Александра Македонского;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чем состояли причины военных побед Александра Македонского; Представлять характеристику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(«исторический портрет») Александра Македонского; Раскрывать смысл понятия «эллинизм»;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государства;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образовавшиеся в результате распада державы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Александра Македонского;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славилась Александрия Египетская;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 она считалась культурным центром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эллинистического мира;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https://infourok.ru/prezentaciya-po-istorii-k-uroku-zavoevaniya-aleksandra- makedonskogo-kla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ss-2111438.html</w:t>
            </w:r>
          </w:p>
        </w:tc>
      </w:tr>
      <w:tr w:rsidR="00055703">
        <w:trPr>
          <w:trHeight w:hRule="exact" w:val="348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055703"/>
        </w:tc>
      </w:tr>
      <w:tr w:rsidR="0005570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>
        <w:trPr>
          <w:trHeight w:hRule="exact" w:val="6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Возникновение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28.02.2023 07.03.2023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природных условиях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Апеннинского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полуострова и племенах, населявших его в древности;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информацию о происхождении Рима; содержащуюся в легенде и полученную в ходе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исследований историков;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 значение понятий и терминов: патриций; плебей;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республика;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консул;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народный трибун;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Сенат;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вето;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легион;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понтифик;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авгур; 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было организовано управление Римской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республикой (какими полномочиями обладали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консулы;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трибуны;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Сенат;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народное собрание);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привлекая иллюстрации учебника; Называть главных богов древних римлян;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соответствие римских и греческих богов; Показывать на исторической карте;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какими противниками воевали римляне в борьбе за власть над Италией;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происхождение и смысл выражений;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«Гуси Рим спасли»;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«Пиррова победа»;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«Разделяй и властвуй!»;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https://infourok.ru/prezentaciya_po_istorii_na_temu_osnovanie_r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ima 5_klass- 537996.htm</w:t>
            </w:r>
          </w:p>
        </w:tc>
      </w:tr>
      <w:tr w:rsidR="00055703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10.03.2023 18.03.2023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значительные походы и сражения, итоги); 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благодаря чему вошел в историю Ганнибал;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территории римских провинций;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какие современные географические названия берут начало от названий римских провинций</w:t>
            </w:r>
            <w:proofErr w:type="gram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/prezentaciya-k-uroku-rimzavoevatel-sredizemnomorya- 2900370.html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284" w:right="640" w:bottom="10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>
        <w:trPr>
          <w:trHeight w:hRule="exact" w:val="64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Поздняя Римская республика.</w:t>
            </w:r>
          </w:p>
          <w:p w:rsidR="00055703" w:rsidRPr="00CC2890" w:rsidRDefault="00F4736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20.03.2023 12.04.2023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«общественной земли»;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понятий и терминов:;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«общественная земля»;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гражданская война;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диктатор;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проскрипции;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триумвират;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вольноотпущенник;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гладиатор; Характеризовать цели;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 и итоги реформ братьев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Гракхов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отрывки из текстов историков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(извлекать информацию;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оценочные суждения);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чем были вызваны гражданские вой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ны в Риме;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какие силы противостояли друг другу; Рассказывать о положении рабов в Древнем Риме; Рассказывать о восстании под руководством Спартака (причины; участники;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периоды восстания;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итоги);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благодаря чему он вошел в историю; Раскрывать; при каких обстоятельствах появились и что означали выражения «Жребий брошен!»;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«Перейти Рубикон»;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участников борьбы за власть после смерти Цезаря и ее итоги;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https://infourok.ru/prezentaciya-na-temu-drevnij-rim-v-period-respubliki- 4704059.html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>
        <w:trPr>
          <w:trHeight w:hRule="exact" w:val="82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13.04.2023 02.05.2023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Октавиана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Августа;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императоров; их правления (Нерон;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Траян;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Диоклетиан — по выбору);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Римской империи;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было организовано управление провинциями;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иллюстрации учебника;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повседневной жизни в столице и провинциях Римской империи;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положение рим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ского раба и колона;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различались условия их жизни и труда;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Пантеон;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Колизей;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акведук;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амфитеатр;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термы; Рассказывать о возникновении и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распространении христианства;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отличалась новая религия от верований римлян; Характеризовать политику римских императоров в отношении христиан;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и при каких обстоятельствах она была изменена; Объяснять значение понятий и терминов: Библия;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Евангелие;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апостол;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церко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патриарх;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епископ. Рассказывать о разделении Римской империи на Западную и Восточную;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форме таблицы информацию о нападениях варваров на Рим;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обсуждении вопроса «Почему пала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Западная Римская империя?»</w:t>
            </w:r>
            <w:proofErr w:type="gram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https://infourok.ru/prezentaciya-po-istorii-drevnego-mira-na-temu-padenie- zapadnoj-rimskoj-imperii-5-klass-5176937.html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18"/>
        <w:gridCol w:w="528"/>
        <w:gridCol w:w="1104"/>
        <w:gridCol w:w="1140"/>
        <w:gridCol w:w="866"/>
        <w:gridCol w:w="3902"/>
        <w:gridCol w:w="1116"/>
        <w:gridCol w:w="4732"/>
      </w:tblGrid>
      <w:tr w:rsidR="00055703">
        <w:trPr>
          <w:trHeight w:hRule="exact" w:val="3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03.05.2023 12.05.2023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поэзии», называть имена поэтов золотого века;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научных знаний в Древнем Риме (философия;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история); 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какое значение и почему придавалось в Древнем Риме ораторскому искусству;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описание известных арх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итектурных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сооружений Древнего Рима (по выбору); Сравнивать внешний вид древнегреческих и древнеримских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храмов. Определять общие черты и различия;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иллюстрации учебника;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чем рассказывают римские скульптурные портреты</w:t>
            </w:r>
            <w:proofErr w:type="gramStart"/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https://infourok.ru/prezentaciya_po_istorii_drevniy_rim_kultura5_klass.-354887.htm</w:t>
            </w:r>
          </w:p>
        </w:tc>
      </w:tr>
      <w:tr w:rsidR="00055703">
        <w:trPr>
          <w:trHeight w:hRule="exact" w:val="348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055703"/>
        </w:tc>
      </w:tr>
      <w:tr w:rsidR="0005570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055703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наследие цивилизаций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15.05.2023 26.05.2023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деятельности по </w:t>
            </w: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изученным разделам;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https://infourok.ru/prezentaciya-po-istorii-na-temu-istoricheskoe-i-kulturnoe- nasledie-antichnogo-mira-klass-3723967.html</w:t>
            </w:r>
          </w:p>
        </w:tc>
      </w:tr>
      <w:tr w:rsidR="00055703">
        <w:trPr>
          <w:trHeight w:hRule="exact" w:val="350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055703"/>
        </w:tc>
      </w:tr>
      <w:tr w:rsidR="00055703">
        <w:trPr>
          <w:trHeight w:hRule="exact" w:val="520"/>
        </w:trPr>
        <w:tc>
          <w:tcPr>
            <w:tcW w:w="21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616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055703"/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78" w:line="220" w:lineRule="exact"/>
      </w:pPr>
    </w:p>
    <w:p w:rsidR="00055703" w:rsidRDefault="00F4736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05570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5570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3" w:rsidRDefault="0005570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3" w:rsidRDefault="0005570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3" w:rsidRDefault="0005570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3" w:rsidRDefault="00055703"/>
        </w:tc>
      </w:tr>
      <w:tr w:rsidR="0005570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история.</w:t>
            </w:r>
          </w:p>
          <w:p w:rsidR="00055703" w:rsidRDefault="00F47365">
            <w:pPr>
              <w:autoSpaceDE w:val="0"/>
              <w:autoSpaceDN w:val="0"/>
              <w:spacing w:before="70" w:after="0"/>
              <w:ind w:left="72" w:right="288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Источники исторических знаний.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дисциплины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/>
              <w:ind w:left="72" w:right="144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</w:t>
            </w:r>
            <w:r w:rsidRPr="00CC2890">
              <w:rPr>
                <w:lang w:val="ru-RU"/>
              </w:rPr>
              <w:br/>
            </w:r>
            <w:proofErr w:type="gram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хронология(</w:t>
            </w:r>
            <w:proofErr w:type="gram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счет лет «до н. 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э.» и «н. э.»).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и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расселение древнейшего человека. Условия жизни и занятия первобытных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людей. Овладение огнем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Появление человека разумного. Охота и 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собирательство.</w:t>
            </w:r>
          </w:p>
          <w:p w:rsidR="00055703" w:rsidRPr="00CC2890" w:rsidRDefault="00F47365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об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мире,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первобытных людей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земледельцы и скотоводы. Род и племя.</w:t>
            </w:r>
          </w:p>
          <w:p w:rsidR="00055703" w:rsidRPr="00CC2890" w:rsidRDefault="00F4736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Изобретение орудий труда.</w:t>
            </w:r>
          </w:p>
          <w:p w:rsidR="00055703" w:rsidRPr="00CC2890" w:rsidRDefault="00F4736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ремесел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 первобытности к цивилизации.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металлов.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обмена и торговли.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 родовой общины к соседской общине.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знати.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древнейших 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Египта. Занятия населения. Развитие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земледелия, скотоводства, ремесел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государственной власти.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единого государства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 w:rsidRPr="00CC289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Фараон, чиновники, жрецы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CC28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10. </w:t>
            </w:r>
            <w:r w:rsidR="00F47365"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055703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Жители Древнего Египта. Условия жизни, положение, повинности древних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египтян. Рабы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04.10.2022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62" w:lineRule="auto"/>
              <w:ind w:left="72" w:right="720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CC289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5570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Египетское войско.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Завоевательные походы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фараонов Египта; Тутмос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Могущество Египта при Рам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есе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Религиозные верования египтян. Боги Древнего 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Египта. Храмы и жрецы. Пирамиды и гробницы.</w:t>
            </w:r>
          </w:p>
          <w:p w:rsidR="00055703" w:rsidRDefault="00F47365">
            <w:pPr>
              <w:autoSpaceDE w:val="0"/>
              <w:autoSpaceDN w:val="0"/>
              <w:spacing w:before="7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Фараон-реформатор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Эхнатон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Познания древних египтян.</w:t>
            </w:r>
          </w:p>
          <w:p w:rsidR="00055703" w:rsidRPr="00CC2890" w:rsidRDefault="00F47365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Изобретения древних египтян. Письменность (иероглифы, папирус); открытие Ж. Ф.</w:t>
            </w:r>
          </w:p>
          <w:p w:rsidR="00055703" w:rsidRPr="00CC2890" w:rsidRDefault="00F47365">
            <w:pPr>
              <w:autoSpaceDE w:val="0"/>
              <w:autoSpaceDN w:val="0"/>
              <w:spacing w:before="72" w:after="0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Шампольона. Искусство Древнего Египта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(архитектура, рельефы, фрески)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55703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Месопотамии (Междуречья). Занятия населения.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древнейших городов-государств.</w:t>
            </w:r>
          </w:p>
          <w:p w:rsidR="00055703" w:rsidRDefault="00F47365">
            <w:pPr>
              <w:autoSpaceDE w:val="0"/>
              <w:autoSpaceDN w:val="0"/>
              <w:spacing w:before="70" w:after="0" w:line="262" w:lineRule="auto"/>
              <w:ind w:left="72" w:right="576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Письменность.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Объединение городов-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 под властью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Вавилона. Царь 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Начало обработки железа. Создание сильной державы. Завоевания ассирийцев.</w:t>
            </w:r>
          </w:p>
          <w:p w:rsidR="00055703" w:rsidRDefault="00F47365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сокровища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Ниневии.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/>
              <w:ind w:left="72" w:right="144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сильной державы. Легендарные памятники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Вавилона.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Вавилона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55703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условия, их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влияние на занятия жителей.</w:t>
            </w:r>
          </w:p>
          <w:p w:rsidR="00055703" w:rsidRDefault="00F47365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ремесел и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торговли. Города-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Финикийский алфавит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Палестина и ее население.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Израильского государства. Царь Соломон. Религиозные верования. Ветхозаветные предания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Завоевания персов.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Ахеменидов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Великие цари: Кир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Великий,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Дарий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055703" w:rsidRDefault="00F47365">
            <w:pPr>
              <w:autoSpaceDE w:val="0"/>
              <w:autoSpaceDN w:val="0"/>
              <w:spacing w:before="72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 w:rsidP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/>
              <w:ind w:left="72" w:right="288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Государственное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устройство. Центр и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сатрапии.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Религия персов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 xml:space="preserve">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055703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Древней Индии. Занятия населения.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города-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Переселение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ариев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Индию. Держава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Маурьев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Государство </w:t>
            </w:r>
            <w:r w:rsidRPr="00CC2890">
              <w:rPr>
                <w:lang w:val="ru-RU"/>
              </w:rPr>
              <w:br/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Гуптов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Общественное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устройство,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Религиозные верования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индийцев. Легенды и сказания. Возникновение буддизма. Культурное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наследие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Древнего Китая.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Хозяйственная деятельность и условия жизни населения. Древнейшие царства.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объединенной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империи.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Цинь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Шихуанди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Возведение Великой Китайской стены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CC2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  <w:r w:rsidR="0080493B">
              <w:rPr>
                <w:rFonts w:ascii="Times New Roman" w:eastAsia="Times New Roman" w:hAnsi="Times New Roman"/>
                <w:color w:val="000000"/>
                <w:sz w:val="24"/>
              </w:rPr>
              <w:t>.11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Правление династии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Жизнь в империи: правители и подданные, положение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различных групп населения.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71" w:lineRule="auto"/>
              <w:ind w:left="72" w:right="100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ремесел и торговли. Великий шелковый путь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80493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/>
              <w:ind w:left="72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Религиозно-философские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учения. Конфуций. Научные 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знания и изобретения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китайцев.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80493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Древней Греции. Основные области расселения древних греков.</w:t>
            </w:r>
          </w:p>
          <w:p w:rsidR="00055703" w:rsidRDefault="00F4736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8049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 xml:space="preserve">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55703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Древнейшие государства на Крите. Расцвет и гибель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Минойской цивилизации.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ахейской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Греции (Микены,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Тиринф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8049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 xml:space="preserve">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05570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Троянская война. Вторжение дорийских племен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80493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Поэмы 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Гомера «Илиада» </w:t>
            </w:r>
            <w:proofErr w:type="spellStart"/>
            <w:proofErr w:type="gram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и«</w:t>
            </w:r>
            <w:proofErr w:type="gram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80493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/>
              <w:ind w:left="72" w:right="144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Подъем хозяйственной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после «темных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веков».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ремесла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городов-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государств. Политическое устройство полисов.</w:t>
            </w:r>
          </w:p>
          <w:p w:rsidR="00055703" w:rsidRDefault="00F4736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Аристократия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демос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/>
              <w:ind w:left="72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Греческая колонизация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побережья Средиземного и Чёрного морей.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Метрополии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Афины: утверждение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демократии. Законы Солона.</w:t>
            </w:r>
          </w:p>
          <w:p w:rsidR="00055703" w:rsidRDefault="00F47365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Клисфена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политическое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устройство. Организация военного дела. Спартанское воспитание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Причины войн. Походы персов на Грецию.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Марафоне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афинского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могущества;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Фемистокл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Битва при Фермопилах.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Захват персами Аттики.</w:t>
            </w:r>
          </w:p>
          <w:p w:rsidR="00055703" w:rsidRDefault="00F47365">
            <w:pPr>
              <w:autoSpaceDE w:val="0"/>
              <w:autoSpaceDN w:val="0"/>
              <w:spacing w:before="70" w:after="0"/>
              <w:ind w:left="72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Победы греков в </w:t>
            </w:r>
            <w:r w:rsidRPr="00CC2890">
              <w:rPr>
                <w:lang w:val="ru-RU"/>
              </w:rPr>
              <w:br/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Саламинском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сражении, при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Платеях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Микале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греко-персидских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/>
              <w:ind w:left="72" w:right="432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Расцвет Афинского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Развитие демократии.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Перикле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05570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торговли, ремесла, сельского хозяйства.</w:t>
            </w:r>
          </w:p>
          <w:p w:rsidR="00055703" w:rsidRDefault="00F4736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Пелопоннесская война. Упадок Эллады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5570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древних греков. Сказания о богах и героях. Пантеон богов. Храмы и жрецы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Школа и образование.</w:t>
            </w:r>
          </w:p>
          <w:p w:rsidR="00055703" w:rsidRDefault="00F47365">
            <w:pPr>
              <w:autoSpaceDE w:val="0"/>
              <w:autoSpaceDN w:val="0"/>
              <w:spacing w:before="70" w:after="0" w:line="262" w:lineRule="auto"/>
              <w:ind w:left="72" w:right="432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наук.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философия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Литература. Архитектура и скульптура. Театр.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Спортивные состязания; общегреческие игры в Олимпии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Возвышение Македонии. Политика Филиппа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Главенство Македонии над греческими полисами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Распад державы Александра Македонского.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Эллинистические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Востока.</w:t>
            </w:r>
          </w:p>
          <w:p w:rsidR="00055703" w:rsidRDefault="00F47365">
            <w:pPr>
              <w:autoSpaceDE w:val="0"/>
              <w:autoSpaceDN w:val="0"/>
              <w:spacing w:before="72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эллинистического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1738F8" w:rsidP="001738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r w:rsidRPr="00CC2890">
              <w:rPr>
                <w:lang w:val="ru-RU"/>
              </w:rPr>
              <w:br/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полуострова в древности. Этрусские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города-государства.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Легенды об основании Рима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Управление в древнейшем Риме. Сенат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/>
              <w:ind w:left="72" w:right="720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Республика римских граждан. Патриции и 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плебеи.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древних римлян. Боги. Жрецы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войско. Завоевание Римом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5570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 войн. Ганнибал; битва при Каннах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Поражение Карфагена.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right="288"/>
              <w:jc w:val="center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господства Рима в Средиземноморье.</w:t>
            </w:r>
          </w:p>
          <w:p w:rsidR="00055703" w:rsidRDefault="00F4736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 w:rsidP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A539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71" w:lineRule="auto"/>
              <w:ind w:left="72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Подъем сельского хозяйства. Латифундии. Рабство. </w:t>
            </w:r>
            <w:r w:rsidRPr="00CC289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Спартака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Борьба за аграрную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реформу. Реформы </w:t>
            </w: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проекты реформ,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мероприятия, итоги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диктатуры Суллы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 триумвират.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армии в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гражданских войнах. Гай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Юлий Цезарь: путь к власти, диктатура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5570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Борьба за власть между наследниками Цезаря.</w:t>
            </w:r>
          </w:p>
          <w:p w:rsidR="00055703" w:rsidRDefault="00F4736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Октавиана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императорской власти.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Октавиан</w:t>
            </w:r>
            <w:proofErr w:type="spellEnd"/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Август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 xml:space="preserve">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5570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Императоры Рима: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завоеватели и правители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05570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империя: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территория, управление.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71" w:lineRule="auto"/>
              <w:ind w:left="72" w:right="766"/>
              <w:jc w:val="both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гражданство. Повседневная ж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изнь в столице и провинциях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и распространение христианства.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Преследование христиан римскими властями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перенос столицы в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Константинополь.</w:t>
            </w:r>
          </w:p>
          <w:p w:rsidR="00055703" w:rsidRPr="00CC2890" w:rsidRDefault="00F47365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Разделение Римской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империи на Западную и Восточную части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5570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/>
              <w:ind w:left="72" w:right="144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переселения народов. Рим и варвары.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Западной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bookmarkStart w:id="0" w:name="_GoBack"/>
            <w:bookmarkEnd w:id="0"/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71" w:lineRule="auto"/>
              <w:ind w:left="72"/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литература, золотой век поэзии.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Ораторское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Цицерон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наук. Римские историки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 и скульптура. Пантеон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570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CC2890">
              <w:rPr>
                <w:lang w:val="ru-RU"/>
              </w:rPr>
              <w:br/>
            </w: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A539A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F47365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55703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Pr="00CC2890" w:rsidRDefault="00F473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C2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F473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703" w:rsidRDefault="00055703"/>
        </w:tc>
      </w:tr>
    </w:tbl>
    <w:p w:rsidR="00055703" w:rsidRDefault="00055703">
      <w:pPr>
        <w:autoSpaceDE w:val="0"/>
        <w:autoSpaceDN w:val="0"/>
        <w:spacing w:after="0" w:line="14" w:lineRule="exact"/>
      </w:pPr>
    </w:p>
    <w:p w:rsidR="00055703" w:rsidRDefault="00055703">
      <w:pPr>
        <w:sectPr w:rsidR="0005570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Default="00055703">
      <w:pPr>
        <w:autoSpaceDE w:val="0"/>
        <w:autoSpaceDN w:val="0"/>
        <w:spacing w:after="78" w:line="220" w:lineRule="exact"/>
      </w:pPr>
    </w:p>
    <w:p w:rsidR="00055703" w:rsidRDefault="00F4736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55703" w:rsidRDefault="00F4736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</w:t>
      </w:r>
      <w:r>
        <w:rPr>
          <w:rFonts w:ascii="Times New Roman" w:eastAsia="Times New Roman" w:hAnsi="Times New Roman"/>
          <w:b/>
          <w:color w:val="000000"/>
          <w:sz w:val="24"/>
        </w:rPr>
        <w:t>НЫЕ МАТЕРИАЛЫ ДЛЯ УЧЕНИКА</w:t>
      </w:r>
    </w:p>
    <w:p w:rsidR="00055703" w:rsidRPr="00CC2890" w:rsidRDefault="00F47365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Никишин В.О., Стрелков А.В., Томашевич О.В., Михайловский Ф.А.; под редакцией Карпова С.П. Всеобщая история. История Древнего мира. 5 </w:t>
      </w:r>
      <w:proofErr w:type="spellStart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 xml:space="preserve">. ООО «Русское слово-учебник»;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55703" w:rsidRPr="00CC2890" w:rsidRDefault="00F47365">
      <w:pPr>
        <w:autoSpaceDE w:val="0"/>
        <w:autoSpaceDN w:val="0"/>
        <w:spacing w:before="262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55703" w:rsidRPr="00CC2890" w:rsidRDefault="00F47365">
      <w:pPr>
        <w:autoSpaceDE w:val="0"/>
        <w:autoSpaceDN w:val="0"/>
        <w:spacing w:before="166" w:after="0" w:line="262" w:lineRule="auto"/>
        <w:ind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/ единая коллекция цифровых образовательных ресурсов Исторические карты</w:t>
      </w:r>
    </w:p>
    <w:p w:rsidR="00055703" w:rsidRPr="00CC2890" w:rsidRDefault="00F47365">
      <w:pPr>
        <w:autoSpaceDE w:val="0"/>
        <w:autoSpaceDN w:val="0"/>
        <w:spacing w:before="264"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55703" w:rsidRPr="00CC2890" w:rsidRDefault="00F47365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/ единая коллекция цифровых образовательных ресурсов</w:t>
      </w:r>
    </w:p>
    <w:p w:rsidR="00055703" w:rsidRPr="00CC2890" w:rsidRDefault="00055703">
      <w:pPr>
        <w:rPr>
          <w:lang w:val="ru-RU"/>
        </w:rPr>
        <w:sectPr w:rsidR="00055703" w:rsidRPr="00CC289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5703" w:rsidRPr="00CC2890" w:rsidRDefault="00055703">
      <w:pPr>
        <w:autoSpaceDE w:val="0"/>
        <w:autoSpaceDN w:val="0"/>
        <w:spacing w:after="78" w:line="220" w:lineRule="exact"/>
        <w:rPr>
          <w:lang w:val="ru-RU"/>
        </w:rPr>
      </w:pPr>
    </w:p>
    <w:p w:rsidR="00055703" w:rsidRPr="00CC2890" w:rsidRDefault="00F47365">
      <w:pPr>
        <w:autoSpaceDE w:val="0"/>
        <w:autoSpaceDN w:val="0"/>
        <w:spacing w:after="0" w:line="230" w:lineRule="auto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55703" w:rsidRPr="00CC2890" w:rsidRDefault="00F47365">
      <w:pPr>
        <w:autoSpaceDE w:val="0"/>
        <w:autoSpaceDN w:val="0"/>
        <w:spacing w:before="346" w:after="0" w:line="302" w:lineRule="auto"/>
        <w:ind w:right="5184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</w:t>
      </w: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БОРУДОВАНИЕ </w:t>
      </w:r>
      <w:r w:rsidRPr="00CC2890">
        <w:rPr>
          <w:lang w:val="ru-RU"/>
        </w:rPr>
        <w:br/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Исторические карты. Мультимедийный компьютер</w:t>
      </w:r>
    </w:p>
    <w:p w:rsidR="00055703" w:rsidRPr="00CC2890" w:rsidRDefault="00F47365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CC28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CC2890">
        <w:rPr>
          <w:rFonts w:ascii="Times New Roman" w:eastAsia="Times New Roman" w:hAnsi="Times New Roman"/>
          <w:color w:val="000000"/>
          <w:sz w:val="24"/>
          <w:lang w:val="ru-RU"/>
        </w:rPr>
        <w:t>Исторические карты</w:t>
      </w:r>
    </w:p>
    <w:p w:rsidR="00055703" w:rsidRPr="00CC2890" w:rsidRDefault="00055703">
      <w:pPr>
        <w:rPr>
          <w:lang w:val="ru-RU"/>
        </w:rPr>
        <w:sectPr w:rsidR="00055703" w:rsidRPr="00CC289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47365" w:rsidRPr="00CC2890" w:rsidRDefault="00F47365">
      <w:pPr>
        <w:rPr>
          <w:lang w:val="ru-RU"/>
        </w:rPr>
      </w:pPr>
    </w:p>
    <w:sectPr w:rsidR="00F47365" w:rsidRPr="00CC289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5703"/>
    <w:rsid w:val="0006063C"/>
    <w:rsid w:val="0015074B"/>
    <w:rsid w:val="001738F8"/>
    <w:rsid w:val="0029639D"/>
    <w:rsid w:val="00326F90"/>
    <w:rsid w:val="0080493B"/>
    <w:rsid w:val="00A539AC"/>
    <w:rsid w:val="00AA1D8D"/>
    <w:rsid w:val="00B47730"/>
    <w:rsid w:val="00CB0664"/>
    <w:rsid w:val="00CC2890"/>
    <w:rsid w:val="00F473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CE7ADBF-BBEF-4406-BBE4-54392E90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F6FBE9-B568-46C9-BC5D-0E5054F0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7297</Words>
  <Characters>41596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Тамара Александровна</cp:lastModifiedBy>
  <cp:revision>6</cp:revision>
  <dcterms:created xsi:type="dcterms:W3CDTF">2013-12-23T23:15:00Z</dcterms:created>
  <dcterms:modified xsi:type="dcterms:W3CDTF">2022-09-07T07:10:00Z</dcterms:modified>
  <cp:category/>
</cp:coreProperties>
</file>